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66d6" w14:textId="03b6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26 желтоқсандағы № 1/23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11-тармағымен.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4373565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1376970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7640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2910248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4373565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35891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35891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2025 жылға арналған резерві 28000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облыстық бюджеттен берілетін субвенция 894234 мың теңге сомасында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округтердің, Ақжар және Майтүбек ауылдарының бюджеттеріне берілетін субвенциялардың көлемі жалпы 358021 мың теңге сомасында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30644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34554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31497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31597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35396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38345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Көктүбек ауылдық округі – 29072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37599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33348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23011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32958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2026 жылға арналған аудандық бюджетте ауылдық округтердің, Ақжар және Майтүбек ауылдарының бюджеттеріне берілетін субвенциялардың көлемі жалпы 395209 мың теңге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31832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31331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36465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39131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32941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Көктүбек ауылдық округі – 33000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41458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23844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33759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2027 жылға арналған аудандық бюджетте ауылдық округтердің, Ақжар және Майтүбек ауылдарының бюджеттеріне берілетін субвенциялардың көлемі жалпы 404159 мың теңге сомасында ескерілсін,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31832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31331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36465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39131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32941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Көктүбек ауылдық округі – 33000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41458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23844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33759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736875 мың теңге сомасында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Ауылдық округтердің, Ақжар және Майтүбек ауылдарының бюджеттеріне нысаналы трансферттердің көрсетілген сомасын үлестіру аудан әкімдігінің қаулысы негізінде анықталады.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елді мекендерде жұмыс істейтін әлеуметтік қамсыздандыру және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2025 жылғы 1 қаңтардан бастап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