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a771" w14:textId="ee4a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Май ауданының Көктүбек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30 желтоқсандағы № 1/24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4-тармағымен.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1)-тармақшасына, Қазақстан Республикасының "Агроөнеркәсіптік кешенді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Май аудандық мәслихат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"2025-2027 жылдарға арналған Май ауданының Көктүбек ауылдық округінің бюджеті туралы" бюджеті тиісінше 1, 2 және 3 қосымшаларға сәйкес, соның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97894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"Көктүбек ауылдық округінің бюджеті туралы" бюджеттен берілетін 2025 жылға арналған субвенция көлемі 29072 мың теңге сомасында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мәслихатының бюджеттің игерілуін бақылау, экономиканы және инфрақұрылымды дамыту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Көктүбек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учаскерлерін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меншікті жалға беруден түскен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Пайдаланылмаған, толық пайдаланылмаған нысаналы трасферттерді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Көктүбек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учаскерлерін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меншікті жалға беруден түскен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Пайдаланылмаған, толық пайдаланылмаған нысаналы трасферттерді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Көктүбек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учаскерлерін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меншікті жалға беруден түскен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Пайдаланылмаған, толық пайдаланылмаған нысаналы трасферттерді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