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a722" w14:textId="8bca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2/8 "2024-2026 жылдарға арналған Май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18 желтоқсандағы № 2/22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2/8 "2024-2026 жылдарға арналған Май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Кеңтүбек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Кеңтүбек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