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24bd" w14:textId="9642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2023 жылғы 27 желтоқсандағы № 6/8 "2024-2026 жылдарға арналған Май ауданының Майтүбек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18 желтоқсандағы № 3/22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2023 жылғы 27 желтоқсандағы № 6/8 "2024-2026 жылдарға арналған Май ауданының Майтүбек ауылының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"2024-2026 жылдарға арналған Майтүбек ауылының бюджеті тиісінше 1, 2 және 3-қосымшаларға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59 938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351 мың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Майтүбек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