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307a" w14:textId="4cf3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 ауданының Малайсары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30 желтоқсандағы № 3/24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Малайсары ауылдық округінің бюджеті тиісінше 1, 2 және 3 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92734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Малайсары ауылдық округінің бюджетінде аудандық бюджеттен берілетін 2025 жылға арналған субвенция көлемі 33348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бюджеттің игерілуін бақылау, экономиканы және инфрақұрылымды дамыту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Малайсары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