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2152" w14:textId="7a92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9/8 "2024-2026 жылдарға арналған Май ауданының Ақжар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7 қарашадағы № 4/20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9/8 "2024-2026 жылдарға арналған Май ауданының Ақжар ауылының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Ақжар ауылының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25 мың теңге."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Ақжар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Пайдаланылмалған (толық пайдаланылмаған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