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e7e7" w14:textId="950e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Май ауданының Майтүбек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30 желтоқсандағы № 6/24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4-тармағымен.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 сәйкес,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"2025-2027 жылдарға арналған Май ауданының Майтүбек ауылының бюджеті туралы" бюджеті тиісінше 1, 2 және 3 қосымшаларға сәйкес, соның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49 063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45 813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"Майтүбек ауылының бюджеті туралы" бюджеттен берілетін 2025 жылға арналған субвенция көлемі 23011 мың теңге сомасында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мәслихатының бюджеттің игерілуін бақылау, экономиканы және инфрақұрылымды дамыту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Майтүбек ауылының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6/24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Майтүбек ауылының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Майтүбек ауылының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