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3b73" w14:textId="f0d3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Қоғамдық кеңестің" Ережесін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7 қарашадағы № 7/20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10) тармақшасына, "Қоғамдық кеңестер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Ақпарат және қоғамдық даму министрінің бұйрығымен бекітілген Қоғамдық кеңес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"Май аудандық Қоғамдық кеңестің" Ережесі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2019 жылғы 31 қаңтардағы "Май аудандық Қоғамдық кеңестің Ережесін бекіту туралы" № 3/43 шешімі жойылсын.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"Білім, денсаулық сақтау, мәдениет және әлеуметтік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мәслихатның</w:t>
            </w:r>
            <w:r>
              <w:br/>
            </w:r>
            <w:r>
              <w:rPr>
                <w:rFonts w:ascii="Times New Roman"/>
                <w:b w:val="false"/>
                <w:i w:val="false"/>
                <w:color w:val="000000"/>
                <w:sz w:val="20"/>
              </w:rPr>
              <w:t>2024 жылғы 07 қарашадағы</w:t>
            </w:r>
            <w:r>
              <w:br/>
            </w:r>
            <w:r>
              <w:rPr>
                <w:rFonts w:ascii="Times New Roman"/>
                <w:b w:val="false"/>
                <w:i w:val="false"/>
                <w:color w:val="000000"/>
                <w:sz w:val="20"/>
              </w:rPr>
              <w:t>№ 6/20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"Май аудандық Қоғамдық кеңестің"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"Май аудандық Қоғамдық кеңесі" Ережесі (бұдан әрі – Ереже) Қазақстан Республикасының 2015 жылғы 2 қарашадағы "Қоғамдық кеңестер туралы" Заңының (бұдан әрі – Заң) </w:t>
      </w:r>
      <w:r>
        <w:rPr>
          <w:rFonts w:ascii="Times New Roman"/>
          <w:b w:val="false"/>
          <w:i w:val="false"/>
          <w:color w:val="000000"/>
          <w:sz w:val="28"/>
        </w:rPr>
        <w:t xml:space="preserve">2-1-бабы </w:t>
      </w:r>
      <w:r>
        <w:rPr>
          <w:rFonts w:ascii="Times New Roman"/>
          <w:b w:val="false"/>
          <w:i w:val="false"/>
          <w:color w:val="000000"/>
          <w:sz w:val="28"/>
        </w:rPr>
        <w:t xml:space="preserve"> 2-тармағының 4) тармақшасына сәйкес әзірленді.</w:t>
      </w:r>
    </w:p>
    <w:bookmarkEnd w:id="7"/>
    <w:bookmarkStart w:name="z10" w:id="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 xml:space="preserve">1-бабы </w:t>
      </w:r>
      <w:r>
        <w:rPr>
          <w:rFonts w:ascii="Times New Roman"/>
          <w:b w:val="false"/>
          <w:i w:val="false"/>
          <w:color w:val="000000"/>
          <w:sz w:val="28"/>
        </w:rPr>
        <w:t xml:space="preserve"> 1-тармағының екінші бөлігінде көрсетілген мемлекеттік органдарды қоспағанда,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8"/>
    <w:bookmarkStart w:name="z11" w:id="9"/>
    <w:p>
      <w:pPr>
        <w:spacing w:after="0"/>
        <w:ind w:left="0"/>
        <w:jc w:val="left"/>
      </w:pPr>
      <w:r>
        <w:rPr>
          <w:rFonts w:ascii="Times New Roman"/>
          <w:b/>
          <w:i w:val="false"/>
          <w:color w:val="000000"/>
        </w:rPr>
        <w:t xml:space="preserve"> 2-тарау. Қоғамдық кеңестің қызметін ұйымдастыру</w:t>
      </w:r>
    </w:p>
    <w:bookmarkEnd w:id="9"/>
    <w:bookmarkStart w:name="z12" w:id="10"/>
    <w:p>
      <w:pPr>
        <w:spacing w:after="0"/>
        <w:ind w:left="0"/>
        <w:jc w:val="left"/>
      </w:pPr>
      <w:r>
        <w:rPr>
          <w:rFonts w:ascii="Times New Roman"/>
          <w:b/>
          <w:i w:val="false"/>
          <w:color w:val="000000"/>
        </w:rPr>
        <w:t xml:space="preserve"> 1-параграф. Қоғамдық кеңесті азаматтық қоғамнан қалыптастыру жөніндегі жұмыс тобының мүшелерін іріктеу</w:t>
      </w:r>
    </w:p>
    <w:bookmarkEnd w:id="10"/>
    <w:bookmarkStart w:name="z13" w:id="11"/>
    <w:p>
      <w:pPr>
        <w:spacing w:after="0"/>
        <w:ind w:left="0"/>
        <w:jc w:val="both"/>
      </w:pPr>
      <w:r>
        <w:rPr>
          <w:rFonts w:ascii="Times New Roman"/>
          <w:b w:val="false"/>
          <w:i w:val="false"/>
          <w:color w:val="000000"/>
          <w:sz w:val="28"/>
        </w:rPr>
        <w:t>
      3. Қоғамдық кеңесті қалыптастыру жөніндегі жұмыс тобының (бұдан әрі – жұмыс тобы) құрамы мемлекеттік органдардың конкурстық негізде коммерциялық емес ұйымдардың өкілдері, азаматтар қатарынан қалыптастырылады.</w:t>
      </w:r>
    </w:p>
    <w:bookmarkEnd w:id="11"/>
    <w:bookmarkStart w:name="z14" w:id="12"/>
    <w:p>
      <w:pPr>
        <w:spacing w:after="0"/>
        <w:ind w:left="0"/>
        <w:jc w:val="both"/>
      </w:pPr>
      <w:r>
        <w:rPr>
          <w:rFonts w:ascii="Times New Roman"/>
          <w:b w:val="false"/>
          <w:i w:val="false"/>
          <w:color w:val="000000"/>
          <w:sz w:val="28"/>
        </w:rPr>
        <w:t>
      4. Жұмыс тобының сандық құрамын жұмыс тобының мүшелерін іріктеу жөніндегі конкурсты өткізгенге дейін мәслихат төрағасы айқындайды.</w:t>
      </w:r>
    </w:p>
    <w:bookmarkEnd w:id="12"/>
    <w:p>
      <w:pPr>
        <w:spacing w:after="0"/>
        <w:ind w:left="0"/>
        <w:jc w:val="both"/>
      </w:pPr>
      <w:r>
        <w:rPr>
          <w:rFonts w:ascii="Times New Roman"/>
          <w:b w:val="false"/>
          <w:i w:val="false"/>
          <w:color w:val="000000"/>
          <w:sz w:val="28"/>
        </w:rPr>
        <w:t>
      Жұмыс тобының құрамында мемлекеттік органнан өкілдік ету жұмыс тобы мүшелерінің жалпы санының үштен бірінен аспайды. Осы өкілдіктің дербес құрамын мәслихат төрағасы өз бетінше айқындайды.</w:t>
      </w:r>
    </w:p>
    <w:p>
      <w:pPr>
        <w:spacing w:after="0"/>
        <w:ind w:left="0"/>
        <w:jc w:val="both"/>
      </w:pPr>
      <w:r>
        <w:rPr>
          <w:rFonts w:ascii="Times New Roman"/>
          <w:b w:val="false"/>
          <w:i w:val="false"/>
          <w:color w:val="000000"/>
          <w:sz w:val="28"/>
        </w:rPr>
        <w:t>
      Жұмыс тобының құрамында азаматтық қоғамнан өкілдік ету жұмыс тобы мүшелерінің жалпы санының кемінде үштен екісін құрайды және мемлекеттік органдардың шешімімен тағайындалатын мемлекеттік органдардың ведомстволық бағынысты ұйымдарының, мемлекеттік мекемелердің басшыларын қоспағанда, коммерциялық емес ұйымдар мен азаматтардың ұсыныстары негізінде қалыптастырылады.</w:t>
      </w:r>
    </w:p>
    <w:bookmarkStart w:name="z15" w:id="13"/>
    <w:p>
      <w:pPr>
        <w:spacing w:after="0"/>
        <w:ind w:left="0"/>
        <w:jc w:val="both"/>
      </w:pPr>
      <w:r>
        <w:rPr>
          <w:rFonts w:ascii="Times New Roman"/>
          <w:b w:val="false"/>
          <w:i w:val="false"/>
          <w:color w:val="000000"/>
          <w:sz w:val="28"/>
        </w:rPr>
        <w:t>
      5. Жергілікті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bookmarkEnd w:id="13"/>
    <w:bookmarkStart w:name="z16" w:id="14"/>
    <w:p>
      <w:pPr>
        <w:spacing w:after="0"/>
        <w:ind w:left="0"/>
        <w:jc w:val="both"/>
      </w:pPr>
      <w:r>
        <w:rPr>
          <w:rFonts w:ascii="Times New Roman"/>
          <w:b w:val="false"/>
          <w:i w:val="false"/>
          <w:color w:val="000000"/>
          <w:sz w:val="28"/>
        </w:rPr>
        <w:t>
      6. Конкурс өткізу мерзімі конкурс туралы хабарландыру жарияланған күннен кейін он жұмыс күнін құрайды.</w:t>
      </w:r>
    </w:p>
    <w:bookmarkEnd w:id="14"/>
    <w:bookmarkStart w:name="z17" w:id="15"/>
    <w:p>
      <w:pPr>
        <w:spacing w:after="0"/>
        <w:ind w:left="0"/>
        <w:jc w:val="both"/>
      </w:pPr>
      <w:r>
        <w:rPr>
          <w:rFonts w:ascii="Times New Roman"/>
          <w:b w:val="false"/>
          <w:i w:val="false"/>
          <w:color w:val="000000"/>
          <w:sz w:val="28"/>
        </w:rPr>
        <w:t>
      7. 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хабарландыруда көрсетілген мынадай құжаттарды қолма-қол береді немесе мемлекеттік органның электрондық мекенжайына:</w:t>
      </w:r>
    </w:p>
    <w:bookmarkEnd w:id="15"/>
    <w:p>
      <w:pPr>
        <w:spacing w:after="0"/>
        <w:ind w:left="0"/>
        <w:jc w:val="both"/>
      </w:pPr>
      <w:r>
        <w:rPr>
          <w:rFonts w:ascii="Times New Roman"/>
          <w:b w:val="false"/>
          <w:i w:val="false"/>
          <w:color w:val="000000"/>
          <w:sz w:val="28"/>
        </w:rPr>
        <w:t>
      1) кандидатураны жұмыс тобының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Жұмыс тобының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Start w:name="z18" w:id="16"/>
    <w:p>
      <w:pPr>
        <w:spacing w:after="0"/>
        <w:ind w:left="0"/>
        <w:jc w:val="both"/>
      </w:pPr>
      <w:r>
        <w:rPr>
          <w:rFonts w:ascii="Times New Roman"/>
          <w:b w:val="false"/>
          <w:i w:val="false"/>
          <w:color w:val="000000"/>
          <w:sz w:val="28"/>
        </w:rPr>
        <w:t>
      8. Құжаттарды қабылдау мерзімі аяқталғаннан кейін бір жұмыс күні ішінде Май аудандық мәслихаты жұмыс тобына кандидаттардың тізімін қалыптастырады.</w:t>
      </w:r>
    </w:p>
    <w:bookmarkEnd w:id="16"/>
    <w:bookmarkStart w:name="z19" w:id="17"/>
    <w:p>
      <w:pPr>
        <w:spacing w:after="0"/>
        <w:ind w:left="0"/>
        <w:jc w:val="both"/>
      </w:pPr>
      <w:r>
        <w:rPr>
          <w:rFonts w:ascii="Times New Roman"/>
          <w:b w:val="false"/>
          <w:i w:val="false"/>
          <w:color w:val="000000"/>
          <w:sz w:val="28"/>
        </w:rPr>
        <w:t>
      9. Кандидаттар тізімін қалыптастыру аяқталғаннан кейін үш жұмыс күні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сайлау үшін конкурсқа жіберілмейді.</w:t>
      </w:r>
    </w:p>
    <w:bookmarkEnd w:id="17"/>
    <w:bookmarkStart w:name="z20" w:id="18"/>
    <w:p>
      <w:pPr>
        <w:spacing w:after="0"/>
        <w:ind w:left="0"/>
        <w:jc w:val="both"/>
      </w:pPr>
      <w:r>
        <w:rPr>
          <w:rFonts w:ascii="Times New Roman"/>
          <w:b w:val="false"/>
          <w:i w:val="false"/>
          <w:color w:val="000000"/>
          <w:sz w:val="28"/>
        </w:rPr>
        <w:t>
      10. Жұмыс тобының отырыстарына Қазақстан Республикасының азаматтары, үкіметтік емес ұйымдардың, бұқаралық ақпарат құралдарының, мемлекеттік органдардың өкілдері болып табылатын дауыс беру құқығы жоқ байқаушылар қатысуға жіберіледі.</w:t>
      </w:r>
    </w:p>
    <w:bookmarkEnd w:id="18"/>
    <w:p>
      <w:pPr>
        <w:spacing w:after="0"/>
        <w:ind w:left="0"/>
        <w:jc w:val="both"/>
      </w:pPr>
      <w:r>
        <w:rPr>
          <w:rFonts w:ascii="Times New Roman"/>
          <w:b w:val="false"/>
          <w:i w:val="false"/>
          <w:color w:val="000000"/>
          <w:sz w:val="28"/>
        </w:rPr>
        <w:t>
      Май аудандық мәслихаты жұмыс тобының мүшелерін іріктеу жөніндегі конкурс өткізу туралы хабарландырумен бір мезгілде бұқаралық ақпарат құралдарында жариялайды және (немесе) өзінің интернет-ресурсында құжаттарды беру мерзімдерін, сондай-ақ құжаттар жіберілетін пошта және электрондық мекенжайларды көрсете отырып, байқаушылардың тізімін қалыптастыру туралы хабарландыруды орналастырады.</w:t>
      </w:r>
    </w:p>
    <w:p>
      <w:pPr>
        <w:spacing w:after="0"/>
        <w:ind w:left="0"/>
        <w:jc w:val="both"/>
      </w:pPr>
      <w:r>
        <w:rPr>
          <w:rFonts w:ascii="Times New Roman"/>
          <w:b w:val="false"/>
          <w:i w:val="false"/>
          <w:color w:val="000000"/>
          <w:sz w:val="28"/>
        </w:rPr>
        <w:t>
      Байқаушы болуға ниет білдірген адам байқаушы ретінде жұмыс тобының отырысына қатысу үшін мемлекеттік органға жергілікті деңгейде өтініш береді не қоғамдық кеңесті қалыптастыру жөніндегі жұмыс тобының мүшелерін іріктеу жөніндегі конкурсқа байқаушы ретінде қатысу үшін электрондық поштаға өтініш жібереді.</w:t>
      </w:r>
    </w:p>
    <w:bookmarkStart w:name="z21" w:id="19"/>
    <w:p>
      <w:pPr>
        <w:spacing w:after="0"/>
        <w:ind w:left="0"/>
        <w:jc w:val="both"/>
      </w:pPr>
      <w:r>
        <w:rPr>
          <w:rFonts w:ascii="Times New Roman"/>
          <w:b w:val="false"/>
          <w:i w:val="false"/>
          <w:color w:val="000000"/>
          <w:sz w:val="28"/>
        </w:rPr>
        <w:t>
      11. Мемлекеттік орган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p>
    <w:bookmarkEnd w:id="19"/>
    <w:bookmarkStart w:name="z22" w:id="20"/>
    <w:p>
      <w:pPr>
        <w:spacing w:after="0"/>
        <w:ind w:left="0"/>
        <w:jc w:val="both"/>
      </w:pPr>
      <w:r>
        <w:rPr>
          <w:rFonts w:ascii="Times New Roman"/>
          <w:b w:val="false"/>
          <w:i w:val="false"/>
          <w:color w:val="000000"/>
          <w:sz w:val="28"/>
        </w:rPr>
        <w:t>
      12. Мемлекеттік орган жұмыс тобының отырысын дайындауды және өткізуді ұйымдастыру мәселелерін шешуді қамтамасыз етеді.</w:t>
      </w:r>
    </w:p>
    <w:bookmarkEnd w:id="20"/>
    <w:bookmarkStart w:name="z23" w:id="21"/>
    <w:p>
      <w:pPr>
        <w:spacing w:after="0"/>
        <w:ind w:left="0"/>
        <w:jc w:val="both"/>
      </w:pPr>
      <w:r>
        <w:rPr>
          <w:rFonts w:ascii="Times New Roman"/>
          <w:b w:val="false"/>
          <w:i w:val="false"/>
          <w:color w:val="000000"/>
          <w:sz w:val="28"/>
        </w:rPr>
        <w:t>
      13. Жұмыс тобының бірінші отырысын мәслихат төрағасы жүргізеді.</w:t>
      </w:r>
    </w:p>
    <w:bookmarkEnd w:id="21"/>
    <w:bookmarkStart w:name="z24" w:id="22"/>
    <w:p>
      <w:pPr>
        <w:spacing w:after="0"/>
        <w:ind w:left="0"/>
        <w:jc w:val="both"/>
      </w:pPr>
      <w:r>
        <w:rPr>
          <w:rFonts w:ascii="Times New Roman"/>
          <w:b w:val="false"/>
          <w:i w:val="false"/>
          <w:color w:val="000000"/>
          <w:sz w:val="28"/>
        </w:rPr>
        <w:t>
      14. 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кандидат, азамат өзінің кандидатурасы үшін дауыс беруге қатыспайды.</w:t>
      </w:r>
    </w:p>
    <w:bookmarkEnd w:id="22"/>
    <w:bookmarkStart w:name="z25" w:id="23"/>
    <w:p>
      <w:pPr>
        <w:spacing w:after="0"/>
        <w:ind w:left="0"/>
        <w:jc w:val="both"/>
      </w:pPr>
      <w:r>
        <w:rPr>
          <w:rFonts w:ascii="Times New Roman"/>
          <w:b w:val="false"/>
          <w:i w:val="false"/>
          <w:color w:val="000000"/>
          <w:sz w:val="28"/>
        </w:rPr>
        <w:t>
      15. Жұмыс тобының құрамын мәслихат төрағасы бекітеді.</w:t>
      </w:r>
    </w:p>
    <w:bookmarkEnd w:id="23"/>
    <w:bookmarkStart w:name="z26" w:id="24"/>
    <w:p>
      <w:pPr>
        <w:spacing w:after="0"/>
        <w:ind w:left="0"/>
        <w:jc w:val="both"/>
      </w:pPr>
      <w:r>
        <w:rPr>
          <w:rFonts w:ascii="Times New Roman"/>
          <w:b w:val="false"/>
          <w:i w:val="false"/>
          <w:color w:val="000000"/>
          <w:sz w:val="28"/>
        </w:rPr>
        <w:t>
      16. Жұмыс тобының бірінші отырысында көпшілік дауыспен азаматтық қоғам өкілдері қатарынан жұмыс тобының басшысы сайланады.</w:t>
      </w:r>
    </w:p>
    <w:bookmarkEnd w:id="24"/>
    <w:bookmarkStart w:name="z27" w:id="25"/>
    <w:p>
      <w:pPr>
        <w:spacing w:after="0"/>
        <w:ind w:left="0"/>
        <w:jc w:val="both"/>
      </w:pPr>
      <w:r>
        <w:rPr>
          <w:rFonts w:ascii="Times New Roman"/>
          <w:b w:val="false"/>
          <w:i w:val="false"/>
          <w:color w:val="000000"/>
          <w:sz w:val="28"/>
        </w:rPr>
        <w:t>
      17. Жұмыс тобының шешімі отырыс аяқталғаннан кейін үш жұмыс күні ішінде аудандық мәслихаттың ресми интернет-ресурсында жарияланады.</w:t>
      </w:r>
    </w:p>
    <w:bookmarkEnd w:id="25"/>
    <w:bookmarkStart w:name="z28" w:id="26"/>
    <w:p>
      <w:pPr>
        <w:spacing w:after="0"/>
        <w:ind w:left="0"/>
        <w:jc w:val="both"/>
      </w:pPr>
      <w:r>
        <w:rPr>
          <w:rFonts w:ascii="Times New Roman"/>
          <w:b w:val="false"/>
          <w:i w:val="false"/>
          <w:color w:val="000000"/>
          <w:sz w:val="28"/>
        </w:rPr>
        <w:t>
      18. Жұмыс тобының отырысында хаттама жүргізіледі, оған жұмыс тобының басшысы қол қояды.</w:t>
      </w:r>
    </w:p>
    <w:bookmarkEnd w:id="26"/>
    <w:bookmarkStart w:name="z29" w:id="27"/>
    <w:p>
      <w:pPr>
        <w:spacing w:after="0"/>
        <w:ind w:left="0"/>
        <w:jc w:val="both"/>
      </w:pPr>
      <w:r>
        <w:rPr>
          <w:rFonts w:ascii="Times New Roman"/>
          <w:b w:val="false"/>
          <w:i w:val="false"/>
          <w:color w:val="000000"/>
          <w:sz w:val="28"/>
        </w:rPr>
        <w:t>
      19. Жұмыс тобы келесіні жүзеге асырады:</w:t>
      </w:r>
    </w:p>
    <w:bookmarkEnd w:id="27"/>
    <w:p>
      <w:pPr>
        <w:spacing w:after="0"/>
        <w:ind w:left="0"/>
        <w:jc w:val="both"/>
      </w:pPr>
      <w:r>
        <w:rPr>
          <w:rFonts w:ascii="Times New Roman"/>
          <w:b w:val="false"/>
          <w:i w:val="false"/>
          <w:color w:val="000000"/>
          <w:sz w:val="28"/>
        </w:rPr>
        <w:t>
      1) халықты Қоғамдық кеңестің мүшелерін сайлау жөніндегі конкурс туралы хабардар етеді;</w:t>
      </w:r>
    </w:p>
    <w:p>
      <w:pPr>
        <w:spacing w:after="0"/>
        <w:ind w:left="0"/>
        <w:jc w:val="both"/>
      </w:pPr>
      <w:r>
        <w:rPr>
          <w:rFonts w:ascii="Times New Roman"/>
          <w:b w:val="false"/>
          <w:i w:val="false"/>
          <w:color w:val="000000"/>
          <w:sz w:val="28"/>
        </w:rPr>
        <w:t>
      2) бірінші отырыста Қоғамдық кеңес мүшелерінің сандық құрамын:</w:t>
      </w:r>
    </w:p>
    <w:p>
      <w:pPr>
        <w:spacing w:after="0"/>
        <w:ind w:left="0"/>
        <w:jc w:val="both"/>
      </w:pPr>
      <w:r>
        <w:rPr>
          <w:rFonts w:ascii="Times New Roman"/>
          <w:b w:val="false"/>
          <w:i w:val="false"/>
          <w:color w:val="000000"/>
          <w:sz w:val="28"/>
        </w:rPr>
        <w:t>
      жергілікті деңгейде Заңның 2-1-бабының 2-тармағы 7) тармақшасының ережелерін ескере отырып айқындайды.</w:t>
      </w:r>
    </w:p>
    <w:p>
      <w:pPr>
        <w:spacing w:after="0"/>
        <w:ind w:left="0"/>
        <w:jc w:val="both"/>
      </w:pPr>
      <w:r>
        <w:rPr>
          <w:rFonts w:ascii="Times New Roman"/>
          <w:b w:val="false"/>
          <w:i w:val="false"/>
          <w:color w:val="000000"/>
          <w:sz w:val="28"/>
        </w:rPr>
        <w:t>
      3) Қоғамдық кеңес мүшелерін сайлау рәсімін жүргізеді;</w:t>
      </w:r>
    </w:p>
    <w:p>
      <w:pPr>
        <w:spacing w:after="0"/>
        <w:ind w:left="0"/>
        <w:jc w:val="both"/>
      </w:pPr>
      <w:r>
        <w:rPr>
          <w:rFonts w:ascii="Times New Roman"/>
          <w:b w:val="false"/>
          <w:i w:val="false"/>
          <w:color w:val="000000"/>
          <w:sz w:val="28"/>
        </w:rPr>
        <w:t>
      4) Қоғамдық кеңеске кандидаттардың резервтік тізімін қалыптастырады;</w:t>
      </w:r>
    </w:p>
    <w:p>
      <w:pPr>
        <w:spacing w:after="0"/>
        <w:ind w:left="0"/>
        <w:jc w:val="both"/>
      </w:pPr>
      <w:r>
        <w:rPr>
          <w:rFonts w:ascii="Times New Roman"/>
          <w:b w:val="false"/>
          <w:i w:val="false"/>
          <w:color w:val="000000"/>
          <w:sz w:val="28"/>
        </w:rPr>
        <w:t>
      5) Қоғамдық кеңес туралы ереженің жобасын әзірлейді.</w:t>
      </w:r>
    </w:p>
    <w:bookmarkStart w:name="z30" w:id="28"/>
    <w:p>
      <w:pPr>
        <w:spacing w:after="0"/>
        <w:ind w:left="0"/>
        <w:jc w:val="both"/>
      </w:pPr>
      <w:r>
        <w:rPr>
          <w:rFonts w:ascii="Times New Roman"/>
          <w:b w:val="false"/>
          <w:i w:val="false"/>
          <w:color w:val="000000"/>
          <w:sz w:val="28"/>
        </w:rPr>
        <w:t>
      20. 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p>
    <w:bookmarkEnd w:id="28"/>
    <w:bookmarkStart w:name="z31" w:id="29"/>
    <w:p>
      <w:pPr>
        <w:spacing w:after="0"/>
        <w:ind w:left="0"/>
        <w:jc w:val="both"/>
      </w:pPr>
      <w:r>
        <w:rPr>
          <w:rFonts w:ascii="Times New Roman"/>
          <w:b w:val="false"/>
          <w:i w:val="false"/>
          <w:color w:val="000000"/>
          <w:sz w:val="28"/>
        </w:rPr>
        <w:t>
      21. Жұмыс тобының және оның жетекшісінің өкілеттіктері Қоғамдық кеңес Қоғамдық кеңес туралы ережені бекіткеннен кейін тоқтатылады.</w:t>
      </w:r>
    </w:p>
    <w:bookmarkEnd w:id="29"/>
    <w:bookmarkStart w:name="z32" w:id="30"/>
    <w:p>
      <w:pPr>
        <w:spacing w:after="0"/>
        <w:ind w:left="0"/>
        <w:jc w:val="both"/>
      </w:pPr>
      <w:r>
        <w:rPr>
          <w:rFonts w:ascii="Times New Roman"/>
          <w:b w:val="false"/>
          <w:i w:val="false"/>
          <w:color w:val="000000"/>
          <w:sz w:val="28"/>
        </w:rPr>
        <w:t>
      22. Жұмыс тобы Қоғамдық кеңесті мемлекеттік органдардың қатарынан және конкурстық негізде – коммерциялық емес ұйымдардың өкілдерінен, азаматтардан қалыптастырады.</w:t>
      </w:r>
    </w:p>
    <w:bookmarkEnd w:id="30"/>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өкілеттіктер мерзімі үш жылды құрайды.</w:t>
      </w:r>
    </w:p>
    <w:bookmarkStart w:name="z33" w:id="31"/>
    <w:p>
      <w:pPr>
        <w:spacing w:after="0"/>
        <w:ind w:left="0"/>
        <w:jc w:val="both"/>
      </w:pPr>
      <w:r>
        <w:rPr>
          <w:rFonts w:ascii="Times New Roman"/>
          <w:b w:val="false"/>
          <w:i w:val="false"/>
          <w:color w:val="000000"/>
          <w:sz w:val="28"/>
        </w:rPr>
        <w:t>
      23. Қоғамдық кеңестердің жаңа құрамын қалыптастыру рәсімі Заңда белгіленген тәртіпке сәйкес қоғамдық кеңестердің жұмыс істеп тұрған құрамының өкілеттіктер мерзімі өткенге дейін екі ай бұрын басталады.</w:t>
      </w:r>
    </w:p>
    <w:bookmarkEnd w:id="31"/>
    <w:bookmarkStart w:name="z34" w:id="32"/>
    <w:p>
      <w:pPr>
        <w:spacing w:after="0"/>
        <w:ind w:left="0"/>
        <w:jc w:val="both"/>
      </w:pPr>
      <w:r>
        <w:rPr>
          <w:rFonts w:ascii="Times New Roman"/>
          <w:b w:val="false"/>
          <w:i w:val="false"/>
          <w:color w:val="000000"/>
          <w:sz w:val="28"/>
        </w:rPr>
        <w:t>
      24. Жұмыс тобы Қоғамдық кеңес мүшелерін сайлау жөнінде конкурс өткізу туралы хабарландыруды бұқаралық ақпарат құралдарында жариялайды және (немесе) аудандық мәслихаттың интернет-ресурсында орналастырады.</w:t>
      </w:r>
    </w:p>
    <w:bookmarkEnd w:id="32"/>
    <w:bookmarkStart w:name="z35" w:id="33"/>
    <w:p>
      <w:pPr>
        <w:spacing w:after="0"/>
        <w:ind w:left="0"/>
        <w:jc w:val="both"/>
      </w:pPr>
      <w:r>
        <w:rPr>
          <w:rFonts w:ascii="Times New Roman"/>
          <w:b w:val="false"/>
          <w:i w:val="false"/>
          <w:color w:val="000000"/>
          <w:sz w:val="28"/>
        </w:rPr>
        <w:t>
      25. Хабарландыруда:</w:t>
      </w:r>
    </w:p>
    <w:bookmarkEnd w:id="33"/>
    <w:p>
      <w:pPr>
        <w:spacing w:after="0"/>
        <w:ind w:left="0"/>
        <w:jc w:val="both"/>
      </w:pPr>
      <w:r>
        <w:rPr>
          <w:rFonts w:ascii="Times New Roman"/>
          <w:b w:val="false"/>
          <w:i w:val="false"/>
          <w:color w:val="000000"/>
          <w:sz w:val="28"/>
        </w:rPr>
        <w:t>
      1) мемлекеттік органның органның атауы,</w:t>
      </w:r>
    </w:p>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2-тармақтарына </w:t>
      </w:r>
      <w:r>
        <w:rPr>
          <w:rFonts w:ascii="Times New Roman"/>
          <w:b w:val="false"/>
          <w:i w:val="false"/>
          <w:color w:val="000000"/>
          <w:sz w:val="28"/>
        </w:rPr>
        <w:t xml:space="preserve"> сәйкес кандидаттарға қойылатын талаптар;</w:t>
      </w:r>
    </w:p>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Start w:name="z36" w:id="34"/>
    <w:p>
      <w:pPr>
        <w:spacing w:after="0"/>
        <w:ind w:left="0"/>
        <w:jc w:val="both"/>
      </w:pPr>
      <w:r>
        <w:rPr>
          <w:rFonts w:ascii="Times New Roman"/>
          <w:b w:val="false"/>
          <w:i w:val="false"/>
          <w:color w:val="000000"/>
          <w:sz w:val="28"/>
        </w:rPr>
        <w:t>
      26. Конкурсқа қатысуға ниет білдірген азаматтар, коммерциялық емес ұйымдардың өкілдері Қоғамдық кеңес мүшелерін іріктеу жөніндегі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Май аудандық мәслихатының электрондық мекенжайына:</w:t>
      </w:r>
    </w:p>
    <w:bookmarkEnd w:id="34"/>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Start w:name="z37" w:id="35"/>
    <w:p>
      <w:pPr>
        <w:spacing w:after="0"/>
        <w:ind w:left="0"/>
        <w:jc w:val="both"/>
      </w:pPr>
      <w:r>
        <w:rPr>
          <w:rFonts w:ascii="Times New Roman"/>
          <w:b w:val="false"/>
          <w:i w:val="false"/>
          <w:color w:val="000000"/>
          <w:sz w:val="28"/>
        </w:rPr>
        <w:t>
      27. Жұмыс тобы құжаттарды қабылдау аяқталған күннен кейін бес жұмыс күні ішінде отырыста Қоғамдық кеңес мүшелігіне кандидаттардан келіп түскен құжаттарды талқылайды, әрбір кандидатпен әңгімелесуді және әрбір кандидат бойынша ашық дауыс беруді өткізеді.</w:t>
      </w:r>
    </w:p>
    <w:bookmarkEnd w:id="35"/>
    <w:bookmarkStart w:name="z38" w:id="36"/>
    <w:p>
      <w:pPr>
        <w:spacing w:after="0"/>
        <w:ind w:left="0"/>
        <w:jc w:val="both"/>
      </w:pPr>
      <w:r>
        <w:rPr>
          <w:rFonts w:ascii="Times New Roman"/>
          <w:b w:val="false"/>
          <w:i w:val="false"/>
          <w:color w:val="000000"/>
          <w:sz w:val="28"/>
        </w:rPr>
        <w:t xml:space="preserve">
      28. Қоғамдық кеңестің жұмыс істеп тұрған мүшелері Заңның </w:t>
      </w:r>
      <w:r>
        <w:rPr>
          <w:rFonts w:ascii="Times New Roman"/>
          <w:b w:val="false"/>
          <w:i w:val="false"/>
          <w:color w:val="000000"/>
          <w:sz w:val="28"/>
        </w:rPr>
        <w:t xml:space="preserve">10-бабында </w:t>
      </w:r>
      <w:r>
        <w:rPr>
          <w:rFonts w:ascii="Times New Roman"/>
          <w:b w:val="false"/>
          <w:i w:val="false"/>
          <w:color w:val="000000"/>
          <w:sz w:val="28"/>
        </w:rPr>
        <w:t xml:space="preserve"> көзделген жалпы негіздерде конкурсқа қатысу үшін өз өтініштерін береді.</w:t>
      </w:r>
    </w:p>
    <w:bookmarkEnd w:id="36"/>
    <w:bookmarkStart w:name="z39" w:id="37"/>
    <w:p>
      <w:pPr>
        <w:spacing w:after="0"/>
        <w:ind w:left="0"/>
        <w:jc w:val="both"/>
      </w:pPr>
      <w:r>
        <w:rPr>
          <w:rFonts w:ascii="Times New Roman"/>
          <w:b w:val="false"/>
          <w:i w:val="false"/>
          <w:color w:val="000000"/>
          <w:sz w:val="28"/>
        </w:rPr>
        <w:t>
      29. Келіп түскен құжаттарды қабылдау және қарау мерзімі өткеннен кейін жұмыс тобы әңгімелесу рәсімін өткізу мерзімдері мен орнын анықтайды және әңгімелесуге қатысушыларды хабардар етеді.</w:t>
      </w:r>
    </w:p>
    <w:bookmarkEnd w:id="37"/>
    <w:p>
      <w:pPr>
        <w:spacing w:after="0"/>
        <w:ind w:left="0"/>
        <w:jc w:val="both"/>
      </w:pPr>
      <w:r>
        <w:rPr>
          <w:rFonts w:ascii="Times New Roman"/>
          <w:b w:val="false"/>
          <w:i w:val="false"/>
          <w:color w:val="000000"/>
          <w:sz w:val="28"/>
        </w:rPr>
        <w:t>
      Қоғамдық кеңес мүшелігіне кандидат әңгімелесуден өтеді, оның барысында оған кандидаттардың кәсіпқойлық, жеке қасиеттерін және қоғамдық кеңестер туралы заңнаманы білуін анықтауға бағытталған, сондай-ақ Қоғамдық кеңеске үміткер мүшелікпен байланысты сұрақтар қойылады. Қойылатын сұрақтар барлық қатысушы кандидаттар үшін бірдей және саны тең мөлшерде болуы тиіс. Кандидат пен жұмыс тобының келісуі бойынша әңгімелесу барысы бейнежазбаның техникалық құралдарының көмегімен көрсетілуі, сондай-ақ қашықтықтан бейнебайланыс құралдары арқылы жүргізілуі мүмкін.</w:t>
      </w:r>
    </w:p>
    <w:bookmarkStart w:name="z40" w:id="38"/>
    <w:p>
      <w:pPr>
        <w:spacing w:after="0"/>
        <w:ind w:left="0"/>
        <w:jc w:val="both"/>
      </w:pPr>
      <w:r>
        <w:rPr>
          <w:rFonts w:ascii="Times New Roman"/>
          <w:b w:val="false"/>
          <w:i w:val="false"/>
          <w:color w:val="000000"/>
          <w:sz w:val="28"/>
        </w:rPr>
        <w:t>
      30. Әңгімелесу аяқталғаннан кейін жұмыс тобы әрбір кандидат бойынша ашық дауыс беруді өткізеді. Ең көп дауыс жинаған кандидаттар Қоғамдық кеңестің құрамына сайланған болып есептеледі. Бірдей дауыс санын жинаған кандидаттар бойынша жұмыс тобының басшысы шешуші дауыс беру құқығын өзіне қалдырады.</w:t>
      </w:r>
    </w:p>
    <w:bookmarkEnd w:id="38"/>
    <w:bookmarkStart w:name="z41" w:id="39"/>
    <w:p>
      <w:pPr>
        <w:spacing w:after="0"/>
        <w:ind w:left="0"/>
        <w:jc w:val="both"/>
      </w:pPr>
      <w:r>
        <w:rPr>
          <w:rFonts w:ascii="Times New Roman"/>
          <w:b w:val="false"/>
          <w:i w:val="false"/>
          <w:color w:val="000000"/>
          <w:sz w:val="28"/>
        </w:rPr>
        <w:t>
      31. Мемлекеттік органның Қоғамдық кеңеске өкілдігін мәслихат төрағасы конкурс өткізбей бекітеді.</w:t>
      </w:r>
    </w:p>
    <w:bookmarkEnd w:id="39"/>
    <w:bookmarkStart w:name="z42" w:id="40"/>
    <w:p>
      <w:pPr>
        <w:spacing w:after="0"/>
        <w:ind w:left="0"/>
        <w:jc w:val="both"/>
      </w:pPr>
      <w:r>
        <w:rPr>
          <w:rFonts w:ascii="Times New Roman"/>
          <w:b w:val="false"/>
          <w:i w:val="false"/>
          <w:color w:val="000000"/>
          <w:sz w:val="28"/>
        </w:rPr>
        <w:t>
      32. Қоғамдық кеңестің қалыптастырылған құрамын мәслихат төрағасы бекітеді және Қоғамдық кеңестің құрамы бекітілгеннен кейін үш жұмыс күні ішінде бұқаралық ақпарат құралдарында жариялануға және (немесе) мәслихаттың интернет-ресурсында орналастырылуға жатады.</w:t>
      </w:r>
    </w:p>
    <w:bookmarkEnd w:id="40"/>
    <w:bookmarkStart w:name="z43" w:id="41"/>
    <w:p>
      <w:pPr>
        <w:spacing w:after="0"/>
        <w:ind w:left="0"/>
        <w:jc w:val="both"/>
      </w:pPr>
      <w:r>
        <w:rPr>
          <w:rFonts w:ascii="Times New Roman"/>
          <w:b w:val="false"/>
          <w:i w:val="false"/>
          <w:color w:val="000000"/>
          <w:sz w:val="28"/>
        </w:rPr>
        <w:t>
      33. Мемлекеттік органнан Қоғамдық кеңес мүшесінің өкілеттіктері тоқтатылған кезде Қоғамдық кеңестің өкілеттіктерін тоқтатқан мүшесінің орнына жаңа мүшесін қосу туралы шешімді мәслихатының төрағасы қабылдайды.</w:t>
      </w:r>
    </w:p>
    <w:bookmarkEnd w:id="41"/>
    <w:bookmarkStart w:name="z44" w:id="42"/>
    <w:p>
      <w:pPr>
        <w:spacing w:after="0"/>
        <w:ind w:left="0"/>
        <w:jc w:val="both"/>
      </w:pPr>
      <w:r>
        <w:rPr>
          <w:rFonts w:ascii="Times New Roman"/>
          <w:b w:val="false"/>
          <w:i w:val="false"/>
          <w:color w:val="000000"/>
          <w:sz w:val="28"/>
        </w:rPr>
        <w:t>
      34. Әңгімелесу рәсіміне қатысқан, бірақ ашық дауыс беру қорытындылары бойынша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bookmarkEnd w:id="42"/>
    <w:bookmarkStart w:name="z45" w:id="43"/>
    <w:p>
      <w:pPr>
        <w:spacing w:after="0"/>
        <w:ind w:left="0"/>
        <w:jc w:val="both"/>
      </w:pPr>
      <w:r>
        <w:rPr>
          <w:rFonts w:ascii="Times New Roman"/>
          <w:b w:val="false"/>
          <w:i w:val="false"/>
          <w:color w:val="000000"/>
          <w:sz w:val="28"/>
        </w:rPr>
        <w:t>
      35. Қоғамдық кеңес мүшелігіне кандидаттар қатарынан резервтік тізімге қоюды жұмыс тобы конкурстық іріктеуге қатысу үшін құжаттарды беру күніне байланысты кезектілік тәртібімен жүзеге асырады. Жұмыс тобының өкілеттігі тоқтатылғаннан кейін, резервтік тізімнен кандидаттарды одан әрі іріктеуді Қоғамдық кеңес өз бетінше жүргізеді. Резервтік тізімде тұрған әрбір кандидат жазбаша өтініш негізінде өз қалауы бойынша одан шығады.</w:t>
      </w:r>
    </w:p>
    <w:bookmarkEnd w:id="43"/>
    <w:bookmarkStart w:name="z46" w:id="44"/>
    <w:p>
      <w:pPr>
        <w:spacing w:after="0"/>
        <w:ind w:left="0"/>
        <w:jc w:val="both"/>
      </w:pPr>
      <w:r>
        <w:rPr>
          <w:rFonts w:ascii="Times New Roman"/>
          <w:b w:val="false"/>
          <w:i w:val="false"/>
          <w:color w:val="000000"/>
          <w:sz w:val="28"/>
        </w:rPr>
        <w:t>
      36.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жағдайда, сондай-ақ резервтік тізім болмаған жағдайда Қоғамдық кеңес Қоғамдық кеңестің құрамына қосымша конкурс өткізу туралы шешім қабылдайды.</w:t>
      </w:r>
    </w:p>
    <w:bookmarkEnd w:id="44"/>
    <w:p>
      <w:pPr>
        <w:spacing w:after="0"/>
        <w:ind w:left="0"/>
        <w:jc w:val="both"/>
      </w:pPr>
      <w:r>
        <w:rPr>
          <w:rFonts w:ascii="Times New Roman"/>
          <w:b w:val="false"/>
          <w:i w:val="false"/>
          <w:color w:val="000000"/>
          <w:sz w:val="28"/>
        </w:rPr>
        <w:t>
      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p>
    <w:p>
      <w:pPr>
        <w:spacing w:after="0"/>
        <w:ind w:left="0"/>
        <w:jc w:val="both"/>
      </w:pPr>
      <w:r>
        <w:rPr>
          <w:rFonts w:ascii="Times New Roman"/>
          <w:b w:val="false"/>
          <w:i w:val="false"/>
          <w:color w:val="000000"/>
          <w:sz w:val="28"/>
        </w:rPr>
        <w:t>
      Қоғамдық кеңес резервтік тізімнен Қоғамдық кеңестің құрамына алынған жаңа мүшелерді мәслихат төрағасы бекітеді және бұқаралық ақпарат құралдарында жариялануға және (немесе) мәслихаттың интернет-ресурсында орналастырылуға жатады.</w:t>
      </w:r>
    </w:p>
    <w:p>
      <w:pPr>
        <w:spacing w:after="0"/>
        <w:ind w:left="0"/>
        <w:jc w:val="both"/>
      </w:pPr>
      <w:r>
        <w:rPr>
          <w:rFonts w:ascii="Times New Roman"/>
          <w:b w:val="false"/>
          <w:i w:val="false"/>
          <w:color w:val="000000"/>
          <w:sz w:val="28"/>
        </w:rPr>
        <w:t>
      Осы тармақтың бірінші бөлігінде көзделген жағдайларда жаңа мүшені іріктеуді Қоғамдық кеңес қосымша конкурс өткізу жолымен жүзеге асырады.</w:t>
      </w:r>
    </w:p>
    <w:bookmarkStart w:name="z47" w:id="45"/>
    <w:p>
      <w:pPr>
        <w:spacing w:after="0"/>
        <w:ind w:left="0"/>
        <w:jc w:val="both"/>
      </w:pPr>
      <w:r>
        <w:rPr>
          <w:rFonts w:ascii="Times New Roman"/>
          <w:b w:val="false"/>
          <w:i w:val="false"/>
          <w:color w:val="000000"/>
          <w:sz w:val="28"/>
        </w:rPr>
        <w:t>
      37. 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(немесе) мәслихаттың интернет-ресурсында орналастырады.</w:t>
      </w:r>
    </w:p>
    <w:bookmarkEnd w:id="45"/>
    <w:bookmarkStart w:name="z48" w:id="46"/>
    <w:p>
      <w:pPr>
        <w:spacing w:after="0"/>
        <w:ind w:left="0"/>
        <w:jc w:val="both"/>
      </w:pPr>
      <w:r>
        <w:rPr>
          <w:rFonts w:ascii="Times New Roman"/>
          <w:b w:val="false"/>
          <w:i w:val="false"/>
          <w:color w:val="000000"/>
          <w:sz w:val="28"/>
        </w:rPr>
        <w:t>
      38. Хабарландыруда:</w:t>
      </w:r>
    </w:p>
    <w:bookmarkEnd w:id="46"/>
    <w:p>
      <w:pPr>
        <w:spacing w:after="0"/>
        <w:ind w:left="0"/>
        <w:jc w:val="both"/>
      </w:pPr>
      <w:r>
        <w:rPr>
          <w:rFonts w:ascii="Times New Roman"/>
          <w:b w:val="false"/>
          <w:i w:val="false"/>
          <w:color w:val="000000"/>
          <w:sz w:val="28"/>
        </w:rPr>
        <w:t>
      1) мемлекеттік органның органның атауы;</w:t>
      </w:r>
    </w:p>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кандидаттарға қойылатын талаптар;</w:t>
      </w:r>
    </w:p>
    <w:p>
      <w:pPr>
        <w:spacing w:after="0"/>
        <w:ind w:left="0"/>
        <w:jc w:val="both"/>
      </w:pPr>
      <w:r>
        <w:rPr>
          <w:rFonts w:ascii="Times New Roman"/>
          <w:b w:val="false"/>
          <w:i w:val="false"/>
          <w:color w:val="000000"/>
          <w:sz w:val="28"/>
        </w:rPr>
        <w:t>
      3) мемлекеттік органдардың мен коммерциялық емес ұйымдардың, азаматтардың қатарынан Қоғамдық кеңестің сандық құрамы көрсетіледі.</w:t>
      </w:r>
    </w:p>
    <w:bookmarkStart w:name="z49" w:id="47"/>
    <w:p>
      <w:pPr>
        <w:spacing w:after="0"/>
        <w:ind w:left="0"/>
        <w:jc w:val="both"/>
      </w:pPr>
      <w:r>
        <w:rPr>
          <w:rFonts w:ascii="Times New Roman"/>
          <w:b w:val="false"/>
          <w:i w:val="false"/>
          <w:color w:val="000000"/>
          <w:sz w:val="28"/>
        </w:rPr>
        <w:t>
      39. 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47"/>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xml:space="preserve">
      Қоғамдық кеңес мүшелігіне кандидат осы тармақтың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тармақшаларында </w:t>
      </w:r>
      <w:r>
        <w:rPr>
          <w:rFonts w:ascii="Times New Roman"/>
          <w:b w:val="false"/>
          <w:i w:val="false"/>
          <w:color w:val="000000"/>
          <w:sz w:val="28"/>
        </w:rPr>
        <w:t xml:space="preserve">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Start w:name="z50" w:id="48"/>
    <w:p>
      <w:pPr>
        <w:spacing w:after="0"/>
        <w:ind w:left="0"/>
        <w:jc w:val="both"/>
      </w:pPr>
      <w:r>
        <w:rPr>
          <w:rFonts w:ascii="Times New Roman"/>
          <w:b w:val="false"/>
          <w:i w:val="false"/>
          <w:color w:val="000000"/>
          <w:sz w:val="28"/>
        </w:rPr>
        <w:t>
      40. 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Үлгілік ереженің 29-тармағына сәйкес әңгімелесу рәсімін жүргізеді.</w:t>
      </w:r>
    </w:p>
    <w:bookmarkEnd w:id="48"/>
    <w:p>
      <w:pPr>
        <w:spacing w:after="0"/>
        <w:ind w:left="0"/>
        <w:jc w:val="both"/>
      </w:pPr>
      <w:r>
        <w:rPr>
          <w:rFonts w:ascii="Times New Roman"/>
          <w:b w:val="false"/>
          <w:i w:val="false"/>
          <w:color w:val="000000"/>
          <w:sz w:val="28"/>
        </w:rPr>
        <w:t>
      Әңгімелесу аяқталғаннан кейін Қоғамдық кеңес мүшелері әрбір кандидат бойынша ашық дауыс береді.</w:t>
      </w:r>
    </w:p>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Қоғамдық кеңестің төрағасы шешуші дауыс беру құқығын өзіне қалдырады.</w:t>
      </w:r>
    </w:p>
    <w:p>
      <w:pPr>
        <w:spacing w:after="0"/>
        <w:ind w:left="0"/>
        <w:jc w:val="both"/>
      </w:pPr>
      <w:r>
        <w:rPr>
          <w:rFonts w:ascii="Times New Roman"/>
          <w:b w:val="false"/>
          <w:i w:val="false"/>
          <w:color w:val="000000"/>
          <w:sz w:val="28"/>
        </w:rPr>
        <w:t>
      Қоғамдық кеңес құрамына қосымша конкурс қорытындысымен сайланған кандидаттарды мәслихат төрағасы бекітеді және бұқаралық ақпарат құралдарында жариялануға және (немесе) мәслихаттың интернет-ресурсында орналастырылуға жатады.</w:t>
      </w:r>
    </w:p>
    <w:bookmarkStart w:name="z51" w:id="49"/>
    <w:p>
      <w:pPr>
        <w:spacing w:after="0"/>
        <w:ind w:left="0"/>
        <w:jc w:val="both"/>
      </w:pPr>
      <w:r>
        <w:rPr>
          <w:rFonts w:ascii="Times New Roman"/>
          <w:b w:val="false"/>
          <w:i w:val="false"/>
          <w:color w:val="000000"/>
          <w:sz w:val="28"/>
        </w:rPr>
        <w:t>
      41. Қоғамдық кеңестің жаңа мүшелері өкілеттіктерін тоқтатқан Қоғамдық кеңес мүшелері өкілеттіктерінің қалған мерзіміне сайланады (тағайындалады).</w:t>
      </w:r>
    </w:p>
    <w:bookmarkEnd w:id="49"/>
    <w:bookmarkStart w:name="z52" w:id="50"/>
    <w:p>
      <w:pPr>
        <w:spacing w:after="0"/>
        <w:ind w:left="0"/>
        <w:jc w:val="left"/>
      </w:pPr>
      <w:r>
        <w:rPr>
          <w:rFonts w:ascii="Times New Roman"/>
          <w:b/>
          <w:i w:val="false"/>
          <w:color w:val="000000"/>
        </w:rPr>
        <w:t xml:space="preserve"> 2-параграф. Қоғамдық кеңестің жұмыс органдарын ұйымдастыру</w:t>
      </w:r>
    </w:p>
    <w:bookmarkEnd w:id="50"/>
    <w:bookmarkStart w:name="z53" w:id="51"/>
    <w:p>
      <w:pPr>
        <w:spacing w:after="0"/>
        <w:ind w:left="0"/>
        <w:jc w:val="both"/>
      </w:pPr>
      <w:r>
        <w:rPr>
          <w:rFonts w:ascii="Times New Roman"/>
          <w:b w:val="false"/>
          <w:i w:val="false"/>
          <w:color w:val="000000"/>
          <w:sz w:val="28"/>
        </w:rPr>
        <w:t>
      42. Қоғамдық кеңес тұрақты және (немесе) уақытша жұмыс органдарын: комитеттерді, сараптама топтарын құрады.</w:t>
      </w:r>
    </w:p>
    <w:bookmarkEnd w:id="51"/>
    <w:bookmarkStart w:name="z54" w:id="52"/>
    <w:p>
      <w:pPr>
        <w:spacing w:after="0"/>
        <w:ind w:left="0"/>
        <w:jc w:val="both"/>
      </w:pPr>
      <w:r>
        <w:rPr>
          <w:rFonts w:ascii="Times New Roman"/>
          <w:b w:val="false"/>
          <w:i w:val="false"/>
          <w:color w:val="000000"/>
          <w:sz w:val="28"/>
        </w:rPr>
        <w:t>
      43. Қоғамдық кеңес тұрақты жұмыс органдары - комитеттерді құрады. Комитеттердің сандық құрамын Қоғамдық кеңес дербес айқындайды, бұл ретте кемінде үш адамды құрайды.</w:t>
      </w:r>
    </w:p>
    <w:bookmarkEnd w:id="52"/>
    <w:bookmarkStart w:name="z55" w:id="53"/>
    <w:p>
      <w:pPr>
        <w:spacing w:after="0"/>
        <w:ind w:left="0"/>
        <w:jc w:val="both"/>
      </w:pPr>
      <w:r>
        <w:rPr>
          <w:rFonts w:ascii="Times New Roman"/>
          <w:b w:val="false"/>
          <w:i w:val="false"/>
          <w:color w:val="000000"/>
          <w:sz w:val="28"/>
        </w:rPr>
        <w:t>
      44. 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bookmarkEnd w:id="53"/>
    <w:bookmarkStart w:name="z56" w:id="54"/>
    <w:p>
      <w:pPr>
        <w:spacing w:after="0"/>
        <w:ind w:left="0"/>
        <w:jc w:val="both"/>
      </w:pPr>
      <w:r>
        <w:rPr>
          <w:rFonts w:ascii="Times New Roman"/>
          <w:b w:val="false"/>
          <w:i w:val="false"/>
          <w:color w:val="000000"/>
          <w:sz w:val="28"/>
        </w:rPr>
        <w:t>
      45. 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p>
    <w:bookmarkEnd w:id="54"/>
    <w:bookmarkStart w:name="z57" w:id="55"/>
    <w:p>
      <w:pPr>
        <w:spacing w:after="0"/>
        <w:ind w:left="0"/>
        <w:jc w:val="both"/>
      </w:pPr>
      <w:r>
        <w:rPr>
          <w:rFonts w:ascii="Times New Roman"/>
          <w:b w:val="false"/>
          <w:i w:val="false"/>
          <w:color w:val="000000"/>
          <w:sz w:val="28"/>
        </w:rPr>
        <w:t>
      46. Комитеттердің өкілеттігі Қоғамдық кеңестің шешімі бойынша тоқтатылады.</w:t>
      </w:r>
    </w:p>
    <w:bookmarkEnd w:id="55"/>
    <w:bookmarkStart w:name="z58" w:id="56"/>
    <w:p>
      <w:pPr>
        <w:spacing w:after="0"/>
        <w:ind w:left="0"/>
        <w:jc w:val="both"/>
      </w:pPr>
      <w:r>
        <w:rPr>
          <w:rFonts w:ascii="Times New Roman"/>
          <w:b w:val="false"/>
          <w:i w:val="false"/>
          <w:color w:val="000000"/>
          <w:sz w:val="28"/>
        </w:rPr>
        <w:t>
      47. Қоғамдық кеңестер уақытша жұмыс органдарын - сараптама топтарын құрады. Сараптама топтары Қоғамдық кеңестің құзыретіне жатқызылған тиісті саланың немесе әкімшілік-аумақтық бірліктің нақты мәселелерін зерделеу үшін Қоғамдық кеңестің шешімімен құрылады.</w:t>
      </w:r>
    </w:p>
    <w:bookmarkEnd w:id="56"/>
    <w:bookmarkStart w:name="z59" w:id="57"/>
    <w:p>
      <w:pPr>
        <w:spacing w:after="0"/>
        <w:ind w:left="0"/>
        <w:jc w:val="both"/>
      </w:pPr>
      <w:r>
        <w:rPr>
          <w:rFonts w:ascii="Times New Roman"/>
          <w:b w:val="false"/>
          <w:i w:val="false"/>
          <w:color w:val="000000"/>
          <w:sz w:val="28"/>
        </w:rPr>
        <w:t>
      48. 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қалыптастрылады.</w:t>
      </w:r>
    </w:p>
    <w:bookmarkEnd w:id="57"/>
    <w:bookmarkStart w:name="z60" w:id="58"/>
    <w:p>
      <w:pPr>
        <w:spacing w:after="0"/>
        <w:ind w:left="0"/>
        <w:jc w:val="both"/>
      </w:pPr>
      <w:r>
        <w:rPr>
          <w:rFonts w:ascii="Times New Roman"/>
          <w:b w:val="false"/>
          <w:i w:val="false"/>
          <w:color w:val="000000"/>
          <w:sz w:val="28"/>
        </w:rPr>
        <w:t>
      49. Қоғамдық кеңестің сараптама топтары:</w:t>
      </w:r>
    </w:p>
    <w:bookmarkEnd w:id="58"/>
    <w:p>
      <w:pPr>
        <w:spacing w:after="0"/>
        <w:ind w:left="0"/>
        <w:jc w:val="both"/>
      </w:pPr>
      <w:r>
        <w:rPr>
          <w:rFonts w:ascii="Times New Roman"/>
          <w:b w:val="false"/>
          <w:i w:val="false"/>
          <w:color w:val="000000"/>
          <w:sz w:val="28"/>
        </w:rPr>
        <w:t>
      1) 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кеңестер комиссияларына қарауға ұсынады;</w:t>
      </w:r>
    </w:p>
    <w:p>
      <w:pPr>
        <w:spacing w:after="0"/>
        <w:ind w:left="0"/>
        <w:jc w:val="both"/>
      </w:pPr>
      <w:r>
        <w:rPr>
          <w:rFonts w:ascii="Times New Roman"/>
          <w:b w:val="false"/>
          <w:i w:val="false"/>
          <w:color w:val="000000"/>
          <w:sz w:val="28"/>
        </w:rPr>
        <w:t>
      2) 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bookmarkStart w:name="z61" w:id="59"/>
    <w:p>
      <w:pPr>
        <w:spacing w:after="0"/>
        <w:ind w:left="0"/>
        <w:jc w:val="both"/>
      </w:pPr>
      <w:r>
        <w:rPr>
          <w:rFonts w:ascii="Times New Roman"/>
          <w:b w:val="false"/>
          <w:i w:val="false"/>
          <w:color w:val="000000"/>
          <w:sz w:val="28"/>
        </w:rPr>
        <w:t>
      50. 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w:t>
      </w:r>
    </w:p>
    <w:bookmarkEnd w:id="59"/>
    <w:p>
      <w:pPr>
        <w:spacing w:after="0"/>
        <w:ind w:left="0"/>
        <w:jc w:val="both"/>
      </w:pPr>
      <w:r>
        <w:rPr>
          <w:rFonts w:ascii="Times New Roman"/>
          <w:b w:val="false"/>
          <w:i w:val="false"/>
          <w:color w:val="000000"/>
          <w:sz w:val="28"/>
        </w:rPr>
        <w:t>
      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w:t>
      </w:r>
    </w:p>
    <w:bookmarkStart w:name="z62" w:id="60"/>
    <w:p>
      <w:pPr>
        <w:spacing w:after="0"/>
        <w:ind w:left="0"/>
        <w:jc w:val="both"/>
      </w:pPr>
      <w:r>
        <w:rPr>
          <w:rFonts w:ascii="Times New Roman"/>
          <w:b w:val="false"/>
          <w:i w:val="false"/>
          <w:color w:val="000000"/>
          <w:sz w:val="28"/>
        </w:rPr>
        <w:t>
      51.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 Төраға мен төралқаның құрамы Қоғамдық кеңес мүшелерінің арасынан азаматтық қоғамнан сайланады. Төралқа мүшелерінің санын Қоғамдық кеңес өз бетінше айқындайды. Өзі болмаған уақытта Қоғамдық кеңестің төрағасы өз міндеттерін атқаруды Қоғамдық кеңес төралқасы мүшелерінің біріне жүктейді. 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p>
    <w:bookmarkEnd w:id="60"/>
    <w:bookmarkStart w:name="z63" w:id="61"/>
    <w:p>
      <w:pPr>
        <w:spacing w:after="0"/>
        <w:ind w:left="0"/>
        <w:jc w:val="left"/>
      </w:pPr>
      <w:r>
        <w:rPr>
          <w:rFonts w:ascii="Times New Roman"/>
          <w:b/>
          <w:i w:val="false"/>
          <w:color w:val="000000"/>
        </w:rPr>
        <w:t xml:space="preserve"> 3-тарау. Қоғамдық кеңестердің өкілеттіктері</w:t>
      </w:r>
    </w:p>
    <w:bookmarkEnd w:id="61"/>
    <w:bookmarkStart w:name="z64" w:id="62"/>
    <w:p>
      <w:pPr>
        <w:spacing w:after="0"/>
        <w:ind w:left="0"/>
        <w:jc w:val="both"/>
      </w:pPr>
      <w:r>
        <w:rPr>
          <w:rFonts w:ascii="Times New Roman"/>
          <w:b w:val="false"/>
          <w:i w:val="false"/>
          <w:color w:val="000000"/>
          <w:sz w:val="28"/>
        </w:rPr>
        <w:t>
      52. Қоғамдық кеңес өз қызметін ағымдағы жылға арналған жұмыс жоспарына сәйкес жүзеге асырады.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bookmarkEnd w:id="62"/>
    <w:bookmarkStart w:name="z65" w:id="63"/>
    <w:p>
      <w:pPr>
        <w:spacing w:after="0"/>
        <w:ind w:left="0"/>
        <w:jc w:val="both"/>
      </w:pPr>
      <w:r>
        <w:rPr>
          <w:rFonts w:ascii="Times New Roman"/>
          <w:b w:val="false"/>
          <w:i w:val="false"/>
          <w:color w:val="000000"/>
          <w:sz w:val="28"/>
        </w:rPr>
        <w:t>
      53. Қоғамдық кеңестің отырыстары қажеттілігіне қарай Қоғамдық кеңестің шешімі бойынша, бірақ тоқсанына бір реттен сиретпей өткізіледі.</w:t>
      </w:r>
    </w:p>
    <w:bookmarkEnd w:id="63"/>
    <w:p>
      <w:pPr>
        <w:spacing w:after="0"/>
        <w:ind w:left="0"/>
        <w:jc w:val="both"/>
      </w:pPr>
      <w:r>
        <w:rPr>
          <w:rFonts w:ascii="Times New Roman"/>
          <w:b w:val="false"/>
          <w:i w:val="false"/>
          <w:color w:val="000000"/>
          <w:sz w:val="28"/>
        </w:rPr>
        <w:t>
      Отырыстарды дайындау және өткізу кезінде Қоғамдық кеңес мынадай:</w:t>
      </w:r>
    </w:p>
    <w:p>
      <w:pPr>
        <w:spacing w:after="0"/>
        <w:ind w:left="0"/>
        <w:jc w:val="both"/>
      </w:pPr>
      <w:r>
        <w:rPr>
          <w:rFonts w:ascii="Times New Roman"/>
          <w:b w:val="false"/>
          <w:i w:val="false"/>
          <w:color w:val="000000"/>
          <w:sz w:val="28"/>
        </w:rPr>
        <w:t>
      1) отырыстардың күн тәртібін, өткізу мерзімдері мен орнын талқылау және бекіту;</w:t>
      </w:r>
    </w:p>
    <w:p>
      <w:pPr>
        <w:spacing w:after="0"/>
        <w:ind w:left="0"/>
        <w:jc w:val="both"/>
      </w:pPr>
      <w:r>
        <w:rPr>
          <w:rFonts w:ascii="Times New Roman"/>
          <w:b w:val="false"/>
          <w:i w:val="false"/>
          <w:color w:val="000000"/>
          <w:sz w:val="28"/>
        </w:rPr>
        <w:t>
      2) Қоғамдық кеңестің отырысына шығарылатын мәселелерді дайындау;</w:t>
      </w:r>
    </w:p>
    <w:p>
      <w:pPr>
        <w:spacing w:after="0"/>
        <w:ind w:left="0"/>
        <w:jc w:val="both"/>
      </w:pPr>
      <w:r>
        <w:rPr>
          <w:rFonts w:ascii="Times New Roman"/>
          <w:b w:val="false"/>
          <w:i w:val="false"/>
          <w:color w:val="000000"/>
          <w:sz w:val="28"/>
        </w:rPr>
        <w:t>
      3) осы Үлгілік ереженің 53-тармағына сәйкес қажетті қатысушыларды шақыру;</w:t>
      </w:r>
    </w:p>
    <w:p>
      <w:pPr>
        <w:spacing w:after="0"/>
        <w:ind w:left="0"/>
        <w:jc w:val="both"/>
      </w:pPr>
      <w:r>
        <w:rPr>
          <w:rFonts w:ascii="Times New Roman"/>
          <w:b w:val="false"/>
          <w:i w:val="false"/>
          <w:color w:val="000000"/>
          <w:sz w:val="28"/>
        </w:rPr>
        <w:t>
      4) отырыс өткізу мәселелерін қарайды.</w:t>
      </w:r>
    </w:p>
    <w:p>
      <w:pPr>
        <w:spacing w:after="0"/>
        <w:ind w:left="0"/>
        <w:jc w:val="both"/>
      </w:pPr>
      <w:r>
        <w:rPr>
          <w:rFonts w:ascii="Times New Roman"/>
          <w:b w:val="false"/>
          <w:i w:val="false"/>
          <w:color w:val="000000"/>
          <w:sz w:val="28"/>
        </w:rPr>
        <w:t>
      Қоғамдық кеңестің отырыстарын Қоғамдық кеңестің төрағасы не оны алмастыратын адам жүргізеді.</w:t>
      </w:r>
    </w:p>
    <w:p>
      <w:pPr>
        <w:spacing w:after="0"/>
        <w:ind w:left="0"/>
        <w:jc w:val="both"/>
      </w:pPr>
      <w:r>
        <w:rPr>
          <w:rFonts w:ascii="Times New Roman"/>
          <w:b w:val="false"/>
          <w:i w:val="false"/>
          <w:color w:val="000000"/>
          <w:sz w:val="28"/>
        </w:rPr>
        <w:t>
      Қоғамдық кеңестің отырысында хаттама жүргізіледі, оған Қоғамдық кеңестің төрағасы қол қояды және тиісті интернет-ресурста жарияланады.</w:t>
      </w:r>
    </w:p>
    <w:p>
      <w:pPr>
        <w:spacing w:after="0"/>
        <w:ind w:left="0"/>
        <w:jc w:val="both"/>
      </w:pPr>
      <w:r>
        <w:rPr>
          <w:rFonts w:ascii="Times New Roman"/>
          <w:b w:val="false"/>
          <w:i w:val="false"/>
          <w:color w:val="000000"/>
          <w:sz w:val="28"/>
        </w:rPr>
        <w:t>
      Отырыстарды өткізудің өзге де мәселелерін Қоғамдық кеңес туралы ережеге сәйкес Қоғамдық кеңес өз бетінше айқындайды.</w:t>
      </w:r>
    </w:p>
    <w:bookmarkStart w:name="z66" w:id="64"/>
    <w:p>
      <w:pPr>
        <w:spacing w:after="0"/>
        <w:ind w:left="0"/>
        <w:jc w:val="both"/>
      </w:pPr>
      <w:r>
        <w:rPr>
          <w:rFonts w:ascii="Times New Roman"/>
          <w:b w:val="false"/>
          <w:i w:val="false"/>
          <w:color w:val="000000"/>
          <w:sz w:val="28"/>
        </w:rPr>
        <w:t>
      54. Қоғамдық кеңестің отырысы оның мүшелерінің жалпы санының кемінде үштен екісі қатысқан кезде құқықты деп есептеледі. Қоғамдық кеңестің шешімдері Қоғамдық кеңес мүшелерінің қарапайым көпшілік даусымен ашық дауыс беру арқылы қабылданады.</w:t>
      </w:r>
    </w:p>
    <w:bookmarkEnd w:id="64"/>
    <w:bookmarkStart w:name="z67" w:id="65"/>
    <w:p>
      <w:pPr>
        <w:spacing w:after="0"/>
        <w:ind w:left="0"/>
        <w:jc w:val="both"/>
      </w:pPr>
      <w:r>
        <w:rPr>
          <w:rFonts w:ascii="Times New Roman"/>
          <w:b w:val="false"/>
          <w:i w:val="false"/>
          <w:color w:val="000000"/>
          <w:sz w:val="28"/>
        </w:rPr>
        <w:t>
      55. Қоғамдық кеңестің отырысына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bookmarkEnd w:id="65"/>
    <w:p>
      <w:pPr>
        <w:spacing w:after="0"/>
        <w:ind w:left="0"/>
        <w:jc w:val="both"/>
      </w:pPr>
      <w:r>
        <w:rPr>
          <w:rFonts w:ascii="Times New Roman"/>
          <w:b w:val="false"/>
          <w:i w:val="false"/>
          <w:color w:val="000000"/>
          <w:sz w:val="28"/>
        </w:rPr>
        <w:t>
      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bookmarkStart w:name="z68" w:id="66"/>
    <w:p>
      <w:pPr>
        <w:spacing w:after="0"/>
        <w:ind w:left="0"/>
        <w:jc w:val="both"/>
      </w:pPr>
      <w:r>
        <w:rPr>
          <w:rFonts w:ascii="Times New Roman"/>
          <w:b w:val="false"/>
          <w:i w:val="false"/>
          <w:color w:val="000000"/>
          <w:sz w:val="28"/>
        </w:rPr>
        <w:t>
      56. Мәселелерді қарау нәтижелері бойынша Қоғамдық кеңес Заңның 5-бабының 2-тармағында көзделген мерзімде мемлекеттік органдардың қарауы және шешімдер қабылдауы міндетті болып табылатын ұсынымдарды қабылдайды.</w:t>
      </w:r>
    </w:p>
    <w:bookmarkEnd w:id="66"/>
    <w:bookmarkStart w:name="z69" w:id="67"/>
    <w:p>
      <w:pPr>
        <w:spacing w:after="0"/>
        <w:ind w:left="0"/>
        <w:jc w:val="both"/>
      </w:pPr>
      <w:r>
        <w:rPr>
          <w:rFonts w:ascii="Times New Roman"/>
          <w:b w:val="false"/>
          <w:i w:val="false"/>
          <w:color w:val="000000"/>
          <w:sz w:val="28"/>
        </w:rPr>
        <w:t>
      57. Қоғамдық кеңес орталық мемлекеттік органдар,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bookmarkEnd w:id="67"/>
    <w:bookmarkStart w:name="z70" w:id="68"/>
    <w:p>
      <w:pPr>
        <w:spacing w:after="0"/>
        <w:ind w:left="0"/>
        <w:jc w:val="both"/>
      </w:pPr>
      <w:r>
        <w:rPr>
          <w:rFonts w:ascii="Times New Roman"/>
          <w:b w:val="false"/>
          <w:i w:val="false"/>
          <w:color w:val="000000"/>
          <w:sz w:val="28"/>
        </w:rPr>
        <w:t>
      58.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bookmarkEnd w:id="68"/>
    <w:bookmarkStart w:name="z71" w:id="69"/>
    <w:p>
      <w:pPr>
        <w:spacing w:after="0"/>
        <w:ind w:left="0"/>
        <w:jc w:val="both"/>
      </w:pPr>
      <w:r>
        <w:rPr>
          <w:rFonts w:ascii="Times New Roman"/>
          <w:b w:val="false"/>
          <w:i w:val="false"/>
          <w:color w:val="000000"/>
          <w:sz w:val="28"/>
        </w:rPr>
        <w:t>
      59.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bookmarkEnd w:id="69"/>
    <w:bookmarkStart w:name="z72" w:id="70"/>
    <w:p>
      <w:pPr>
        <w:spacing w:after="0"/>
        <w:ind w:left="0"/>
        <w:jc w:val="both"/>
      </w:pPr>
      <w:r>
        <w:rPr>
          <w:rFonts w:ascii="Times New Roman"/>
          <w:b w:val="false"/>
          <w:i w:val="false"/>
          <w:color w:val="000000"/>
          <w:sz w:val="28"/>
        </w:rPr>
        <w:t>
      60.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bookmarkEnd w:id="70"/>
    <w:bookmarkStart w:name="z73" w:id="71"/>
    <w:p>
      <w:pPr>
        <w:spacing w:after="0"/>
        <w:ind w:left="0"/>
        <w:jc w:val="both"/>
      </w:pPr>
      <w:r>
        <w:rPr>
          <w:rFonts w:ascii="Times New Roman"/>
          <w:b w:val="false"/>
          <w:i w:val="false"/>
          <w:color w:val="000000"/>
          <w:sz w:val="28"/>
        </w:rPr>
        <w:t>
      61.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71"/>
    <w:bookmarkStart w:name="z74" w:id="72"/>
    <w:p>
      <w:pPr>
        <w:spacing w:after="0"/>
        <w:ind w:left="0"/>
        <w:jc w:val="both"/>
      </w:pPr>
      <w:r>
        <w:rPr>
          <w:rFonts w:ascii="Times New Roman"/>
          <w:b w:val="false"/>
          <w:i w:val="false"/>
          <w:color w:val="000000"/>
          <w:sz w:val="28"/>
        </w:rPr>
        <w:t>
      62.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Қоғамдық кеңестің қабылдаған шешімі туралы хабардар етеді.</w:t>
      </w:r>
    </w:p>
    <w:bookmarkEnd w:id="72"/>
    <w:bookmarkStart w:name="z75" w:id="73"/>
    <w:p>
      <w:pPr>
        <w:spacing w:after="0"/>
        <w:ind w:left="0"/>
        <w:jc w:val="both"/>
      </w:pPr>
      <w:r>
        <w:rPr>
          <w:rFonts w:ascii="Times New Roman"/>
          <w:b w:val="false"/>
          <w:i w:val="false"/>
          <w:color w:val="000000"/>
          <w:sz w:val="28"/>
        </w:rPr>
        <w:t>
      63.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bookmarkEnd w:id="73"/>
    <w:bookmarkStart w:name="z76" w:id="74"/>
    <w:p>
      <w:pPr>
        <w:spacing w:after="0"/>
        <w:ind w:left="0"/>
        <w:jc w:val="both"/>
      </w:pPr>
      <w:r>
        <w:rPr>
          <w:rFonts w:ascii="Times New Roman"/>
          <w:b w:val="false"/>
          <w:i w:val="false"/>
          <w:color w:val="000000"/>
          <w:sz w:val="28"/>
        </w:rPr>
        <w:t>
      64.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65.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bookmarkEnd w:id="75"/>
    <w:bookmarkStart w:name="z78" w:id="76"/>
    <w:p>
      <w:pPr>
        <w:spacing w:after="0"/>
        <w:ind w:left="0"/>
        <w:jc w:val="both"/>
      </w:pPr>
      <w:r>
        <w:rPr>
          <w:rFonts w:ascii="Times New Roman"/>
          <w:b w:val="false"/>
          <w:i w:val="false"/>
          <w:color w:val="000000"/>
          <w:sz w:val="28"/>
        </w:rPr>
        <w:t>
      66.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жеткізгіштерде не электрондық пошта арқылы жібереді.</w:t>
      </w:r>
    </w:p>
    <w:bookmarkEnd w:id="76"/>
    <w:bookmarkStart w:name="z79" w:id="77"/>
    <w:p>
      <w:pPr>
        <w:spacing w:after="0"/>
        <w:ind w:left="0"/>
        <w:jc w:val="both"/>
      </w:pPr>
      <w:r>
        <w:rPr>
          <w:rFonts w:ascii="Times New Roman"/>
          <w:b w:val="false"/>
          <w:i w:val="false"/>
          <w:color w:val="000000"/>
          <w:sz w:val="28"/>
        </w:rPr>
        <w:t xml:space="preserve">
      67. Заңның </w:t>
      </w:r>
      <w:r>
        <w:rPr>
          <w:rFonts w:ascii="Times New Roman"/>
          <w:b w:val="false"/>
          <w:i w:val="false"/>
          <w:color w:val="000000"/>
          <w:sz w:val="28"/>
        </w:rPr>
        <w:t xml:space="preserve">5-бабы </w:t>
      </w:r>
      <w:r>
        <w:rPr>
          <w:rFonts w:ascii="Times New Roman"/>
          <w:b w:val="false"/>
          <w:i w:val="false"/>
          <w:color w:val="000000"/>
          <w:sz w:val="28"/>
        </w:rPr>
        <w:t xml:space="preserve"> 1-тармағының 6) тармақшасына сәйкес жергілікті мемлекеттік басқару органдары құратын қоғамдық кеңестер мемлекеттік органның немесе тиісті әкімшілік-аумақтық бірлік өңірінің тиісті қызмет саласындағы қоғамдық маңызы бар мәселелер бойынша жеке және заңды тұлғалардың өтініштерін қарайды.</w:t>
      </w:r>
    </w:p>
    <w:bookmarkEnd w:id="77"/>
    <w:bookmarkStart w:name="z80" w:id="78"/>
    <w:p>
      <w:pPr>
        <w:spacing w:after="0"/>
        <w:ind w:left="0"/>
        <w:jc w:val="both"/>
      </w:pPr>
      <w:r>
        <w:rPr>
          <w:rFonts w:ascii="Times New Roman"/>
          <w:b w:val="false"/>
          <w:i w:val="false"/>
          <w:color w:val="000000"/>
          <w:sz w:val="28"/>
        </w:rPr>
        <w:t>
      68. Өтініштерді қарау нәтижелері бойынша Қоғамдық кеңес мынадай шешімдердің бірін қабылдайды:</w:t>
      </w:r>
    </w:p>
    <w:bookmarkEnd w:id="78"/>
    <w:p>
      <w:pPr>
        <w:spacing w:after="0"/>
        <w:ind w:left="0"/>
        <w:jc w:val="both"/>
      </w:pPr>
      <w:r>
        <w:rPr>
          <w:rFonts w:ascii="Times New Roman"/>
          <w:b w:val="false"/>
          <w:i w:val="false"/>
          <w:color w:val="000000"/>
          <w:sz w:val="28"/>
        </w:rPr>
        <w:t>
      1) өз құзыреті бойынша тиісті мемлекеттік органға немесе жергілікті өкілді органға өтініш жіберу туралы;</w:t>
      </w:r>
    </w:p>
    <w:p>
      <w:pPr>
        <w:spacing w:after="0"/>
        <w:ind w:left="0"/>
        <w:jc w:val="both"/>
      </w:pPr>
      <w:r>
        <w:rPr>
          <w:rFonts w:ascii="Times New Roman"/>
          <w:b w:val="false"/>
          <w:i w:val="false"/>
          <w:color w:val="000000"/>
          <w:sz w:val="28"/>
        </w:rPr>
        <w:t>
      2) осы өтінішті Қоғамдық кеңестің отырысында қарау туралы;</w:t>
      </w:r>
    </w:p>
    <w:p>
      <w:pPr>
        <w:spacing w:after="0"/>
        <w:ind w:left="0"/>
        <w:jc w:val="both"/>
      </w:pPr>
      <w:r>
        <w:rPr>
          <w:rFonts w:ascii="Times New Roman"/>
          <w:b w:val="false"/>
          <w:i w:val="false"/>
          <w:color w:val="000000"/>
          <w:sz w:val="28"/>
        </w:rPr>
        <w:t>
      3) келіп түскен өтінішті қарау бойынша қоғамдық бақылау нысандарының бірін өткізу туралы.</w:t>
      </w:r>
    </w:p>
    <w:bookmarkStart w:name="z81" w:id="79"/>
    <w:p>
      <w:pPr>
        <w:spacing w:after="0"/>
        <w:ind w:left="0"/>
        <w:jc w:val="both"/>
      </w:pPr>
      <w:r>
        <w:rPr>
          <w:rFonts w:ascii="Times New Roman"/>
          <w:b w:val="false"/>
          <w:i w:val="false"/>
          <w:color w:val="000000"/>
          <w:sz w:val="28"/>
        </w:rPr>
        <w:t>
      69. Қоғамдық кеңестің хатшысы өтініш берушіге оның өтінішіне дайындалған жауапты заңнамада көзделген мерзімде жібереді.</w:t>
      </w:r>
    </w:p>
    <w:bookmarkEnd w:id="79"/>
    <w:bookmarkStart w:name="z82" w:id="80"/>
    <w:p>
      <w:pPr>
        <w:spacing w:after="0"/>
        <w:ind w:left="0"/>
        <w:jc w:val="both"/>
      </w:pPr>
      <w:r>
        <w:rPr>
          <w:rFonts w:ascii="Times New Roman"/>
          <w:b w:val="false"/>
          <w:i w:val="false"/>
          <w:color w:val="000000"/>
          <w:sz w:val="28"/>
        </w:rPr>
        <w:t>
      70. Қоғамдық кеңестің төрағасы өз өкілеттіктері шеңберінде:</w:t>
      </w:r>
    </w:p>
    <w:bookmarkEnd w:id="80"/>
    <w:p>
      <w:pPr>
        <w:spacing w:after="0"/>
        <w:ind w:left="0"/>
        <w:jc w:val="both"/>
      </w:pPr>
      <w:r>
        <w:rPr>
          <w:rFonts w:ascii="Times New Roman"/>
          <w:b w:val="false"/>
          <w:i w:val="false"/>
          <w:color w:val="000000"/>
          <w:sz w:val="28"/>
        </w:rPr>
        <w:t>
      1) Қоғамдық кеңестің қызметін ұйымдастырады;</w:t>
      </w:r>
    </w:p>
    <w:p>
      <w:pPr>
        <w:spacing w:after="0"/>
        <w:ind w:left="0"/>
        <w:jc w:val="both"/>
      </w:pPr>
      <w:r>
        <w:rPr>
          <w:rFonts w:ascii="Times New Roman"/>
          <w:b w:val="false"/>
          <w:i w:val="false"/>
          <w:color w:val="000000"/>
          <w:sz w:val="28"/>
        </w:rPr>
        <w:t>
      2) отырыстарда төрағалық етеді;</w:t>
      </w:r>
    </w:p>
    <w:p>
      <w:pPr>
        <w:spacing w:after="0"/>
        <w:ind w:left="0"/>
        <w:jc w:val="both"/>
      </w:pPr>
      <w:r>
        <w:rPr>
          <w:rFonts w:ascii="Times New Roman"/>
          <w:b w:val="false"/>
          <w:i w:val="false"/>
          <w:color w:val="000000"/>
          <w:sz w:val="28"/>
        </w:rPr>
        <w:t>
      3) Қоғамдық кеңестің атынан құжаттарға қол қояды;</w:t>
      </w:r>
    </w:p>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Start w:name="z83" w:id="81"/>
    <w:p>
      <w:pPr>
        <w:spacing w:after="0"/>
        <w:ind w:left="0"/>
        <w:jc w:val="both"/>
      </w:pPr>
      <w:r>
        <w:rPr>
          <w:rFonts w:ascii="Times New Roman"/>
          <w:b w:val="false"/>
          <w:i w:val="false"/>
          <w:color w:val="000000"/>
          <w:sz w:val="28"/>
        </w:rPr>
        <w:t>
      71.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bookmarkEnd w:id="81"/>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Start w:name="z84" w:id="82"/>
    <w:p>
      <w:pPr>
        <w:spacing w:after="0"/>
        <w:ind w:left="0"/>
        <w:jc w:val="both"/>
      </w:pPr>
      <w:r>
        <w:rPr>
          <w:rFonts w:ascii="Times New Roman"/>
          <w:b w:val="false"/>
          <w:i w:val="false"/>
          <w:color w:val="000000"/>
          <w:sz w:val="28"/>
        </w:rPr>
        <w:t>
      72. Қоғамдық кеңестің хатшысы Қоғамдық кеңес мүшесі болып табылмайды.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