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87b4" w14:textId="3258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Май ауданының Қаратерек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30 желтоқсандағы № 7/24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Қаратерек ауылдық округінің бюджеті тиісінше 1, 2 және 3 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Қаратерек ауылдық округінің бюджетінде аудандық бюджеттен берілетін 2025 жылға арналған субвенция көлемі 35396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әлеуметтік-экономикалық даму және бюджет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Қаратерек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