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0bee" w14:textId="e960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3/8 "2024-2026 жылдарға арналған Май ауданының Малайсары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8/22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3/8 "2024-2026 жылдарға арналған Май ауданының Малайсары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Малайсары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595 мың теңге."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Малайсары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57 529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