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4feb" w14:textId="9264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Май ауданының Май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30 желтоқсандағы № 8/24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5-тармағымен.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1)-тармақшасына, Қазақстан Республикасының "Агроөнеркәсіптік кешенді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Май ауылдық округінің бюджеті тиісінше 1, 2 және 3 қосымшаларға сәйкес, соның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64385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мың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Май ауылдық округінің бюджетінде аудандық бюджеттен берілетін 2025 жылға арналған субвенция көлемі 37599 мың теңге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Азаматтық қызметшілер болып табылатын және ауылдық елді мекендерде жұмыс істейтін әлеуметтік қамсыздандыру, мәдениет,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мәслихатының бюджеттің игерілуін бақылау, экономиканы және инфрақұрылымды дамыту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 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