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76e5" w14:textId="9b37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Ақшиман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17 қаңтардағы № 9/10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Ақшиман ауылдық округінің аумағында бөлек жергілікті қоғамдастық жиындарын өткізу қағидалары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Май ауданы Ақшиман ауылдық округінің аумағында жергілікті қоғамдастық жиынына қатысу үшін тұрғындардың жалпы санының 1(бір) проценті мөлшерінде, бірақ 3 (үш) адамнан аспайтын мөлшерде Ақшиман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17 қаңтардағы № 9/10</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Май ауданы Ақшиман ауылдық округінің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Май ауданы Ақшиман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 xml:space="preserve">бұйрығына </w:t>
      </w:r>
      <w:r>
        <w:rPr>
          <w:rFonts w:ascii="Times New Roman"/>
          <w:b w:val="false"/>
          <w:i w:val="false"/>
          <w:color w:val="000000"/>
          <w:sz w:val="28"/>
        </w:rPr>
        <w:t xml:space="preserve"> және Май ауданы Ақшиман ауылдық округінің аумағында бөлек жергілікті қоғамдастық жиындарын өткізу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Ақшиман ауылдық округінің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xml:space="preserve">
      3. Бөлек жергілікті қоғамдастық жиынын өткізу үшін Ақшиман ауылдық округінің аумағы көшелерге бөлінеді. </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Ақшиман ауылдық округінің әкімі ауылдар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Ақшиман ауылдық округінің әкімі бұқаралық ақпарат құралдары, 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Ақшиман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Ақшиман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Ақшиман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