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34ab" w14:textId="be33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5/8 "2024-2026 жылдарға арналған Май ауданының 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10/22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5/8 "2024-2026 жылдарға арналған Май ауданының Малайсары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Қазан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356,0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