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6169" w14:textId="e5a6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Ақжар ауылы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22 ақпандағы № 13/11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Ақжар ауылы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Ақжар ауылы аумағында жергілікті қоғамдастық жиынына қатысу үшін тұрғындардың жалпы санының 1 (бір) проценті мөлшерінде, бірақ 3 (үш) адамнан аспайтын мөлшерде Ақжар ауылы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ақпандағы № 13/11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Май ауданы Ақжар ауылы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Май ауданы Ақжар ауылы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Ақжар ауылы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Ақжар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xml:space="preserve">
      3. Бөлек жергілікті қоғамдастық жиынын өткізу үшін Ақжар ауылы аумағы көшелерге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Ақжар ауылының әкімі ауылдар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Ақжар ауылының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Ақжар ауылының әкімі немесе ол уәкілеттік берген тұлға ашады.</w:t>
      </w:r>
    </w:p>
    <w:bookmarkEnd w:id="13"/>
    <w:p>
      <w:pPr>
        <w:spacing w:after="0"/>
        <w:ind w:left="0"/>
        <w:jc w:val="both"/>
      </w:pPr>
      <w:r>
        <w:rPr>
          <w:rFonts w:ascii="Times New Roman"/>
          <w:b w:val="false"/>
          <w:i w:val="false"/>
          <w:color w:val="000000"/>
          <w:sz w:val="28"/>
        </w:rPr>
        <w:t>
      Ақжар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Ақжар ауылының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