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9a80" w14:textId="7799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4/8 "2024-2026 жылдарға арналған Май ауданының Саты ауылдық округінің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22 қазандағы № 18/19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4/8 "2024-2026 жылдарға арналған Май ауданының Саты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Саты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Әлеуметтіккөмекжәнеәлеуметтікқамсыздандыру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