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5471" w14:textId="73d54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2023 жылғы 27 желтоқсандағы № 8/8 "2024-2026 жылдарға арналған Май ауданының Май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2024 жылғы 22 қазандағы № 19/19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2023 жылғы 27 желтоқсандағы № 8/8 "2024-2026 жылдарға арналған Май ауданының Май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Май ауылдық округінің бюджеті тиісінше 1, 2 және 3-қосымшаларға сәйкес, соның ішінде 2024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137 500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нөлге тең"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1 -қосымшасы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Хызыр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Трансферттердiңтүсімдерi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Мемлекеттікбасқарудыңжоғарытұрғаноргандарынантүсетінтрансферттер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Әлеуметтіккөмекжәнеәлеуметтікқамсыздандыру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қөрсету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Қаржыактивтеріменоперацияларбойынша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