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27f5" w14:textId="c122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Кеңес ауылдық округінің бюджеті туралы" № 12/118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22 мамырдағы № 18/155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Кеңес ауылдық округінің бюджеті туралы" 2023 жылғы 28 желтоқсандағы № 12/118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Кенес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110 824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Кенес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