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9df6" w14:textId="7869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Чернорецк ауылдық округінің бюджеті туралы" № 12/124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мамырдағы № 18/158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Чернорецк ауылдық округінің бюджеті туралы" № 12/124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Чернорецк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112 119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1 389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Чернорецк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