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14723" w14:textId="f114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2023 жылғы 28 желтоқсандағы "2024-2026 жылдарға арналған Шақат ауылдық округінің бюджеті туралы" № 12/126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22 мамырдағы № 18/159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аудандық мәслихаты ШЕШІМ ҚАБЫЛДАДЫ: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"2024-2026 жылдарға арналған Шақат ауылдық округінің бюджеті туралы" 2023 жылғы 28 желтоқсандағы № 12/126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Шақат ауылдық округінің бюджеті тиісінше 1, 2 және 3-қосымшаларына сәйкес, соның ішінде 2024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130 770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122 252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131 124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354 мың теңге.".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Шақат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