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8824" w14:textId="a1f8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Григорьевка ауылдық округінің бюджеті туралы" № 12/114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21/174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28 желтоқсандағы "2024-2026 жылдарға арналған Григорьевка ауылдық округінің бюджеті туралы" № 12/114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Григорьевка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119 954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671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Григорьевка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