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5573" w14:textId="0f9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Заря ауылдық округінің бюджеті туралы" № 12/117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Заря ауылдық округінің бюджеті туралы" 2023 жылғы 28 желтоқсандағы № 12/117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Заря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178 893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948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Заря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