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5d1d" w14:textId="c285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Ольгинка ауылының бюджеті туралы" № 12/122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21/181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Ольгинка ауылының бюджеті туралы" 2023 жылғы 28 желтоқсандағы № 12/122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Ольгинка ауылының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768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Ольгинка ауылының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