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fc1" w14:textId="698d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Луганск ауылдық округінің бюджеті туралы" № 12/120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қарашадағы № 23/199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Луганск ауылдық округінің бюджеті туралы" № 12/120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Луганск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Луганск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