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4f88" w14:textId="50d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Чернорецк ауылдық округінің бюджеті туралы" № 12/124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23/201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Чернорецк ауылдық округінің бюджеті туралы" № 12/124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Чернорецк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