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a8ae" w14:textId="b98a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Григорьевка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желтоқсандағы № 27/223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Григорьевка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122 478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Григорьевка ауылдық округінің бюджетінде аудандық бюджеттен берілетін 2025 жылға арналған субвенция көлемі 76 327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