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516d" w14:textId="329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Кемеңгер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148 813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2025 жылға арналған субвенция көлемі 29 095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