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6f5d" w14:textId="5f16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Кеңес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26 желтоқсандағы № 27/228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Кеңес ауылдық округінің бюджеті тиісінше 1, 2 және 3-қосымшаларына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251 728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231 330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 ауылдық округінің бюджетінде аудандық бюджеттен берілетін 2025 жылға арналған субвенция көлемі 114 087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Кеңес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Кеңес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