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101e" w14:textId="d7b1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Черноярка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26 желтоқсандағы № 27/234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Черноярка ауылдық округінің бюджеті тиісінше 1, 2 және 3-қосымшаларына сәйкес, соның ішінде 2025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97 244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Черноярка ауылдық округінің бюджетінде аудандық бюджеттен берілетін 2025 жылға арналған субвенция көлемі 48 850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Черноярка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Черноярка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Черноярка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