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440d" w14:textId="dc1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Шакат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Шакат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Шакат ауылдық округінің бюджетінде аудандық бюджеттен берілетін 2025 жылға арналған субвенция көлемі 38 852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