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3df2" w14:textId="6043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мәдениет, тілдерді дамыту, дене тәрбиесі және спорт бөлімі" коммуналдық мемлекеттік мекемесі туралы ережені бекіту туралы " Успен ауданы әкімдігінің 2022 жылғы 7 маусымдағы № 126/6 қаулысына өзгеріс енгізу туралы</w:t>
      </w:r>
    </w:p>
    <w:p>
      <w:pPr>
        <w:spacing w:after="0"/>
        <w:ind w:left="0"/>
        <w:jc w:val="both"/>
      </w:pPr>
      <w:r>
        <w:rPr>
          <w:rFonts w:ascii="Times New Roman"/>
          <w:b w:val="false"/>
          <w:i w:val="false"/>
          <w:color w:val="000000"/>
          <w:sz w:val="28"/>
        </w:rPr>
        <w:t>Павлодар облысы Успен ауданы әкімдігінің 2024 жылғы 2 тамыздағы № 194/8 қаулысы</w:t>
      </w:r>
    </w:p>
    <w:p>
      <w:pPr>
        <w:spacing w:after="0"/>
        <w:ind w:left="0"/>
        <w:jc w:val="both"/>
      </w:pPr>
      <w:bookmarkStart w:name="z1" w:id="0"/>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40-бабының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31-бабының</w:t>
      </w:r>
      <w:r>
        <w:rPr>
          <w:rFonts w:ascii="Times New Roman"/>
          <w:b w:val="false"/>
          <w:i w:val="false"/>
          <w:color w:val="000000"/>
          <w:sz w:val="28"/>
        </w:rPr>
        <w:t xml:space="preserve"> 2-тармағына, "Құқықтық актілер туралы" Қазақстан Республикасы Заңының </w:t>
      </w:r>
      <w:r>
        <w:rPr>
          <w:rFonts w:ascii="Times New Roman"/>
          <w:b w:val="false"/>
          <w:i w:val="false"/>
          <w:color w:val="000000"/>
          <w:sz w:val="28"/>
        </w:rPr>
        <w:t>65-бабына</w:t>
      </w:r>
      <w:r>
        <w:rPr>
          <w:rFonts w:ascii="Times New Roman"/>
          <w:b w:val="false"/>
          <w:i w:val="false"/>
          <w:color w:val="000000"/>
          <w:sz w:val="28"/>
        </w:rPr>
        <w:t xml:space="preserve">, "Қазақстан Республикасы Мемлекеттік басқару туралы" Заңының </w:t>
      </w:r>
      <w:r>
        <w:rPr>
          <w:rFonts w:ascii="Times New Roman"/>
          <w:b w:val="false"/>
          <w:i w:val="false"/>
          <w:color w:val="000000"/>
          <w:sz w:val="28"/>
        </w:rPr>
        <w:t>18-бабының</w:t>
      </w:r>
      <w:r>
        <w:rPr>
          <w:rFonts w:ascii="Times New Roman"/>
          <w:b w:val="false"/>
          <w:i w:val="false"/>
          <w:color w:val="000000"/>
          <w:sz w:val="28"/>
        </w:rPr>
        <w:t xml:space="preserve"> 8) тармақшасына, "Мемлекеттік мүлік туралы" Қазақстан Республикасы Заңының </w:t>
      </w:r>
      <w:r>
        <w:rPr>
          <w:rFonts w:ascii="Times New Roman"/>
          <w:b w:val="false"/>
          <w:i w:val="false"/>
          <w:color w:val="000000"/>
          <w:sz w:val="28"/>
        </w:rPr>
        <w:t>124-бабына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"туризм саласындағы функцияларды беру туралы"Павлодар облысы әкімдігінің 2023 жылғы 6 қазандағы № 244/3 қаулысына сәйкес, Успен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Успен ауданы әкімдігінің 2022 жылғы 7 маусымдағы № 126/6 қаулысымен бекітілген Успен ауданының мәдениет, тілдерді дамыту, дене тәрбиесі және спорт бөлімі коммуналдық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"Успен ауданының тілдерді дамыту, дене тәрбиесі және спорт бөлімі" коммуналдық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қаулыға қол қойылған күннен бастап күнтізбелік он күн ішінде оның қазақ және орыс тілдеріндегі электрондық түрдегі көшірмесін Қазақстан Республикасының Нормативтік құқықтық актілердің эталондық бақылау банкіне ресми жариялау және енгізу үшін Қазақстан Республикасы Әділет министрлігінің Павлодар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жіберсін;</w:t>
      </w:r>
    </w:p>
    <w:p>
      <w:pPr>
        <w:spacing w:after="0"/>
        <w:ind w:left="0"/>
        <w:jc w:val="both"/>
      </w:pPr>
      <w:r>
        <w:rPr>
          <w:rFonts w:ascii="Times New Roman"/>
          <w:b w:val="false"/>
          <w:i w:val="false"/>
          <w:color w:val="000000"/>
          <w:sz w:val="28"/>
        </w:rPr>
        <w:t>
      2) осы қаулыны ресми жарияланғаннан кейін Успен ауданы әкімдігінің интернет-ресурсында орналастырсын.</w:t>
      </w:r>
    </w:p>
    <w:bookmarkStart w:name="z4" w:id="3"/>
    <w:p>
      <w:pPr>
        <w:spacing w:after="0"/>
        <w:ind w:left="0"/>
        <w:jc w:val="both"/>
      </w:pPr>
      <w:r>
        <w:rPr>
          <w:rFonts w:ascii="Times New Roman"/>
          <w:b w:val="false"/>
          <w:i w:val="false"/>
          <w:color w:val="000000"/>
          <w:sz w:val="28"/>
        </w:rPr>
        <w:t>
      3. Осы қаулының орындалуын бақылау Успен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Успен ауданы әкімдігінің </w:t>
            </w:r>
            <w:r>
              <w:br/>
            </w:r>
            <w:r>
              <w:rPr>
                <w:rFonts w:ascii="Times New Roman"/>
                <w:b w:val="false"/>
                <w:i w:val="false"/>
                <w:color w:val="000000"/>
                <w:sz w:val="20"/>
              </w:rPr>
              <w:t xml:space="preserve">2024 жылғы "___" _________ </w:t>
            </w:r>
            <w:r>
              <w:br/>
            </w:r>
            <w:r>
              <w:rPr>
                <w:rFonts w:ascii="Times New Roman"/>
                <w:b w:val="false"/>
                <w:i w:val="false"/>
                <w:color w:val="000000"/>
                <w:sz w:val="20"/>
              </w:rPr>
              <w:t xml:space="preserve">№ ______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2022 жылғы 07 маусымдағы</w:t>
            </w:r>
            <w:r>
              <w:br/>
            </w:r>
            <w:r>
              <w:rPr>
                <w:rFonts w:ascii="Times New Roman"/>
                <w:b w:val="false"/>
                <w:i w:val="false"/>
                <w:color w:val="000000"/>
                <w:sz w:val="20"/>
              </w:rPr>
              <w:t>№ 126/6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"Успен ауданының мәдениет, тілдерді дамыту, дене тәрбиесі және спорт бөлімі" коммуналдық мемлекеттік мекемесінің Ережесі</w:t>
      </w:r>
    </w:p>
    <w:bookmarkStart w:name="z7" w:id="5"/>
    <w:p>
      <w:pPr>
        <w:spacing w:after="0"/>
        <w:ind w:left="0"/>
        <w:jc w:val="left"/>
      </w:pPr>
      <w:r>
        <w:rPr>
          <w:rFonts w:ascii="Times New Roman"/>
          <w:b/>
          <w:i w:val="false"/>
          <w:color w:val="000000"/>
        </w:rPr>
        <w:t xml:space="preserve"> 1. Тарау. Жалпы ережелер</w:t>
      </w:r>
    </w:p>
    <w:bookmarkEnd w:id="5"/>
    <w:bookmarkStart w:name="z8" w:id="6"/>
    <w:p>
      <w:pPr>
        <w:spacing w:after="0"/>
        <w:ind w:left="0"/>
        <w:jc w:val="both"/>
      </w:pPr>
      <w:r>
        <w:rPr>
          <w:rFonts w:ascii="Times New Roman"/>
          <w:b w:val="false"/>
          <w:i w:val="false"/>
          <w:color w:val="000000"/>
          <w:sz w:val="28"/>
        </w:rPr>
        <w:t>
      1. "Успен ауданының мәдениет, тілдерді дамыту, дене тәрбиесі және спорт бөлімі" коммуналдық мемлекеттік мекемесі (бұдан әрі – "Успен ауданының мәдениет, тілдерді дамыту, дене тәрбиесі және спорт бөлімі" КММ) Успен ауданының мәдениет, тілдерді дамыту, дене тәрбиесі, туризм және спортты дамыту салаларында басшылықты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"Успен ауданының мәдениет, тілдерді дамыту, дене тәрбиесі және спорт бөлімі" КММ ведомстволары жоқ.</w:t>
      </w:r>
    </w:p>
    <w:bookmarkEnd w:id="7"/>
    <w:bookmarkStart w:name="z10" w:id="8"/>
    <w:p>
      <w:pPr>
        <w:spacing w:after="0"/>
        <w:ind w:left="0"/>
        <w:jc w:val="both"/>
      </w:pPr>
      <w:r>
        <w:rPr>
          <w:rFonts w:ascii="Times New Roman"/>
          <w:b w:val="false"/>
          <w:i w:val="false"/>
          <w:color w:val="000000"/>
          <w:sz w:val="28"/>
        </w:rPr>
        <w:t xml:space="preserve">
      3. "Успен ауданының мәдениет, тілдерді дамыту, дене тәрбиесі және спорт бөлімі" КММ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нормативтік құқықтық актілерге, сондай-ақ осы Ережеге сәйкес жүзеге асырады.</w:t>
      </w:r>
    </w:p>
    <w:bookmarkEnd w:id="8"/>
    <w:bookmarkStart w:name="z11" w:id="9"/>
    <w:p>
      <w:pPr>
        <w:spacing w:after="0"/>
        <w:ind w:left="0"/>
        <w:jc w:val="both"/>
      </w:pPr>
      <w:r>
        <w:rPr>
          <w:rFonts w:ascii="Times New Roman"/>
          <w:b w:val="false"/>
          <w:i w:val="false"/>
          <w:color w:val="000000"/>
          <w:sz w:val="28"/>
        </w:rPr>
        <w:t xml:space="preserve">
      4. "Успен ауданының мәдениет, тілдерді дамыту, дене тәрбиесі және спорт бөлімі" КММ мемлекеттік мекеменің ұйымдық-құқықтық нысанындағы заңды тұлға болып табылады, Қазақстан Республикасының азаматтық заңнамасына, мемлекеттік мүлік туралы заңнамаға, Қазақстан Республикасы Үкіметінің Қаулысына сәйкес өз атауы қазақ және орыс тілдерінде мөрлері мен мөртаңбалары, Қазақстан Республикасының азаматтық заңнамасына, мемлекеттік мүлік туралы заңнамаға, "Мемлекеттік және мемлекеттік емес және мемлекеттік емес ұйымдарда құжаттандыру, құжаттаманы басқару және электрондық құжат айналымы жүйелерін пайдалану қағидаларын бекіту туралы" Қазақстан Республикасы Үкіметінің 2018 жылғы 31 қазандағы № 703 </w:t>
      </w:r>
      <w:r>
        <w:rPr>
          <w:rFonts w:ascii="Times New Roman"/>
          <w:b w:val="false"/>
          <w:i w:val="false"/>
          <w:color w:val="000000"/>
          <w:sz w:val="28"/>
        </w:rPr>
        <w:t>қаулысына</w:t>
      </w:r>
      <w:r>
        <w:rPr>
          <w:rFonts w:ascii="Times New Roman"/>
          <w:b w:val="false"/>
          <w:i w:val="false"/>
          <w:color w:val="000000"/>
          <w:sz w:val="28"/>
        </w:rPr>
        <w:t xml:space="preserve"> сәйкес белгіленген үлгідегі бланкілері болады, Қазақстан Республикасының бюджет заңнамасына сәйкес қазынашылық органдарындағы шоттары бар.</w:t>
      </w:r>
    </w:p>
    <w:bookmarkEnd w:id="9"/>
    <w:bookmarkStart w:name="z12" w:id="10"/>
    <w:p>
      <w:pPr>
        <w:spacing w:after="0"/>
        <w:ind w:left="0"/>
        <w:jc w:val="both"/>
      </w:pPr>
      <w:r>
        <w:rPr>
          <w:rFonts w:ascii="Times New Roman"/>
          <w:b w:val="false"/>
          <w:i w:val="false"/>
          <w:color w:val="000000"/>
          <w:sz w:val="28"/>
        </w:rPr>
        <w:t>
      5. "Успен ауданының мәдениет, тілдерді дамыту, дене тәрбиесі және спорт бөлімі" КММ өз атынан азаматтық-құқықтық қатынастарға түседі.</w:t>
      </w:r>
    </w:p>
    <w:bookmarkEnd w:id="10"/>
    <w:bookmarkStart w:name="z13" w:id="11"/>
    <w:p>
      <w:pPr>
        <w:spacing w:after="0"/>
        <w:ind w:left="0"/>
        <w:jc w:val="both"/>
      </w:pPr>
      <w:r>
        <w:rPr>
          <w:rFonts w:ascii="Times New Roman"/>
          <w:b w:val="false"/>
          <w:i w:val="false"/>
          <w:color w:val="000000"/>
          <w:sz w:val="28"/>
        </w:rPr>
        <w:t>
      6. "Успен ауданының мәдениет, тілдерді дамыту, дене тәрбиесі және спорт бөлімі" КММ,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"Успен ауданының мәдениет, тілдерді дамыту, дене тәрбиесі және спорт бөлімі" КММ Өз құзыретінің мәселелері бойынша"Успен ауданының мәдениет, тілдерді дамыту, дене тәрбиесі және спорт бөлімі" КММ басшысының бұйрықтарымен және Қазақстан Республикасының басқа да актілерімен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"Успен ауданының мәдениет, тілдерді дамыту, дене тәрбиесі және спорт бөлімі" КММ құрылымы мен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9. Заңды тұлғаның орналасқан жері: 141000 Қазақстан Республикасы, Павлодар облысы, Успен ауданы, Успен ауылы, Милевский көшесі, 65.</w:t>
      </w:r>
    </w:p>
    <w:bookmarkEnd w:id="14"/>
    <w:bookmarkStart w:name="z17" w:id="15"/>
    <w:p>
      <w:pPr>
        <w:spacing w:after="0"/>
        <w:ind w:left="0"/>
        <w:jc w:val="both"/>
      </w:pPr>
      <w:r>
        <w:rPr>
          <w:rFonts w:ascii="Times New Roman"/>
          <w:b w:val="false"/>
          <w:i w:val="false"/>
          <w:color w:val="000000"/>
          <w:sz w:val="28"/>
        </w:rPr>
        <w:t>
      10. "Успен ауданының мәдениет, тілдерді дамыту, дене тәрбиесі және спорт бөлімі" КММ жұмыс режимі: дүйсенбі-жұма сағат 9.00-ден 18.30-ға дейін, түскі үзіліс сағат 13.00-ден 14.30-ға дейін, демалыс күндері: сенбі-жексенбі.</w:t>
      </w:r>
    </w:p>
    <w:bookmarkEnd w:id="15"/>
    <w:bookmarkStart w:name="z18" w:id="16"/>
    <w:p>
      <w:pPr>
        <w:spacing w:after="0"/>
        <w:ind w:left="0"/>
        <w:jc w:val="both"/>
      </w:pPr>
      <w:r>
        <w:rPr>
          <w:rFonts w:ascii="Times New Roman"/>
          <w:b w:val="false"/>
          <w:i w:val="false"/>
          <w:color w:val="000000"/>
          <w:sz w:val="28"/>
        </w:rPr>
        <w:t>
      11. Заңды тұлғаның толық атауы:</w:t>
      </w:r>
    </w:p>
    <w:bookmarkEnd w:id="16"/>
    <w:p>
      <w:pPr>
        <w:spacing w:after="0"/>
        <w:ind w:left="0"/>
        <w:jc w:val="both"/>
      </w:pPr>
      <w:r>
        <w:rPr>
          <w:rFonts w:ascii="Times New Roman"/>
          <w:b w:val="false"/>
          <w:i w:val="false"/>
          <w:color w:val="000000"/>
          <w:sz w:val="28"/>
        </w:rPr>
        <w:t>
      мемлекеттік тілде: "Успен ауданының мәдениет, тілдерді дамыту, дене тәрбиесі және спорт бөлімі" коммуналдық мемлекеттік мекемесі.</w:t>
      </w:r>
    </w:p>
    <w:p>
      <w:pPr>
        <w:spacing w:after="0"/>
        <w:ind w:left="0"/>
        <w:jc w:val="both"/>
      </w:pPr>
      <w:r>
        <w:rPr>
          <w:rFonts w:ascii="Times New Roman"/>
          <w:b w:val="false"/>
          <w:i w:val="false"/>
          <w:color w:val="000000"/>
          <w:sz w:val="28"/>
        </w:rPr>
        <w:t>
      орыс тілінде: коммунальное государственное учреждение "Отдел культуры, развития языков, физической культуры и спорта Успенского района".</w:t>
      </w:r>
    </w:p>
    <w:bookmarkStart w:name="z19" w:id="17"/>
    <w:p>
      <w:pPr>
        <w:spacing w:after="0"/>
        <w:ind w:left="0"/>
        <w:jc w:val="both"/>
      </w:pPr>
      <w:r>
        <w:rPr>
          <w:rFonts w:ascii="Times New Roman"/>
          <w:b w:val="false"/>
          <w:i w:val="false"/>
          <w:color w:val="000000"/>
          <w:sz w:val="28"/>
        </w:rPr>
        <w:t>
      12. "Успен ауданының мәдениет, тілдерді дамыту, дене тәрбиесі және спорт бөлімі" КММ құрылтайшысы Успен ауданының әкімдігі атынан мемлекет болып табылады.</w:t>
      </w:r>
    </w:p>
    <w:bookmarkEnd w:id="17"/>
    <w:bookmarkStart w:name="z20" w:id="18"/>
    <w:p>
      <w:pPr>
        <w:spacing w:after="0"/>
        <w:ind w:left="0"/>
        <w:jc w:val="both"/>
      </w:pPr>
      <w:r>
        <w:rPr>
          <w:rFonts w:ascii="Times New Roman"/>
          <w:b w:val="false"/>
          <w:i w:val="false"/>
          <w:color w:val="000000"/>
          <w:sz w:val="28"/>
        </w:rPr>
        <w:t xml:space="preserve">
      13. Осы Ереже "Успен ауданының мәдениет, тілдерді дамыту, дене тәрбиесі және спорт бөлімі" КММ құрылтай құжаты болып табылады </w:t>
      </w:r>
    </w:p>
    <w:bookmarkEnd w:id="18"/>
    <w:bookmarkStart w:name="z21" w:id="19"/>
    <w:p>
      <w:pPr>
        <w:spacing w:after="0"/>
        <w:ind w:left="0"/>
        <w:jc w:val="both"/>
      </w:pPr>
      <w:r>
        <w:rPr>
          <w:rFonts w:ascii="Times New Roman"/>
          <w:b w:val="false"/>
          <w:i w:val="false"/>
          <w:color w:val="000000"/>
          <w:sz w:val="28"/>
        </w:rPr>
        <w:t>
      14. "Успен ауданының мәдениет, тілдерді дамыту, дене шынықтыру және спорт бөлімі" КММ қызметін қаржыландыру Қазақстан Республикасының заңнамасына сәйкес жергілікті бюджеттен жүзеге асырылады.</w:t>
      </w:r>
    </w:p>
    <w:bookmarkEnd w:id="19"/>
    <w:bookmarkStart w:name="z22" w:id="20"/>
    <w:p>
      <w:pPr>
        <w:spacing w:after="0"/>
        <w:ind w:left="0"/>
        <w:jc w:val="both"/>
      </w:pPr>
      <w:r>
        <w:rPr>
          <w:rFonts w:ascii="Times New Roman"/>
          <w:b w:val="false"/>
          <w:i w:val="false"/>
          <w:color w:val="000000"/>
          <w:sz w:val="28"/>
        </w:rPr>
        <w:t>
      15. "Успен ауданының мәдениет, тілдерді дамыту, дене шынықтыру және спорт бөлімі" КММ кәсіпкерлік субъектілерімен Аппараттың өкілеттігі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"Успен ауданының мәдениет, тілдерді дамыту, дене тәрбиесі және спорт бөлімі" КММ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Start w:name="z23" w:id="21"/>
    <w:p>
      <w:pPr>
        <w:spacing w:after="0"/>
        <w:ind w:left="0"/>
        <w:jc w:val="left"/>
      </w:pPr>
      <w:r>
        <w:rPr>
          <w:rFonts w:ascii="Times New Roman"/>
          <w:b/>
          <w:i w:val="false"/>
          <w:color w:val="000000"/>
        </w:rPr>
        <w:t xml:space="preserve"> 2 тарау. "Успен ауданының мәдениет, тілдерді дамыту, дене шынықтыру және спорт бөлімі" коммуналдық мемлекеттік мекемесінің міндеттері мен өкілеттіктері</w:t>
      </w:r>
    </w:p>
    <w:bookmarkEnd w:id="21"/>
    <w:bookmarkStart w:name="z24" w:id="22"/>
    <w:p>
      <w:pPr>
        <w:spacing w:after="0"/>
        <w:ind w:left="0"/>
        <w:jc w:val="both"/>
      </w:pPr>
      <w:r>
        <w:rPr>
          <w:rFonts w:ascii="Times New Roman"/>
          <w:b w:val="false"/>
          <w:i w:val="false"/>
          <w:color w:val="000000"/>
          <w:sz w:val="28"/>
        </w:rPr>
        <w:t xml:space="preserve">
      16. Қызметтің мақсаты </w:t>
      </w:r>
    </w:p>
    <w:bookmarkEnd w:id="22"/>
    <w:p>
      <w:pPr>
        <w:spacing w:after="0"/>
        <w:ind w:left="0"/>
        <w:jc w:val="both"/>
      </w:pPr>
      <w:r>
        <w:rPr>
          <w:rFonts w:ascii="Times New Roman"/>
          <w:b w:val="false"/>
          <w:i w:val="false"/>
          <w:color w:val="000000"/>
          <w:sz w:val="28"/>
        </w:rPr>
        <w:t>
      1) мәдениет, тілдерді дамыту, дене шынықтыру және спорт саласындағы мемлекеттік саясатты іске асыру;</w:t>
      </w:r>
    </w:p>
    <w:p>
      <w:pPr>
        <w:spacing w:after="0"/>
        <w:ind w:left="0"/>
        <w:jc w:val="both"/>
      </w:pPr>
      <w:r>
        <w:rPr>
          <w:rFonts w:ascii="Times New Roman"/>
          <w:b w:val="false"/>
          <w:i w:val="false"/>
          <w:color w:val="000000"/>
          <w:sz w:val="28"/>
        </w:rPr>
        <w:t>
      2) ауданда бірыңғай мемлекеттік тіл саясатын жүргізуді, меншік нысанына қарамастан аудандық бөлімдер мен ведомстволардың, "Қазақстан Республикасындағы тілдер туралы" заңды, Тілдерді қолдану мен дамытудың мемлекеттік бағдарламаларын іске асыру бойынша ауылдық округтер әкімдері аппараттарының қызметін үйлестіруді қамтамасыз ету.</w:t>
      </w:r>
    </w:p>
    <w:p>
      <w:pPr>
        <w:spacing w:after="0"/>
        <w:ind w:left="0"/>
        <w:jc w:val="both"/>
      </w:pPr>
      <w:r>
        <w:rPr>
          <w:rFonts w:ascii="Times New Roman"/>
          <w:b w:val="false"/>
          <w:i w:val="false"/>
          <w:color w:val="000000"/>
          <w:sz w:val="28"/>
        </w:rPr>
        <w:t xml:space="preserve">
      3) дене шынықтыруды, туризмді және спортты дамыту, аудан халқы арасында салауатты өмір салтын насихаттау. </w:t>
      </w:r>
    </w:p>
    <w:p>
      <w:pPr>
        <w:spacing w:after="0"/>
        <w:ind w:left="0"/>
        <w:jc w:val="both"/>
      </w:pPr>
      <w:r>
        <w:rPr>
          <w:rFonts w:ascii="Times New Roman"/>
          <w:b w:val="false"/>
          <w:i w:val="false"/>
          <w:color w:val="000000"/>
          <w:sz w:val="28"/>
        </w:rPr>
        <w:t>
      4) дене шынықтыру, туризм және спорт салаларында мемлекеттік саясатты іске асыру мақсатында тиімді мемлекеттік басқаруды қамтамасыз ету.</w:t>
      </w:r>
    </w:p>
    <w:p>
      <w:pPr>
        <w:spacing w:after="0"/>
        <w:ind w:left="0"/>
        <w:jc w:val="both"/>
      </w:pPr>
      <w:r>
        <w:rPr>
          <w:rFonts w:ascii="Times New Roman"/>
          <w:b w:val="false"/>
          <w:i w:val="false"/>
          <w:color w:val="000000"/>
          <w:sz w:val="28"/>
        </w:rPr>
        <w:t>
      5) Қазақстан Республикасының тарихи-мәдени мұра объектілерін қорғау және пайдалану туралы заңнамасының сақталуын қамтамасыз ету.</w:t>
      </w:r>
    </w:p>
    <w:bookmarkStart w:name="z25" w:id="23"/>
    <w:p>
      <w:pPr>
        <w:spacing w:after="0"/>
        <w:ind w:left="0"/>
        <w:jc w:val="both"/>
      </w:pPr>
      <w:r>
        <w:rPr>
          <w:rFonts w:ascii="Times New Roman"/>
          <w:b w:val="false"/>
          <w:i w:val="false"/>
          <w:color w:val="000000"/>
          <w:sz w:val="28"/>
        </w:rPr>
        <w:t>
      17. Қызмет мәні:</w:t>
      </w:r>
    </w:p>
    <w:bookmarkEnd w:id="23"/>
    <w:p>
      <w:pPr>
        <w:spacing w:after="0"/>
        <w:ind w:left="0"/>
        <w:jc w:val="both"/>
      </w:pPr>
      <w:r>
        <w:rPr>
          <w:rFonts w:ascii="Times New Roman"/>
          <w:b w:val="false"/>
          <w:i w:val="false"/>
          <w:color w:val="000000"/>
          <w:sz w:val="28"/>
        </w:rPr>
        <w:t>
      Қызметінің мәні: мәдениет, тілдерді дамыту, дене шынықтыру, туризм және спорт саласындағы мемлекеттік саясатты жүзеге асыру.</w:t>
      </w:r>
    </w:p>
    <w:p>
      <w:pPr>
        <w:spacing w:after="0"/>
        <w:ind w:left="0"/>
        <w:jc w:val="both"/>
      </w:pPr>
      <w:r>
        <w:rPr>
          <w:rFonts w:ascii="Times New Roman"/>
          <w:b w:val="false"/>
          <w:i w:val="false"/>
          <w:color w:val="000000"/>
          <w:sz w:val="28"/>
        </w:rPr>
        <w:t>
      1) мемлекеттік органдар мен лауазымды адамдардың мәдениет, тілдерді дамыту, дене шынықтыру, туризм және спорт саласындағы мемлекет саясатын, сондай-ақ Қазақстан Республикасы Президентінің, облыс әкімінің, аудан әкімінің мемлекеттік мекеменің құзыретіне жататын мәселелер бойынша актілері мен тапсырмаларын іске асыру жөніндегі жұмысын үйлестіру;</w:t>
      </w:r>
    </w:p>
    <w:p>
      <w:pPr>
        <w:spacing w:after="0"/>
        <w:ind w:left="0"/>
        <w:jc w:val="both"/>
      </w:pPr>
      <w:r>
        <w:rPr>
          <w:rFonts w:ascii="Times New Roman"/>
          <w:b w:val="false"/>
          <w:i w:val="false"/>
          <w:color w:val="000000"/>
          <w:sz w:val="28"/>
        </w:rPr>
        <w:t>
      2) бағыныстағы мәдени-ағарту жұмыстарына, ұйымдар мен мекемелерге басшылық жасау;</w:t>
      </w:r>
    </w:p>
    <w:p>
      <w:pPr>
        <w:spacing w:after="0"/>
        <w:ind w:left="0"/>
        <w:jc w:val="both"/>
      </w:pPr>
      <w:r>
        <w:rPr>
          <w:rFonts w:ascii="Times New Roman"/>
          <w:b w:val="false"/>
          <w:i w:val="false"/>
          <w:color w:val="000000"/>
          <w:sz w:val="28"/>
        </w:rPr>
        <w:t>
      3) меншік нысанына қарамастан ауданның мәдениет мекемелеріне әдістемелік және практикалық көмек көрсету;</w:t>
      </w:r>
    </w:p>
    <w:p>
      <w:pPr>
        <w:spacing w:after="0"/>
        <w:ind w:left="0"/>
        <w:jc w:val="both"/>
      </w:pPr>
      <w:r>
        <w:rPr>
          <w:rFonts w:ascii="Times New Roman"/>
          <w:b w:val="false"/>
          <w:i w:val="false"/>
          <w:color w:val="000000"/>
          <w:sz w:val="28"/>
        </w:rPr>
        <w:t>
      4) ауданды мекендейтін халықтардың тарихи-мәдени мұрасын, рухани дәстүрлерін жаңғыртуды, сақтауды, дамытуды және таратуды қамтамасыз ету;</w:t>
      </w:r>
    </w:p>
    <w:p>
      <w:pPr>
        <w:spacing w:after="0"/>
        <w:ind w:left="0"/>
        <w:jc w:val="both"/>
      </w:pPr>
      <w:r>
        <w:rPr>
          <w:rFonts w:ascii="Times New Roman"/>
          <w:b w:val="false"/>
          <w:i w:val="false"/>
          <w:color w:val="000000"/>
          <w:sz w:val="28"/>
        </w:rPr>
        <w:t>
      5) Қазақстан Республикасының тарихи-мәдени мұра объектілерін қорғау және пайдалану туралы заңнамасының сақталуын қамтамасыз ету;</w:t>
      </w:r>
    </w:p>
    <w:p>
      <w:pPr>
        <w:spacing w:after="0"/>
        <w:ind w:left="0"/>
        <w:jc w:val="both"/>
      </w:pPr>
      <w:r>
        <w:rPr>
          <w:rFonts w:ascii="Times New Roman"/>
          <w:b w:val="false"/>
          <w:i w:val="false"/>
          <w:color w:val="000000"/>
          <w:sz w:val="28"/>
        </w:rPr>
        <w:t>
      6) Успен ауданында бұқаралық спортты және ұлттық спорт түрлерін дамытуды қамтамасыз ету;</w:t>
      </w:r>
    </w:p>
    <w:p>
      <w:pPr>
        <w:spacing w:after="0"/>
        <w:ind w:left="0"/>
        <w:jc w:val="both"/>
      </w:pPr>
      <w:r>
        <w:rPr>
          <w:rFonts w:ascii="Times New Roman"/>
          <w:b w:val="false"/>
          <w:i w:val="false"/>
          <w:color w:val="000000"/>
          <w:sz w:val="28"/>
        </w:rPr>
        <w:t>
      7) дене шынықтыру, туризм және спорт салаларында мемлекеттік саясатты іске асыру мақсатында тиімді мемлекеттік басқаруды қамтамасыз ету;</w:t>
      </w:r>
    </w:p>
    <w:p>
      <w:pPr>
        <w:spacing w:after="0"/>
        <w:ind w:left="0"/>
        <w:jc w:val="both"/>
      </w:pPr>
      <w:r>
        <w:rPr>
          <w:rFonts w:ascii="Times New Roman"/>
          <w:b w:val="false"/>
          <w:i w:val="false"/>
          <w:color w:val="000000"/>
          <w:sz w:val="28"/>
        </w:rPr>
        <w:t>
      8) Қазақстан Республикасы Заңдарының, Қазақстан Республикасы Президенті мен Үкіметі актілерінің, өзге де нормативтік құқықтық актілердің, облыс және аудан әкімінің қаулыларының, шешімдері мен өкімдерінің орындалуын қамтамасыз ету.</w:t>
      </w:r>
    </w:p>
    <w:bookmarkStart w:name="z26" w:id="24"/>
    <w:p>
      <w:pPr>
        <w:spacing w:after="0"/>
        <w:ind w:left="0"/>
        <w:jc w:val="both"/>
      </w:pPr>
      <w:r>
        <w:rPr>
          <w:rFonts w:ascii="Times New Roman"/>
          <w:b w:val="false"/>
          <w:i w:val="false"/>
          <w:color w:val="000000"/>
          <w:sz w:val="28"/>
        </w:rPr>
        <w:t>
      19. Өкілеттіктер:</w:t>
      </w:r>
    </w:p>
    <w:bookmarkEnd w:id="24"/>
    <w:p>
      <w:pPr>
        <w:spacing w:after="0"/>
        <w:ind w:left="0"/>
        <w:jc w:val="both"/>
      </w:pPr>
      <w:r>
        <w:rPr>
          <w:rFonts w:ascii="Times New Roman"/>
          <w:b w:val="false"/>
          <w:i w:val="false"/>
          <w:color w:val="000000"/>
          <w:sz w:val="28"/>
        </w:rPr>
        <w:t xml:space="preserve">
      1) Құқықтар: </w:t>
      </w:r>
    </w:p>
    <w:p>
      <w:pPr>
        <w:spacing w:after="0"/>
        <w:ind w:left="0"/>
        <w:jc w:val="both"/>
      </w:pPr>
      <w:r>
        <w:rPr>
          <w:rFonts w:ascii="Times New Roman"/>
          <w:b w:val="false"/>
          <w:i w:val="false"/>
          <w:color w:val="000000"/>
          <w:sz w:val="28"/>
        </w:rPr>
        <w:t xml:space="preserve">
      1.1) аудан әкімдігінің атқарушы органдары мен ұйымдарының мәдениет, тілдерді дамыту, дене шынықтыру, туризм және спорт саласындағы қолданыстағы заңнаманы қолдану жөніндегі жұмысын үйлестіру; </w:t>
      </w:r>
    </w:p>
    <w:p>
      <w:pPr>
        <w:spacing w:after="0"/>
        <w:ind w:left="0"/>
        <w:jc w:val="both"/>
      </w:pPr>
      <w:r>
        <w:rPr>
          <w:rFonts w:ascii="Times New Roman"/>
          <w:b w:val="false"/>
          <w:i w:val="false"/>
          <w:color w:val="000000"/>
          <w:sz w:val="28"/>
        </w:rPr>
        <w:t>
      1.2) әкімдіктің, аудан әкімінің және жоғары тұрған ұйымдардың қарауына дамудың негізгі бағыттары, мәдениет, тілдерді дамыту, дене шынықтыру, туризм және спорт саласындағы проблемаларды жедел шешу жөнінде ұсыныстар енгізуге;</w:t>
      </w:r>
    </w:p>
    <w:p>
      <w:pPr>
        <w:spacing w:after="0"/>
        <w:ind w:left="0"/>
        <w:jc w:val="both"/>
      </w:pPr>
      <w:r>
        <w:rPr>
          <w:rFonts w:ascii="Times New Roman"/>
          <w:b w:val="false"/>
          <w:i w:val="false"/>
          <w:color w:val="000000"/>
          <w:sz w:val="28"/>
        </w:rPr>
        <w:t>
      1.3) Қазақстан Республикасының мәдениет, тілдерді дамыту, дене шынықтыру, туризм және спорт саласындағы қолданыстағы заңнамасына сәйкес мемлекеттік органдардан, жергілікті өзін-өзі басқару органдарынан қажетті ақпаратты, құжаттар мен материалдарды сұратуға және алуға;</w:t>
      </w:r>
    </w:p>
    <w:p>
      <w:pPr>
        <w:spacing w:after="0"/>
        <w:ind w:left="0"/>
        <w:jc w:val="both"/>
      </w:pPr>
      <w:r>
        <w:rPr>
          <w:rFonts w:ascii="Times New Roman"/>
          <w:b w:val="false"/>
          <w:i w:val="false"/>
          <w:color w:val="000000"/>
          <w:sz w:val="28"/>
        </w:rPr>
        <w:t>
      1.4) мемлекеттік көрсетілетін қызметтер стандарттары мен регламенттеріне сәйкес мемлекеттік қызметтер көрсетуге;</w:t>
      </w:r>
    </w:p>
    <w:p>
      <w:pPr>
        <w:spacing w:after="0"/>
        <w:ind w:left="0"/>
        <w:jc w:val="both"/>
      </w:pPr>
      <w:r>
        <w:rPr>
          <w:rFonts w:ascii="Times New Roman"/>
          <w:b w:val="false"/>
          <w:i w:val="false"/>
          <w:color w:val="000000"/>
          <w:sz w:val="28"/>
        </w:rPr>
        <w:t>
      1.5) "Успен ауданының мәдениет, тілдерді дамыту, дене тәрбиесі және спорт бөлімі" коммуналдық мемлекеттік мекемесінің құзыретіне кіретін мәселелер бойынша кеңестер, семинарлар өткізу;</w:t>
      </w:r>
    </w:p>
    <w:p>
      <w:pPr>
        <w:spacing w:after="0"/>
        <w:ind w:left="0"/>
        <w:jc w:val="both"/>
      </w:pPr>
      <w:r>
        <w:rPr>
          <w:rFonts w:ascii="Times New Roman"/>
          <w:b w:val="false"/>
          <w:i w:val="false"/>
          <w:color w:val="000000"/>
          <w:sz w:val="28"/>
        </w:rPr>
        <w:t>
      1.6) Қазақстан Республикасының заңнамасына сәйкес құқықтар мен міндеттерді жүзеге асыруға;</w:t>
      </w:r>
    </w:p>
    <w:p>
      <w:pPr>
        <w:spacing w:after="0"/>
        <w:ind w:left="0"/>
        <w:jc w:val="both"/>
      </w:pPr>
      <w:r>
        <w:rPr>
          <w:rFonts w:ascii="Times New Roman"/>
          <w:b w:val="false"/>
          <w:i w:val="false"/>
          <w:color w:val="000000"/>
          <w:sz w:val="28"/>
        </w:rPr>
        <w:t>
      1.7) заңнамада белгіленген тәртіппен халықтың өтініштерін, өтініштерін, шағымдары мен ұсыныстарын қарауға;</w:t>
      </w:r>
    </w:p>
    <w:p>
      <w:pPr>
        <w:spacing w:after="0"/>
        <w:ind w:left="0"/>
        <w:jc w:val="both"/>
      </w:pPr>
      <w:r>
        <w:rPr>
          <w:rFonts w:ascii="Times New Roman"/>
          <w:b w:val="false"/>
          <w:i w:val="false"/>
          <w:color w:val="000000"/>
          <w:sz w:val="28"/>
        </w:rPr>
        <w:t>
      1.8) мемлекеттік және жергілікті қоғамдық-саяси, мәдени және спорттық іс-шараларды өткізуді қамтамасыз етуге;</w:t>
      </w:r>
    </w:p>
    <w:p>
      <w:pPr>
        <w:spacing w:after="0"/>
        <w:ind w:left="0"/>
        <w:jc w:val="both"/>
      </w:pPr>
      <w:r>
        <w:rPr>
          <w:rFonts w:ascii="Times New Roman"/>
          <w:b w:val="false"/>
          <w:i w:val="false"/>
          <w:color w:val="000000"/>
          <w:sz w:val="28"/>
        </w:rPr>
        <w:t>
      1.9) Қазақстан Республикасының қолданыстағы заңнамасына қайшы келмейтін Мәдениет, тіл саясаты, дене шынықтыру, туризм және спорт мәселелерінде өкілеттіктерді жүзеге асыруға құқылы.</w:t>
      </w:r>
    </w:p>
    <w:p>
      <w:pPr>
        <w:spacing w:after="0"/>
        <w:ind w:left="0"/>
        <w:jc w:val="both"/>
      </w:pPr>
      <w:r>
        <w:rPr>
          <w:rFonts w:ascii="Times New Roman"/>
          <w:b w:val="false"/>
          <w:i w:val="false"/>
          <w:color w:val="000000"/>
          <w:sz w:val="28"/>
        </w:rPr>
        <w:t>
      "Успен ауданының мәдениет, тілдерді дамыту, дене тәрбиесі және спорт бөлімі" КММ өкілеттіктерін орындау үшін ауданның басқа атқарушы органдарымен және оның қарамағындағы ұйымдармен өзара іс-қимыл жасайды.</w:t>
      </w:r>
    </w:p>
    <w:p>
      <w:pPr>
        <w:spacing w:after="0"/>
        <w:ind w:left="0"/>
        <w:jc w:val="both"/>
      </w:pPr>
      <w:r>
        <w:rPr>
          <w:rFonts w:ascii="Times New Roman"/>
          <w:b w:val="false"/>
          <w:i w:val="false"/>
          <w:color w:val="000000"/>
          <w:sz w:val="28"/>
        </w:rPr>
        <w:t>
      2) міндеттер:</w:t>
      </w:r>
    </w:p>
    <w:p>
      <w:pPr>
        <w:spacing w:after="0"/>
        <w:ind w:left="0"/>
        <w:jc w:val="both"/>
      </w:pPr>
      <w:r>
        <w:rPr>
          <w:rFonts w:ascii="Times New Roman"/>
          <w:b w:val="false"/>
          <w:i w:val="false"/>
          <w:color w:val="000000"/>
          <w:sz w:val="28"/>
        </w:rPr>
        <w:t>
      2-1)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2-2) Қазақстан Республикасы Президентінің, Үкіметінің және өзге де орталық атқарушы органдардың, облыс, аудан әкімдері мен әкімдіктерінің актілері мен тапсырмаларын сапалы және мерзімінде орындауға;</w:t>
      </w:r>
    </w:p>
    <w:p>
      <w:pPr>
        <w:spacing w:after="0"/>
        <w:ind w:left="0"/>
        <w:jc w:val="both"/>
      </w:pPr>
      <w:r>
        <w:rPr>
          <w:rFonts w:ascii="Times New Roman"/>
          <w:b w:val="false"/>
          <w:i w:val="false"/>
          <w:color w:val="000000"/>
          <w:sz w:val="28"/>
        </w:rPr>
        <w:t>
      2-3) қолданыстағы заңнамаға сәйкес халыққа мемлекеттік қызметтерді сапалы көрсетуге;</w:t>
      </w:r>
    </w:p>
    <w:p>
      <w:pPr>
        <w:spacing w:after="0"/>
        <w:ind w:left="0"/>
        <w:jc w:val="both"/>
      </w:pPr>
      <w:r>
        <w:rPr>
          <w:rFonts w:ascii="Times New Roman"/>
          <w:b w:val="false"/>
          <w:i w:val="false"/>
          <w:color w:val="000000"/>
          <w:sz w:val="28"/>
        </w:rPr>
        <w:t xml:space="preserve">
      2-4) мемлекеттік мекеменің бухгалтерлік есебін және қаржылық есептілігін жүргізуге; </w:t>
      </w:r>
    </w:p>
    <w:p>
      <w:pPr>
        <w:spacing w:after="0"/>
        <w:ind w:left="0"/>
        <w:jc w:val="both"/>
      </w:pPr>
      <w:r>
        <w:rPr>
          <w:rFonts w:ascii="Times New Roman"/>
          <w:b w:val="false"/>
          <w:i w:val="false"/>
          <w:color w:val="000000"/>
          <w:sz w:val="28"/>
        </w:rPr>
        <w:t>
      2-5) өзіне бекітілген коммуналдық мүлікті пайдалану тиімділігіне және оның сақталуына бақылауды жүзеге асыруға ;</w:t>
      </w:r>
    </w:p>
    <w:p>
      <w:pPr>
        <w:spacing w:after="0"/>
        <w:ind w:left="0"/>
        <w:jc w:val="both"/>
      </w:pPr>
      <w:r>
        <w:rPr>
          <w:rFonts w:ascii="Times New Roman"/>
          <w:b w:val="false"/>
          <w:i w:val="false"/>
          <w:color w:val="000000"/>
          <w:sz w:val="28"/>
        </w:rPr>
        <w:t>
      2-6) мекеме қызметкерлерінің кепілді еңбек жағдайларын және әлеуметтік қорғау шараларын қамтамасыз етуге міндетті.</w:t>
      </w:r>
    </w:p>
    <w:bookmarkStart w:name="z27" w:id="25"/>
    <w:p>
      <w:pPr>
        <w:spacing w:after="0"/>
        <w:ind w:left="0"/>
        <w:jc w:val="both"/>
      </w:pPr>
      <w:r>
        <w:rPr>
          <w:rFonts w:ascii="Times New Roman"/>
          <w:b w:val="false"/>
          <w:i w:val="false"/>
          <w:color w:val="000000"/>
          <w:sz w:val="28"/>
        </w:rPr>
        <w:t>
      20. Функциялар:</w:t>
      </w:r>
    </w:p>
    <w:bookmarkEnd w:id="25"/>
    <w:p>
      <w:pPr>
        <w:spacing w:after="0"/>
        <w:ind w:left="0"/>
        <w:jc w:val="both"/>
      </w:pPr>
      <w:r>
        <w:rPr>
          <w:rFonts w:ascii="Times New Roman"/>
          <w:b w:val="false"/>
          <w:i w:val="false"/>
          <w:color w:val="000000"/>
          <w:sz w:val="28"/>
        </w:rPr>
        <w:t>
      1) Қазақстан Республикасының заңнамасында белгіленген тәртіппен жеке және заңды тұлғалардың өтініштерін, қызметтік хат-хабарларды қарауды қамтамасыз етеді;</w:t>
      </w:r>
    </w:p>
    <w:p>
      <w:pPr>
        <w:spacing w:after="0"/>
        <w:ind w:left="0"/>
        <w:jc w:val="both"/>
      </w:pPr>
      <w:r>
        <w:rPr>
          <w:rFonts w:ascii="Times New Roman"/>
          <w:b w:val="false"/>
          <w:i w:val="false"/>
          <w:color w:val="000000"/>
          <w:sz w:val="28"/>
        </w:rPr>
        <w:t>
      2) Қазақстан Республикасының заңнамасына сәйкес мемлекеттік қызметтер көрсетудің қолжетімділігі мен сапасын қамтамасыз етеді;</w:t>
      </w:r>
    </w:p>
    <w:p>
      <w:pPr>
        <w:spacing w:after="0"/>
        <w:ind w:left="0"/>
        <w:jc w:val="both"/>
      </w:pPr>
      <w:r>
        <w:rPr>
          <w:rFonts w:ascii="Times New Roman"/>
          <w:b w:val="false"/>
          <w:i w:val="false"/>
          <w:color w:val="000000"/>
          <w:sz w:val="28"/>
        </w:rPr>
        <w:t>
      3) бұқаралық ақпарат құралдарымен жұмыс;</w:t>
      </w:r>
    </w:p>
    <w:p>
      <w:pPr>
        <w:spacing w:after="0"/>
        <w:ind w:left="0"/>
        <w:jc w:val="both"/>
      </w:pPr>
      <w:r>
        <w:rPr>
          <w:rFonts w:ascii="Times New Roman"/>
          <w:b w:val="false"/>
          <w:i w:val="false"/>
          <w:color w:val="000000"/>
          <w:sz w:val="28"/>
        </w:rPr>
        <w:t>
      4) мәдениет, тілдерді дамыту, дене шынықтыру, туризм және спорт саласындағы мемлекеттік саясатты іске асырады;</w:t>
      </w:r>
    </w:p>
    <w:p>
      <w:pPr>
        <w:spacing w:after="0"/>
        <w:ind w:left="0"/>
        <w:jc w:val="both"/>
      </w:pPr>
      <w:r>
        <w:rPr>
          <w:rFonts w:ascii="Times New Roman"/>
          <w:b w:val="false"/>
          <w:i w:val="false"/>
          <w:color w:val="000000"/>
          <w:sz w:val="28"/>
        </w:rPr>
        <w:t xml:space="preserve">
      5) ауданның ойын-сауық мәдени-бұқаралық іс-шараларын, байқаулар, фестивальдар мен конкурстар, декаративтік-қолданбалы өнер көрмелерін өткізуді ұйымдастырады; </w:t>
      </w:r>
    </w:p>
    <w:p>
      <w:pPr>
        <w:spacing w:after="0"/>
        <w:ind w:left="0"/>
        <w:jc w:val="both"/>
      </w:pPr>
      <w:r>
        <w:rPr>
          <w:rFonts w:ascii="Times New Roman"/>
          <w:b w:val="false"/>
          <w:i w:val="false"/>
          <w:color w:val="000000"/>
          <w:sz w:val="28"/>
        </w:rPr>
        <w:t>
      6) аудандық конкурстар мен фестивальдар өткізу жоспарларын әзірлеу және бекіту;</w:t>
      </w:r>
    </w:p>
    <w:p>
      <w:pPr>
        <w:spacing w:after="0"/>
        <w:ind w:left="0"/>
        <w:jc w:val="both"/>
      </w:pPr>
      <w:r>
        <w:rPr>
          <w:rFonts w:ascii="Times New Roman"/>
          <w:b w:val="false"/>
          <w:i w:val="false"/>
          <w:color w:val="000000"/>
          <w:sz w:val="28"/>
        </w:rPr>
        <w:t>
      7) Қазақстан Республикасының мәдениет саласындағы қолданыстағы заңнамасына сәйкес халықтың мүдделерін ескере отырып, ауданның мәдениетін дамыту және сақтау іс-шараларының перспективалық жоспарларын әзірлеу;</w:t>
      </w:r>
    </w:p>
    <w:p>
      <w:pPr>
        <w:spacing w:after="0"/>
        <w:ind w:left="0"/>
        <w:jc w:val="both"/>
      </w:pPr>
      <w:r>
        <w:rPr>
          <w:rFonts w:ascii="Times New Roman"/>
          <w:b w:val="false"/>
          <w:i w:val="false"/>
          <w:color w:val="000000"/>
          <w:sz w:val="28"/>
        </w:rPr>
        <w:t>
      8) Қазақстан Республикасының мәдениет саласындағы қолданыстағы заңнамасына сәйкес белгіленген нысандағы "Мәдениет ұйымының негізгі қызметі жөніндегі есеп" әкімшілік деректерін жинауды жүзеге асыру және облыстың атқарушы органына ұсыну;</w:t>
      </w:r>
    </w:p>
    <w:p>
      <w:pPr>
        <w:spacing w:after="0"/>
        <w:ind w:left="0"/>
        <w:jc w:val="both"/>
      </w:pPr>
      <w:r>
        <w:rPr>
          <w:rFonts w:ascii="Times New Roman"/>
          <w:b w:val="false"/>
          <w:i w:val="false"/>
          <w:color w:val="000000"/>
          <w:sz w:val="28"/>
        </w:rPr>
        <w:t>
      9) жергілікті маңызы бар тарих, материалдық және рухани мәдениет ескерткіштерін есепке алу, қорғау және пайдалану жөніндегі жұмысты ұйымдастырады;</w:t>
      </w:r>
    </w:p>
    <w:p>
      <w:pPr>
        <w:spacing w:after="0"/>
        <w:ind w:left="0"/>
        <w:jc w:val="both"/>
      </w:pPr>
      <w:r>
        <w:rPr>
          <w:rFonts w:ascii="Times New Roman"/>
          <w:b w:val="false"/>
          <w:i w:val="false"/>
          <w:color w:val="000000"/>
          <w:sz w:val="28"/>
        </w:rPr>
        <w:t xml:space="preserve">
      11) кітапхана және мұражай ісінің дамуы мен сақталуын қамтамасыз ету; </w:t>
      </w:r>
    </w:p>
    <w:p>
      <w:pPr>
        <w:spacing w:after="0"/>
        <w:ind w:left="0"/>
        <w:jc w:val="both"/>
      </w:pPr>
      <w:r>
        <w:rPr>
          <w:rFonts w:ascii="Times New Roman"/>
          <w:b w:val="false"/>
          <w:i w:val="false"/>
          <w:color w:val="000000"/>
          <w:sz w:val="28"/>
        </w:rPr>
        <w:t>
      12) клубтық мекемелердің, кітапханалардың дамуы мен сақталуын, спорт ғимараттарының қолжетімділігін қамтамасыз ету;</w:t>
      </w:r>
    </w:p>
    <w:p>
      <w:pPr>
        <w:spacing w:after="0"/>
        <w:ind w:left="0"/>
        <w:jc w:val="both"/>
      </w:pPr>
      <w:r>
        <w:rPr>
          <w:rFonts w:ascii="Times New Roman"/>
          <w:b w:val="false"/>
          <w:i w:val="false"/>
          <w:color w:val="000000"/>
          <w:sz w:val="28"/>
        </w:rPr>
        <w:t xml:space="preserve">
      13) мәдениет саласындағы мәдени-демалыс қызметін ұйымдастыру және үйлестіру; </w:t>
      </w:r>
    </w:p>
    <w:p>
      <w:pPr>
        <w:spacing w:after="0"/>
        <w:ind w:left="0"/>
        <w:jc w:val="both"/>
      </w:pPr>
      <w:r>
        <w:rPr>
          <w:rFonts w:ascii="Times New Roman"/>
          <w:b w:val="false"/>
          <w:i w:val="false"/>
          <w:color w:val="000000"/>
          <w:sz w:val="28"/>
        </w:rPr>
        <w:t>
      14) мәдениет, тілдер, туризм және спортты дамыту мәселелері бойынша түрлі аудандық бағдарламаларды әзірлеу және іске асырылуын бақылау;</w:t>
      </w:r>
    </w:p>
    <w:p>
      <w:pPr>
        <w:spacing w:after="0"/>
        <w:ind w:left="0"/>
        <w:jc w:val="both"/>
      </w:pPr>
      <w:r>
        <w:rPr>
          <w:rFonts w:ascii="Times New Roman"/>
          <w:b w:val="false"/>
          <w:i w:val="false"/>
          <w:color w:val="000000"/>
          <w:sz w:val="28"/>
        </w:rPr>
        <w:t xml:space="preserve">
      15) аудандық маңызы бар тарих, материалдық және рухани мәдениет ескерткіштерін есепке алу, қорғау, пайдалану жөніндегі жұмысты ұйымдастыру; </w:t>
      </w:r>
    </w:p>
    <w:p>
      <w:pPr>
        <w:spacing w:after="0"/>
        <w:ind w:left="0"/>
        <w:jc w:val="both"/>
      </w:pPr>
      <w:r>
        <w:rPr>
          <w:rFonts w:ascii="Times New Roman"/>
          <w:b w:val="false"/>
          <w:i w:val="false"/>
          <w:color w:val="000000"/>
          <w:sz w:val="28"/>
        </w:rPr>
        <w:t>
      16) мемлекеттік және басқа да тілдерді дамытуға бағытталған аудандық деңгейдегі іс-шараларды жүргізу;</w:t>
      </w:r>
    </w:p>
    <w:p>
      <w:pPr>
        <w:spacing w:after="0"/>
        <w:ind w:left="0"/>
        <w:jc w:val="both"/>
      </w:pPr>
      <w:r>
        <w:rPr>
          <w:rFonts w:ascii="Times New Roman"/>
          <w:b w:val="false"/>
          <w:i w:val="false"/>
          <w:color w:val="000000"/>
          <w:sz w:val="28"/>
        </w:rPr>
        <w:t>
      17) облыстың атқарушы органдарына ауылдарды, кенттерді, ауылдық округтерді атау және олардың атауын өзгерту, сондай-ақ олардың транскрипциясын өзгерту туралы ұсыныстар енгізу;</w:t>
      </w:r>
    </w:p>
    <w:p>
      <w:pPr>
        <w:spacing w:after="0"/>
        <w:ind w:left="0"/>
        <w:jc w:val="both"/>
      </w:pPr>
      <w:r>
        <w:rPr>
          <w:rFonts w:ascii="Times New Roman"/>
          <w:b w:val="false"/>
          <w:i w:val="false"/>
          <w:color w:val="000000"/>
          <w:sz w:val="28"/>
        </w:rPr>
        <w:t>
      18) дене шынықтыру мен спортты насихаттау, халықтың қалың жігін жүйелі дене жаттығуларымен айналысуға тарту арқылы салауатты өмір салты қағидаттарын бекіту;</w:t>
      </w:r>
    </w:p>
    <w:p>
      <w:pPr>
        <w:spacing w:after="0"/>
        <w:ind w:left="0"/>
        <w:jc w:val="both"/>
      </w:pPr>
      <w:r>
        <w:rPr>
          <w:rFonts w:ascii="Times New Roman"/>
          <w:b w:val="false"/>
          <w:i w:val="false"/>
          <w:color w:val="000000"/>
          <w:sz w:val="28"/>
        </w:rPr>
        <w:t>
      19) спорт түрлері бойынша аудандық құрама командаларды даярлауды және олардың облыстық спорттық жарыстарда өнер көрсетуін қамтамасыз етеді;</w:t>
      </w:r>
    </w:p>
    <w:p>
      <w:pPr>
        <w:spacing w:after="0"/>
        <w:ind w:left="0"/>
        <w:jc w:val="both"/>
      </w:pPr>
      <w:r>
        <w:rPr>
          <w:rFonts w:ascii="Times New Roman"/>
          <w:b w:val="false"/>
          <w:i w:val="false"/>
          <w:color w:val="000000"/>
          <w:sz w:val="28"/>
        </w:rPr>
        <w:t>
      20) аудан аумағында спорттық іс-шараларды ұйымдастыруды және өткізуді үйлестіру;</w:t>
      </w:r>
    </w:p>
    <w:p>
      <w:pPr>
        <w:spacing w:after="0"/>
        <w:ind w:left="0"/>
        <w:jc w:val="both"/>
      </w:pPr>
      <w:r>
        <w:rPr>
          <w:rFonts w:ascii="Times New Roman"/>
          <w:b w:val="false"/>
          <w:i w:val="false"/>
          <w:color w:val="000000"/>
          <w:sz w:val="28"/>
        </w:rPr>
        <w:t xml:space="preserve">
      21) инфрақұрылымды сақтау мен дамытуды қамтамасыз ету және мәдениет пен спорттың материалдық-техникалық базасын нығайту; </w:t>
      </w:r>
    </w:p>
    <w:p>
      <w:pPr>
        <w:spacing w:after="0"/>
        <w:ind w:left="0"/>
        <w:jc w:val="both"/>
      </w:pPr>
      <w:r>
        <w:rPr>
          <w:rFonts w:ascii="Times New Roman"/>
          <w:b w:val="false"/>
          <w:i w:val="false"/>
          <w:color w:val="000000"/>
          <w:sz w:val="28"/>
        </w:rPr>
        <w:t>
      22) Қазақстан Республикасының дене шынықтыру және спорт саласындағы қолданыстағы заңнамасына сәйкес аудандық деңгейде спорттың әртүрлі түрлері бойынша жарыстар өткізу;</w:t>
      </w:r>
    </w:p>
    <w:p>
      <w:pPr>
        <w:spacing w:after="0"/>
        <w:ind w:left="0"/>
        <w:jc w:val="both"/>
      </w:pPr>
      <w:r>
        <w:rPr>
          <w:rFonts w:ascii="Times New Roman"/>
          <w:b w:val="false"/>
          <w:i w:val="false"/>
          <w:color w:val="000000"/>
          <w:sz w:val="28"/>
        </w:rPr>
        <w:t xml:space="preserve">
      23) әр түрлі спорт түрлері бойынша аудандық құрама командаларды даярлауды және олардың облыстық спорттық жарыстарда өнер көрсетуін қамтамасыз ету; </w:t>
      </w:r>
    </w:p>
    <w:p>
      <w:pPr>
        <w:spacing w:after="0"/>
        <w:ind w:left="0"/>
        <w:jc w:val="both"/>
      </w:pPr>
      <w:r>
        <w:rPr>
          <w:rFonts w:ascii="Times New Roman"/>
          <w:b w:val="false"/>
          <w:i w:val="false"/>
          <w:color w:val="000000"/>
          <w:sz w:val="28"/>
        </w:rPr>
        <w:t xml:space="preserve">
      24) Аудан аумағында бұқаралық және ұлттық спорт түрлерін дамытуды қамтамасыз ету; </w:t>
      </w:r>
    </w:p>
    <w:p>
      <w:pPr>
        <w:spacing w:after="0"/>
        <w:ind w:left="0"/>
        <w:jc w:val="both"/>
      </w:pPr>
      <w:r>
        <w:rPr>
          <w:rFonts w:ascii="Times New Roman"/>
          <w:b w:val="false"/>
          <w:i w:val="false"/>
          <w:color w:val="000000"/>
          <w:sz w:val="28"/>
        </w:rPr>
        <w:t xml:space="preserve">
      25) аудандық спорттық-бұқаралық іс-шаралардың Күнтізбелік жоспарын әзірлеу, бекіту </w:t>
      </w:r>
    </w:p>
    <w:p>
      <w:pPr>
        <w:spacing w:after="0"/>
        <w:ind w:left="0"/>
        <w:jc w:val="both"/>
      </w:pPr>
      <w:r>
        <w:rPr>
          <w:rFonts w:ascii="Times New Roman"/>
          <w:b w:val="false"/>
          <w:i w:val="false"/>
          <w:color w:val="000000"/>
          <w:sz w:val="28"/>
        </w:rPr>
        <w:t>
      26) біліктілік санаттарын береді, біліктілік санаттарын: 2-разрядты спортшыны, 3-разрядты спортшыны, 1-жасөспірімдік разрядты спортшыны, 2-жасөспірімдік разрядты спортшыны, 3-жасөспірімдік разрядты спортшыны және біліктілік санаттарын: біліктілігі жоғары деңгейдегі екінші санатты жаттықтырушыны, біліктілігі орта деңгейдегі екінші санатты жаттықтырушыны, біліктілігі жоғары деңгейдегі екінші санатты әдіскерді, біліктілігі екінші санатты, біліктілігі жоғары деңгейдегі екінші санатты нұсқаушы-спортшы, спорт төрешісі.</w:t>
      </w:r>
    </w:p>
    <w:p>
      <w:pPr>
        <w:spacing w:after="0"/>
        <w:ind w:left="0"/>
        <w:jc w:val="both"/>
      </w:pPr>
      <w:r>
        <w:rPr>
          <w:rFonts w:ascii="Times New Roman"/>
          <w:b w:val="false"/>
          <w:i w:val="false"/>
          <w:color w:val="000000"/>
          <w:sz w:val="28"/>
        </w:rPr>
        <w:t>
      27) Қазақстан Республикасының заңнамасында көзделген өзге де функцияларды жүзеге асыру.</w:t>
      </w:r>
    </w:p>
    <w:bookmarkStart w:name="z28" w:id="26"/>
    <w:p>
      <w:pPr>
        <w:spacing w:after="0"/>
        <w:ind w:left="0"/>
        <w:jc w:val="left"/>
      </w:pPr>
      <w:r>
        <w:rPr>
          <w:rFonts w:ascii="Times New Roman"/>
          <w:b/>
          <w:i w:val="false"/>
          <w:color w:val="000000"/>
        </w:rPr>
        <w:t xml:space="preserve"> 3 тарау. Мемлекеттік органның, алқалы органдардың бірінші басшысының мәртебесі, өкілеттіктері (бар болса)</w:t>
      </w:r>
    </w:p>
    <w:bookmarkEnd w:id="26"/>
    <w:bookmarkStart w:name="z29" w:id="27"/>
    <w:p>
      <w:pPr>
        <w:spacing w:after="0"/>
        <w:ind w:left="0"/>
        <w:jc w:val="both"/>
      </w:pPr>
      <w:r>
        <w:rPr>
          <w:rFonts w:ascii="Times New Roman"/>
          <w:b w:val="false"/>
          <w:i w:val="false"/>
          <w:color w:val="000000"/>
          <w:sz w:val="28"/>
        </w:rPr>
        <w:t>
      21. "Успен ауданының мәдениет, тілдерді дамыту, дене тәрбиесі және спорт бөлімі" КММ басшылығын "Успен ауданының мәдениет, тілдерді дамыту, дене тәрбиесі және спорт бөлімі" КММ-ге жүктелген міндеттердің орындалуына және оның мемлекеттік қызмет саласындағы заңнамаға сәйкес өз функцияларын жүзеге асыруына дербес жауапты болатын бірінші басшы жүзеге асырады.</w:t>
      </w:r>
    </w:p>
    <w:bookmarkEnd w:id="27"/>
    <w:bookmarkStart w:name="z30" w:id="28"/>
    <w:p>
      <w:pPr>
        <w:spacing w:after="0"/>
        <w:ind w:left="0"/>
        <w:jc w:val="both"/>
      </w:pPr>
      <w:r>
        <w:rPr>
          <w:rFonts w:ascii="Times New Roman"/>
          <w:b w:val="false"/>
          <w:i w:val="false"/>
          <w:color w:val="000000"/>
          <w:sz w:val="28"/>
        </w:rPr>
        <w:t>
      22. "Успен ауданының мәдениет, тілдерді дамыту, дене шынықтыру және спорт бөлімі" КММ бірінші басшысы Қазақстан Республикасының еңбек заңнамасына сәйкес қызметке тағайындалады және қызметтен босатылады.</w:t>
      </w:r>
    </w:p>
    <w:bookmarkEnd w:id="28"/>
    <w:bookmarkStart w:name="z31" w:id="29"/>
    <w:p>
      <w:pPr>
        <w:spacing w:after="0"/>
        <w:ind w:left="0"/>
        <w:jc w:val="both"/>
      </w:pPr>
      <w:r>
        <w:rPr>
          <w:rFonts w:ascii="Times New Roman"/>
          <w:b w:val="false"/>
          <w:i w:val="false"/>
          <w:color w:val="000000"/>
          <w:sz w:val="28"/>
        </w:rPr>
        <w:t>
      23. "Успен ауданының мәдениет, тілдерді дамыту, дене тәрбиесі және спорт бөлімі" КММ бірінші басшысының орынбасарлары жоқ.</w:t>
      </w:r>
    </w:p>
    <w:bookmarkEnd w:id="29"/>
    <w:bookmarkStart w:name="z32" w:id="30"/>
    <w:p>
      <w:pPr>
        <w:spacing w:after="0"/>
        <w:ind w:left="0"/>
        <w:jc w:val="both"/>
      </w:pPr>
      <w:r>
        <w:rPr>
          <w:rFonts w:ascii="Times New Roman"/>
          <w:b w:val="false"/>
          <w:i w:val="false"/>
          <w:color w:val="000000"/>
          <w:sz w:val="28"/>
        </w:rPr>
        <w:t>
      24. "Успен ауданының мәдениет, тілдерді дамыту, дене тәрбиесі және спорт бөлімі" КММ бірінші басшысының өкілеттіктері:</w:t>
      </w:r>
    </w:p>
    <w:bookmarkEnd w:id="30"/>
    <w:p>
      <w:pPr>
        <w:spacing w:after="0"/>
        <w:ind w:left="0"/>
        <w:jc w:val="both"/>
      </w:pPr>
      <w:r>
        <w:rPr>
          <w:rFonts w:ascii="Times New Roman"/>
          <w:b w:val="false"/>
          <w:i w:val="false"/>
          <w:color w:val="000000"/>
          <w:sz w:val="28"/>
        </w:rPr>
        <w:t>
      1) "Успен ауданының мәдениет, тілдерді дамыту, дене тәрбиесі және спорт бөлімі" КММ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2) "Успен ауданының мәдениет, тілдерді дамыту, дене тәрбиесі және спорт бөлімі" КММ туралы ережені аудан әкімдігіне бекітуге ұсынады;</w:t>
      </w:r>
    </w:p>
    <w:p>
      <w:pPr>
        <w:spacing w:after="0"/>
        <w:ind w:left="0"/>
        <w:jc w:val="both"/>
      </w:pPr>
      <w:r>
        <w:rPr>
          <w:rFonts w:ascii="Times New Roman"/>
          <w:b w:val="false"/>
          <w:i w:val="false"/>
          <w:color w:val="000000"/>
          <w:sz w:val="28"/>
        </w:rPr>
        <w:t>
      3) Қазақстан Республикасының қолданыстағы еңбек заңнамасына сәйкес "Успен ауданының мәдениет, тілдерді дамыту, дене шынықтыру және спорт бөлімі" КММ қызметкерлерін және ведомстволық бағынысты ұйымдардың басшыларын қызметке тағайындайды және қызметтен босатады;</w:t>
      </w:r>
    </w:p>
    <w:p>
      <w:pPr>
        <w:spacing w:after="0"/>
        <w:ind w:left="0"/>
        <w:jc w:val="both"/>
      </w:pPr>
      <w:r>
        <w:rPr>
          <w:rFonts w:ascii="Times New Roman"/>
          <w:b w:val="false"/>
          <w:i w:val="false"/>
          <w:color w:val="000000"/>
          <w:sz w:val="28"/>
        </w:rPr>
        <w:t>
      4) "Успен ауданының мәдениет, тілдерді дамыту, дене тәрбиесі және спорт бөлімі" КММ-нің барлық қызметкерлері орындауға міндетті бұйрықтар шығарады және оның құзыретіне кіретін мәселелер бойынша нұсқаулар береді;</w:t>
      </w:r>
    </w:p>
    <w:p>
      <w:pPr>
        <w:spacing w:after="0"/>
        <w:ind w:left="0"/>
        <w:jc w:val="both"/>
      </w:pPr>
      <w:r>
        <w:rPr>
          <w:rFonts w:ascii="Times New Roman"/>
          <w:b w:val="false"/>
          <w:i w:val="false"/>
          <w:color w:val="000000"/>
          <w:sz w:val="28"/>
        </w:rPr>
        <w:t>
      5) жеке тұлғаларды және заңды тұлғалар өкілдерін жеке қабылдауды жүзеге асырады;</w:t>
      </w:r>
    </w:p>
    <w:p>
      <w:pPr>
        <w:spacing w:after="0"/>
        <w:ind w:left="0"/>
        <w:jc w:val="both"/>
      </w:pPr>
      <w:r>
        <w:rPr>
          <w:rFonts w:ascii="Times New Roman"/>
          <w:b w:val="false"/>
          <w:i w:val="false"/>
          <w:color w:val="000000"/>
          <w:sz w:val="28"/>
        </w:rPr>
        <w:t>
      6) қызметкерлердің лауазымдық нұсқаулықтарын бекітеді;</w:t>
      </w:r>
    </w:p>
    <w:p>
      <w:pPr>
        <w:spacing w:after="0"/>
        <w:ind w:left="0"/>
        <w:jc w:val="both"/>
      </w:pPr>
      <w:r>
        <w:rPr>
          <w:rFonts w:ascii="Times New Roman"/>
          <w:b w:val="false"/>
          <w:i w:val="false"/>
          <w:color w:val="000000"/>
          <w:sz w:val="28"/>
        </w:rPr>
        <w:t>
      7) Қазақстан Республикасының заңнамасында белгіленген тәртіппен "Успен ауданының мәдениет, тілдерді дамыту, дене шынықтыру және спорт бөлімі" КММ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8) "Успен ауданының мәдениет, тілдерді дамыту, дене тәрбиесі және спорт бөлімі" КММ-нің перспективалық және ағымдағы жұмыс жоспарларын бекітеді;</w:t>
      </w:r>
    </w:p>
    <w:p>
      <w:pPr>
        <w:spacing w:after="0"/>
        <w:ind w:left="0"/>
        <w:jc w:val="both"/>
      </w:pPr>
      <w:r>
        <w:rPr>
          <w:rFonts w:ascii="Times New Roman"/>
          <w:b w:val="false"/>
          <w:i w:val="false"/>
          <w:color w:val="000000"/>
          <w:sz w:val="28"/>
        </w:rPr>
        <w:t>
      9) меншік нысанына қарамастан барлық мемлекеттік органдар мен өзге де ұйымдарда "Успен ауданының мәдениет, тілдерді дамыту, дене шынықтыру және спорт бөлімі" КММ атынан өкілдік етеді.</w:t>
      </w:r>
    </w:p>
    <w:p>
      <w:pPr>
        <w:spacing w:after="0"/>
        <w:ind w:left="0"/>
        <w:jc w:val="both"/>
      </w:pPr>
      <w:r>
        <w:rPr>
          <w:rFonts w:ascii="Times New Roman"/>
          <w:b w:val="false"/>
          <w:i w:val="false"/>
          <w:color w:val="000000"/>
          <w:sz w:val="28"/>
        </w:rPr>
        <w:t>
      10) Сыбайлас жемқорлыққа қарсы іс-қимыл жөнінде қажетті шаралар қабылдайды және ол үшін дербес жауапты болады;</w:t>
      </w:r>
    </w:p>
    <w:p>
      <w:pPr>
        <w:spacing w:after="0"/>
        <w:ind w:left="0"/>
        <w:jc w:val="both"/>
      </w:pPr>
      <w:r>
        <w:rPr>
          <w:rFonts w:ascii="Times New Roman"/>
          <w:b w:val="false"/>
          <w:i w:val="false"/>
          <w:color w:val="000000"/>
          <w:sz w:val="28"/>
        </w:rPr>
        <w:t>
      11) Қазақстан Республикасының заңнамасында белгіленген тәртіппен ведомстволық бағынысты ұйымдардың басшыларын көтермелеуді, оларға тәртіптік жаза қолдануды жүзеге асырады;</w:t>
      </w:r>
    </w:p>
    <w:p>
      <w:pPr>
        <w:spacing w:after="0"/>
        <w:ind w:left="0"/>
        <w:jc w:val="both"/>
      </w:pPr>
      <w:r>
        <w:rPr>
          <w:rFonts w:ascii="Times New Roman"/>
          <w:b w:val="false"/>
          <w:i w:val="false"/>
          <w:color w:val="000000"/>
          <w:sz w:val="28"/>
        </w:rPr>
        <w:t>
      12) өз құзыреті шегінде шарттар, келісімдер жасасады;</w:t>
      </w:r>
    </w:p>
    <w:p>
      <w:pPr>
        <w:spacing w:after="0"/>
        <w:ind w:left="0"/>
        <w:jc w:val="both"/>
      </w:pPr>
      <w:r>
        <w:rPr>
          <w:rFonts w:ascii="Times New Roman"/>
          <w:b w:val="false"/>
          <w:i w:val="false"/>
          <w:color w:val="000000"/>
          <w:sz w:val="28"/>
        </w:rPr>
        <w:t>
      13) Қазақстан Республикасының мәдениет, тілдерді дамыту, дене шынықтыру, туризм және спорт саласындағы заңнамасына сәйкес өзге де өкілеттіктерді жүзеге асырады;</w:t>
      </w:r>
    </w:p>
    <w:p>
      <w:pPr>
        <w:spacing w:after="0"/>
        <w:ind w:left="0"/>
        <w:jc w:val="both"/>
      </w:pPr>
      <w:r>
        <w:rPr>
          <w:rFonts w:ascii="Times New Roman"/>
          <w:b w:val="false"/>
          <w:i w:val="false"/>
          <w:color w:val="000000"/>
          <w:sz w:val="28"/>
        </w:rPr>
        <w:t>
      "Успен ауданының мәдениет, тілдерді дамыту, дене тәрбиесі және спорт бөлімі" КММ бірінші басшысының өкілеттіктерін ол болмаған кезеңде қолданыстағы заңнамаға сәйкес оны алмастыратын тұлға орындайды.</w:t>
      </w:r>
    </w:p>
    <w:bookmarkStart w:name="z33" w:id="31"/>
    <w:p>
      <w:pPr>
        <w:spacing w:after="0"/>
        <w:ind w:left="0"/>
        <w:jc w:val="both"/>
      </w:pPr>
      <w:r>
        <w:rPr>
          <w:rFonts w:ascii="Times New Roman"/>
          <w:b w:val="false"/>
          <w:i w:val="false"/>
          <w:color w:val="000000"/>
          <w:sz w:val="28"/>
        </w:rPr>
        <w:t xml:space="preserve">
      25. "Успен ауданының мәдениет, тілдерді дамыту, дене тәрбиесі және спорт бөлімі" КММ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айқындалады.</w:t>
      </w:r>
    </w:p>
    <w:bookmarkEnd w:id="31"/>
    <w:bookmarkStart w:name="z34" w:id="32"/>
    <w:p>
      <w:pPr>
        <w:spacing w:after="0"/>
        <w:ind w:left="0"/>
        <w:jc w:val="left"/>
      </w:pPr>
      <w:r>
        <w:rPr>
          <w:rFonts w:ascii="Times New Roman"/>
          <w:b/>
          <w:i w:val="false"/>
          <w:color w:val="000000"/>
        </w:rPr>
        <w:t xml:space="preserve"> 4 тарау. Мемлекеттік органның мүлкі</w:t>
      </w:r>
    </w:p>
    <w:bookmarkEnd w:id="32"/>
    <w:bookmarkStart w:name="z35" w:id="33"/>
    <w:p>
      <w:pPr>
        <w:spacing w:after="0"/>
        <w:ind w:left="0"/>
        <w:jc w:val="both"/>
      </w:pPr>
      <w:r>
        <w:rPr>
          <w:rFonts w:ascii="Times New Roman"/>
          <w:b w:val="false"/>
          <w:i w:val="false"/>
          <w:color w:val="000000"/>
          <w:sz w:val="28"/>
        </w:rPr>
        <w:t>
      28. "Успен ауданының мәдениет, тілдерді дамыту, дене тәрбиесі және спорт бөлімі" КММ заңнамада көзделген жағдайларда жедел басқару құқығында оқшауланған мүлкі болуы мүмкін.</w:t>
      </w:r>
    </w:p>
    <w:bookmarkEnd w:id="33"/>
    <w:p>
      <w:pPr>
        <w:spacing w:after="0"/>
        <w:ind w:left="0"/>
        <w:jc w:val="both"/>
      </w:pPr>
      <w:r>
        <w:rPr>
          <w:rFonts w:ascii="Times New Roman"/>
          <w:b w:val="false"/>
          <w:i w:val="false"/>
          <w:color w:val="000000"/>
          <w:sz w:val="28"/>
        </w:rPr>
        <w:t>
      "Успен ауданының мәдениет, тілдерді дамыту, дене тәрбиесі және спорт бөлімі" КММ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6" w:id="34"/>
    <w:p>
      <w:pPr>
        <w:spacing w:after="0"/>
        <w:ind w:left="0"/>
        <w:jc w:val="both"/>
      </w:pPr>
      <w:r>
        <w:rPr>
          <w:rFonts w:ascii="Times New Roman"/>
          <w:b w:val="false"/>
          <w:i w:val="false"/>
          <w:color w:val="000000"/>
          <w:sz w:val="28"/>
        </w:rPr>
        <w:t>
      29. "Успен ауданының мәдениет, тілдерді дамыту, дене тәрбиесі және спорт бөлімі" КММ бекітілген мүлік аудандық коммуналдық меншікке жатады.</w:t>
      </w:r>
    </w:p>
    <w:bookmarkEnd w:id="34"/>
    <w:bookmarkStart w:name="z37" w:id="35"/>
    <w:p>
      <w:pPr>
        <w:spacing w:after="0"/>
        <w:ind w:left="0"/>
        <w:jc w:val="both"/>
      </w:pPr>
      <w:r>
        <w:rPr>
          <w:rFonts w:ascii="Times New Roman"/>
          <w:b w:val="false"/>
          <w:i w:val="false"/>
          <w:color w:val="000000"/>
          <w:sz w:val="28"/>
        </w:rPr>
        <w:t>
      30. "Успен ауданының мәдениет, тілдерді дамыту, дене тәрбиесі және спорт бөлімі" КММ, егер заңнамада өзгеше белгіленбесе, өзіне бекітілген, қаржыландыру жоспары бойынша бөлінген қаражат есебінен сатып алынған мүлікті өз бетінше иеліктен шығаруға немесе оған өзге тәсілмен билік етуге құқығы жоқ.</w:t>
      </w:r>
    </w:p>
    <w:bookmarkEnd w:id="35"/>
    <w:p>
      <w:pPr>
        <w:spacing w:after="0"/>
        <w:ind w:left="0"/>
        <w:jc w:val="both"/>
      </w:pPr>
      <w:r>
        <w:rPr>
          <w:rFonts w:ascii="Times New Roman"/>
          <w:b w:val="false"/>
          <w:i w:val="false"/>
          <w:color w:val="000000"/>
          <w:sz w:val="28"/>
        </w:rPr>
        <w:t>
      "Успен ауданының мәдениет, тілдерді дамыту, дене тәрбиесі және спорт бөлімі" КММ Мемлекеттік мүлік жөніндегі уәкілетті органы "Успен ауданының қаржы бөлімі" мемлекеттік мекемесі болып табылады.</w:t>
      </w:r>
    </w:p>
    <w:bookmarkStart w:name="z38" w:id="36"/>
    <w:p>
      <w:pPr>
        <w:spacing w:after="0"/>
        <w:ind w:left="0"/>
        <w:jc w:val="left"/>
      </w:pPr>
      <w:r>
        <w:rPr>
          <w:rFonts w:ascii="Times New Roman"/>
          <w:b/>
          <w:i w:val="false"/>
          <w:color w:val="000000"/>
        </w:rPr>
        <w:t xml:space="preserve"> 5 Тарау. "Успен ауданының мәдениет, тілдерді дамыту, дене шынықтыру және спорт бөлімі" КММ қайта ұйымдастыру және тарату</w:t>
      </w:r>
    </w:p>
    <w:bookmarkEnd w:id="36"/>
    <w:bookmarkStart w:name="z39" w:id="37"/>
    <w:p>
      <w:pPr>
        <w:spacing w:after="0"/>
        <w:ind w:left="0"/>
        <w:jc w:val="both"/>
      </w:pPr>
      <w:r>
        <w:rPr>
          <w:rFonts w:ascii="Times New Roman"/>
          <w:b w:val="false"/>
          <w:i w:val="false"/>
          <w:color w:val="000000"/>
          <w:sz w:val="28"/>
        </w:rPr>
        <w:t>
      31. "Успен ауданының мәдениет, тілдерді дамыту, дене тәрбиесі және спорт бөлімі" КММ қайта ұйымдастыру және тарату Қазақстан Республикасының азаматтық заңнамасына, мемлекеттік мүлік саласындағы заңнамаға, заңды тұлғаларды мемлекеттік тіркеуге және филиалдар мен өкілдіктерді есептік тіркеуге сәйкес жүзеге асырылады.</w:t>
      </w:r>
    </w:p>
    <w:bookmarkEnd w:id="37"/>
    <w:p>
      <w:pPr>
        <w:spacing w:after="0"/>
        <w:ind w:left="0"/>
        <w:jc w:val="both"/>
      </w:pPr>
      <w:r>
        <w:rPr>
          <w:rFonts w:ascii="Times New Roman"/>
          <w:b w:val="false"/>
          <w:i w:val="false"/>
          <w:color w:val="000000"/>
          <w:sz w:val="28"/>
        </w:rPr>
        <w:t>
      "Успен ауданының мәдениет, тілдерді дамыту, дене тәрбиесі және спорт бөлімі" КММ таратылған (таратылған) кезде кредиторлардың талаптары қанағаттандырылғаннан кейін қалған мүлік аудандық коммуналдық меншікте қалады.</w:t>
      </w:r>
    </w:p>
    <w:p>
      <w:pPr>
        <w:spacing w:after="0"/>
        <w:ind w:left="0"/>
        <w:jc w:val="both"/>
      </w:pPr>
      <w:r>
        <w:rPr>
          <w:rFonts w:ascii="Times New Roman"/>
          <w:b w:val="false"/>
          <w:i w:val="false"/>
          <w:color w:val="000000"/>
          <w:sz w:val="28"/>
        </w:rPr>
        <w:t>
      "Успен ауданының мәдениет, тілдерді дамыту, дене тәрбиесі және спорт бөлімі" коммуналдық мемлекеттік мекемесінің қарамағындағы ұйымдардың тізбесі:</w:t>
      </w:r>
    </w:p>
    <w:p>
      <w:pPr>
        <w:spacing w:after="0"/>
        <w:ind w:left="0"/>
        <w:jc w:val="both"/>
      </w:pPr>
      <w:r>
        <w:rPr>
          <w:rFonts w:ascii="Times New Roman"/>
          <w:b w:val="false"/>
          <w:i w:val="false"/>
          <w:color w:val="000000"/>
          <w:sz w:val="28"/>
        </w:rPr>
        <w:t>
      1. Успен ауданы әкімдігінің Успен ауданы мәдениет, тілдерді дамыту, дене тәрбиесі және спорт бөлімінің "Сауық орталығы" мемлекеттік қазыналық коммуналдық кәсіпорны;</w:t>
      </w:r>
    </w:p>
    <w:p>
      <w:pPr>
        <w:spacing w:after="0"/>
        <w:ind w:left="0"/>
        <w:jc w:val="both"/>
      </w:pPr>
      <w:r>
        <w:rPr>
          <w:rFonts w:ascii="Times New Roman"/>
          <w:b w:val="false"/>
          <w:i w:val="false"/>
          <w:color w:val="000000"/>
          <w:sz w:val="28"/>
        </w:rPr>
        <w:t>
      2. Успен ауданы әкімдігінің Успен ауданы мәдениет, тілдерді дамыту, дене тәрбиесі және спорт бөлімінің "Успен ауданының Орталықтандырылған кітапхана жүйесі"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