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23f" w14:textId="d6c0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2023 жылғы 28 желтоқсандағы № 72/13 "2024-2026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2024 жылғы 25 маусымдағы № 107/20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2023 жылғы 28 желтоқсандағы № 72/13 "2024-2026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191116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Успен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2 815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2024-2026 жылдарға арналған Равнополь ауылдық округінің бюджеті тиісінше 4, 5 және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Ольгин ауылдық округінің бюджеті тиісінше 7, 8 және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2024-2026 жылдарға арналған Новопокров ауылдық округінің бюджеті тиісінше 10, 11 және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6 498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Лозов ауылдық округінің бюджеті тиісінше 13, 14 және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129 642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2024-2026 жылдарға арналған Қоңырөзек ауылдық округінің бюджеті тиісінше 16, 17 және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232 980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7 404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2024-2026 жылдарға арналған Қозыкеткен ауылдық округінің бюджеті тиісінше 19, 20 және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72/13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107/20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