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9f2d" w14:textId="9559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Успен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20 желтоқсандағы № 133/27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Успен аудандық бюджеті тиісінше 1, 2, 3-қосымшаларына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- 3 429 069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- 1 081 296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- 2 333 331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- 3 507 871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- 44 632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- 92 402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- 47 770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-123 434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- 123 434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155/32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Успен аудандық бюджетінде облыстық бюджеттен Успен аудандық бюджетіне 1 181 561 мың теңге сомасында берілетін субвенция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Успен аудандық бюджетінде ауылдық округтердің бюджеттеріне аудандық бюджеттен берілетін субвенциялардың көлемдері жалпы 337 861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- 80 742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- 45 359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- 47 841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- 40 815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- 54 123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- 30 800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- 38 181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2026 жылға арналған Успен аудандық бюджетінде ауылдық округтердің бюджеттеріне аудандық бюджеттен берілетін субвенциялардың көлемдері жалпы 333 234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- 79 896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- 43 946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- 48 392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- 40 447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- 54 214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- 29 272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- 37 067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2027 жылға арналған Успен аудандық бюджетінде ауылдық округтердің бюджеттеріне аудандық бюджеттен берілетін субвенциялардың көлемдері жалпы 328 307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- 77 318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- 43 433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- 48 307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- 40 134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- 54 069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- 28 401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- 36 645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Успен аудандық бюджетінде ауылдық округтердің бюджеттеріне нысаналы ағымдағы трансферттер келесі мөлшерлерде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4 040 мың теңге -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43 751 мың теңге -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230 820 мың теңге -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268 190 мың теңге -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Успен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155/32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Нысаналы трансферттердің көрсетілген сомаларын ауылдық округтер бюджеттеріне бөлінуі Успен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Успен ауданының жергілікті атқарушы органының 2025 жылға арналған резерві 21 900 мың теңге сомада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133/27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155/32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