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c29d" w14:textId="64cc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Успен ауданының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2024 жылғы 27 желтоқсандағы № 135/28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9-тармағымен.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Успен ауылдық округінің бюджеті тиісінше 1, 2 және 3-қосымшаларға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141 508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60 539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Успен аудандық мәслихатының 15.05.2025 </w:t>
      </w:r>
      <w:r>
        <w:rPr>
          <w:rFonts w:ascii="Times New Roman"/>
          <w:b w:val="false"/>
          <w:i w:val="false"/>
          <w:color w:val="000000"/>
          <w:sz w:val="28"/>
        </w:rPr>
        <w:t>№ 165/34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2025 - 2027 жылдарға арналған Равнополь ауылдық округінің бюджеті тиісінше 4, 5 және 6-қосымшаларға сәйкес, соның ішінде 2025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114 451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Успен аудандық мәслихатының 15.05.2025 </w:t>
      </w:r>
      <w:r>
        <w:rPr>
          <w:rFonts w:ascii="Times New Roman"/>
          <w:b w:val="false"/>
          <w:i w:val="false"/>
          <w:color w:val="000000"/>
          <w:sz w:val="28"/>
        </w:rPr>
        <w:t>№ 165/34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2025 - 2027 жылдарға арналған Ольгин ауылдық округінің бюджеті тиісінше 7, 8 және 9-қосымшаларға сәйкес, соның ішінде 2025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236 495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223 803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Успен аудандық мәслихатының 15.05.2025 </w:t>
      </w:r>
      <w:r>
        <w:rPr>
          <w:rFonts w:ascii="Times New Roman"/>
          <w:b w:val="false"/>
          <w:i w:val="false"/>
          <w:color w:val="000000"/>
          <w:sz w:val="28"/>
        </w:rPr>
        <w:t>№ 165/34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2025 - 2027 жылдарға арналған Новопокров ауылдық округінің бюджеті тиісінше 10, 11 және 12-қосымшаларға сәйкес, соның ішінде 2025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55 957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5 403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Успен аудандық мәслихатының 15.05.2025 </w:t>
      </w:r>
      <w:r>
        <w:rPr>
          <w:rFonts w:ascii="Times New Roman"/>
          <w:b w:val="false"/>
          <w:i w:val="false"/>
          <w:color w:val="000000"/>
          <w:sz w:val="28"/>
        </w:rPr>
        <w:t>№ 165/34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2025 - 2027 жылдарға арналған Лозов ауылдық округінің бюджеті тиісінше 13, 14 және 15-қосымшаларға сәйкес, соның ішінде 2025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170 107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173 065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Успен аудандық мәслихатының 15.05.2025 </w:t>
      </w:r>
      <w:r>
        <w:rPr>
          <w:rFonts w:ascii="Times New Roman"/>
          <w:b w:val="false"/>
          <w:i w:val="false"/>
          <w:color w:val="000000"/>
          <w:sz w:val="28"/>
        </w:rPr>
        <w:t>№ 165/34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2025 - 2027 жылдарға арналған Қоңырөзек ауылдық округінің бюджеті тиісінше 16, 17 және 18-қосымшаларға сәйкес, соның ішінде 2025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55 392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6 028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Успен аудандық мәслихатының 15.05.2025 </w:t>
      </w:r>
      <w:r>
        <w:rPr>
          <w:rFonts w:ascii="Times New Roman"/>
          <w:b w:val="false"/>
          <w:i w:val="false"/>
          <w:color w:val="000000"/>
          <w:sz w:val="28"/>
        </w:rPr>
        <w:t>№ 165/34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2025 - 2027 жылдарға арналған Қозыкеткен ауылдық округінің бюджеті тиісінше 19, 20 және 21-қосымшаларға сәйкес, соның ішінде 2025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- 261 578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- 244 342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- 261 578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Успен ауданының ауылдық округтерінің бюджеттерінде аудандық бюджеттен берілетін субвенциялардың көлемдері 337 861 мың теңге жалпы сомасында көзделсін, соның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ауылдық округі - 80 742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 ауылдық округі - 45 359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 ауылдық округі - 47 841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 ауылдық округі - 40 815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 ауылдық округі - 54 123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Қоңырөзек ауылдық округі - 30 800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Қозыкеткен ауылдық округі - 38 181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Успен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Успен аудандық мәслихатының 15.05.2025 </w:t>
      </w:r>
      <w:r>
        <w:rPr>
          <w:rFonts w:ascii="Times New Roman"/>
          <w:b w:val="false"/>
          <w:i w:val="false"/>
          <w:color w:val="ff0000"/>
          <w:sz w:val="28"/>
        </w:rPr>
        <w:t>№ 165/34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Успен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Успен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Равнополь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Успен аудандық мәслихатының 15.05.2025 </w:t>
      </w:r>
      <w:r>
        <w:rPr>
          <w:rFonts w:ascii="Times New Roman"/>
          <w:b w:val="false"/>
          <w:i w:val="false"/>
          <w:color w:val="ff0000"/>
          <w:sz w:val="28"/>
        </w:rPr>
        <w:t>№ 165/34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Равнополь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Равнополь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Ольгин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Успен аудандық мәслихатының 15.05.2025 </w:t>
      </w:r>
      <w:r>
        <w:rPr>
          <w:rFonts w:ascii="Times New Roman"/>
          <w:b w:val="false"/>
          <w:i w:val="false"/>
          <w:color w:val="ff0000"/>
          <w:sz w:val="28"/>
        </w:rPr>
        <w:t>№ 165/34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Ольгин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Ольгин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Новопокров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Успен аудандық мәслихатының 15.05.2025 </w:t>
      </w:r>
      <w:r>
        <w:rPr>
          <w:rFonts w:ascii="Times New Roman"/>
          <w:b w:val="false"/>
          <w:i w:val="false"/>
          <w:color w:val="ff0000"/>
          <w:sz w:val="28"/>
        </w:rPr>
        <w:t>№ 165/34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Новопокров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Новопокров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Лозов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Успен аудандық мәслихатының 15.05.2025 </w:t>
      </w:r>
      <w:r>
        <w:rPr>
          <w:rFonts w:ascii="Times New Roman"/>
          <w:b w:val="false"/>
          <w:i w:val="false"/>
          <w:color w:val="ff0000"/>
          <w:sz w:val="28"/>
        </w:rPr>
        <w:t>№ 165/34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Лозов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Лозов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Қоңырөзек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Успен аудандық мәслихатының 15.05.2025 </w:t>
      </w:r>
      <w:r>
        <w:rPr>
          <w:rFonts w:ascii="Times New Roman"/>
          <w:b w:val="false"/>
          <w:i w:val="false"/>
          <w:color w:val="ff0000"/>
          <w:sz w:val="28"/>
        </w:rPr>
        <w:t>№ 165/34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Қоңырөзек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Қоңырөзек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Қозыкеткен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Қозыкеткен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Қозыкеткен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