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fb86" w14:textId="10af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әскерлерінің шектеулі контингентінің Ауғанстан Демократиялық Республикасынан шығарылуының 35 жылдығына орай Шарбақты ауданының мұқтаж азаматтарының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Шарбақты аудандық мәслихатының 2024 жылғы 5 ақпандағы № 66/20 шешімі. Павлодар облысының Әділет департаментінде 2024 жылғы 8 ақпанда № 7473-14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жылғы 15 ақпан – Кеңес әскерлерінің шектеулі контингентінің Ауғанстан Демократиялық Республикасынан шығарылуының 35 жылдығына орай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Ауғанстанда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сондай-ақ Ауғанстандағы немесе ұрыс қимылдары жүргізілген басқа да мемлекеттерде әскери қызметін өткеру кезінде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 А.Байханов</w:t>
      </w:r>
    </w:p>
    <w:p>
      <w:pPr>
        <w:spacing w:after="0"/>
        <w:ind w:left="0"/>
        <w:jc w:val="both"/>
      </w:pPr>
      <w:r>
        <w:rPr>
          <w:rFonts w:ascii="Times New Roman"/>
          <w:b w:val="false"/>
          <w:i w:val="false"/>
          <w:color w:val="000000"/>
          <w:sz w:val="28"/>
        </w:rPr>
        <w:t xml:space="preserve">
      2024 жылғы "__"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