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5abe" w14:textId="5b15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2023 жылғы 8 желтоқсандағы № 75 "Алматы қаласының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Алматы қаласы мәслихатының кезекті XXIV сессиясының 2024 жылғы 29 қарашадағы № 173 шешiмi</w:t>
      </w:r>
    </w:p>
    <w:p>
      <w:pPr>
        <w:spacing w:after="0"/>
        <w:ind w:left="0"/>
        <w:jc w:val="left"/>
      </w:pPr>
    </w:p>
    <w:bookmarkStart w:name="z4" w:id="0"/>
    <w:p>
      <w:pPr>
        <w:spacing w:after="0"/>
        <w:ind w:left="0"/>
        <w:jc w:val="both"/>
      </w:pPr>
      <w:r>
        <w:rPr>
          <w:rFonts w:ascii="Times New Roman"/>
          <w:b w:val="false"/>
          <w:i w:val="false"/>
          <w:color w:val="000000"/>
          <w:sz w:val="28"/>
        </w:rPr>
        <w:t xml:space="preserve">
      Алматы қаласының мәслихаты ШЕШТІ: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мәслихатының 2023 жылғы 8 желтоқсандағы № 75 "Алматы қаласының 2024-2026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 нормативтік құқықтық актілерінің Мемлекеттік тізілімінде № 190255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Алматы қаласының 2024-2026 жылдарға арналған бюджеті осы шешімнің 1, 2 және 3-қосымшаларына сәйкес, оның ішінде 2024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1 513 894 875,8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1 383 083 916,9 мың теңге;</w:t>
      </w:r>
    </w:p>
    <w:bookmarkEnd w:id="3"/>
    <w:bookmarkStart w:name="z10" w:id="4"/>
    <w:p>
      <w:pPr>
        <w:spacing w:after="0"/>
        <w:ind w:left="0"/>
        <w:jc w:val="both"/>
      </w:pPr>
      <w:r>
        <w:rPr>
          <w:rFonts w:ascii="Times New Roman"/>
          <w:b w:val="false"/>
          <w:i w:val="false"/>
          <w:color w:val="000000"/>
          <w:sz w:val="28"/>
        </w:rPr>
        <w:t>
      салықтық емес түсімдер – 18 364 447,9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8 961 184 мың теңге;</w:t>
      </w:r>
    </w:p>
    <w:bookmarkEnd w:id="5"/>
    <w:bookmarkStart w:name="z12" w:id="6"/>
    <w:p>
      <w:pPr>
        <w:spacing w:after="0"/>
        <w:ind w:left="0"/>
        <w:jc w:val="both"/>
      </w:pPr>
      <w:r>
        <w:rPr>
          <w:rFonts w:ascii="Times New Roman"/>
          <w:b w:val="false"/>
          <w:i w:val="false"/>
          <w:color w:val="000000"/>
          <w:sz w:val="28"/>
        </w:rPr>
        <w:t>
      трансферттер түсімдері – 103 485 327 мың теңге;</w:t>
      </w:r>
    </w:p>
    <w:bookmarkEnd w:id="6"/>
    <w:bookmarkStart w:name="z13" w:id="7"/>
    <w:p>
      <w:pPr>
        <w:spacing w:after="0"/>
        <w:ind w:left="0"/>
        <w:jc w:val="both"/>
      </w:pPr>
      <w:r>
        <w:rPr>
          <w:rFonts w:ascii="Times New Roman"/>
          <w:b w:val="false"/>
          <w:i w:val="false"/>
          <w:color w:val="000000"/>
          <w:sz w:val="28"/>
        </w:rPr>
        <w:t>
      2) шығындар – 1 673 066 256,9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21 518 751 мың теңге;</w:t>
      </w:r>
    </w:p>
    <w:bookmarkEnd w:id="8"/>
    <w:bookmarkStart w:name="z15" w:id="9"/>
    <w:p>
      <w:pPr>
        <w:spacing w:after="0"/>
        <w:ind w:left="0"/>
        <w:jc w:val="both"/>
      </w:pPr>
      <w:r>
        <w:rPr>
          <w:rFonts w:ascii="Times New Roman"/>
          <w:b w:val="false"/>
          <w:i w:val="false"/>
          <w:color w:val="000000"/>
          <w:sz w:val="28"/>
        </w:rPr>
        <w:t>
      4) қаржы активтерімен операциялар бойынша сальдо – 21 342 274 мың теңге, оның ішінде:</w:t>
      </w:r>
    </w:p>
    <w:bookmarkEnd w:id="9"/>
    <w:bookmarkStart w:name="z16" w:id="10"/>
    <w:p>
      <w:pPr>
        <w:spacing w:after="0"/>
        <w:ind w:left="0"/>
        <w:jc w:val="both"/>
      </w:pPr>
      <w:r>
        <w:rPr>
          <w:rFonts w:ascii="Times New Roman"/>
          <w:b w:val="false"/>
          <w:i w:val="false"/>
          <w:color w:val="000000"/>
          <w:sz w:val="28"/>
        </w:rPr>
        <w:t>
      қаржы активтерін сатып алу – 22 062 274 мың теңге;</w:t>
      </w:r>
    </w:p>
    <w:bookmarkEnd w:id="10"/>
    <w:bookmarkStart w:name="z17" w:id="11"/>
    <w:p>
      <w:pPr>
        <w:spacing w:after="0"/>
        <w:ind w:left="0"/>
        <w:jc w:val="both"/>
      </w:pPr>
      <w:r>
        <w:rPr>
          <w:rFonts w:ascii="Times New Roman"/>
          <w:b w:val="false"/>
          <w:i w:val="false"/>
          <w:color w:val="000000"/>
          <w:sz w:val="28"/>
        </w:rPr>
        <w:t>
      5) бюджет тапшылығы (профициті) – -202 032 406,1 мың теңге;</w:t>
      </w:r>
    </w:p>
    <w:bookmarkEnd w:id="11"/>
    <w:bookmarkStart w:name="z18" w:id="12"/>
    <w:p>
      <w:pPr>
        <w:spacing w:after="0"/>
        <w:ind w:left="0"/>
        <w:jc w:val="both"/>
      </w:pPr>
      <w:r>
        <w:rPr>
          <w:rFonts w:ascii="Times New Roman"/>
          <w:b w:val="false"/>
          <w:i w:val="false"/>
          <w:color w:val="000000"/>
          <w:sz w:val="28"/>
        </w:rPr>
        <w:t>
      6) бюджет тапшылығын қаржыландыру (профициті пайдалану) – 202 032 406,1 мың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0" w:id="13"/>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20 088 997,0 мың теңге сомасында бекітілсін.";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2" w:id="14"/>
    <w:p>
      <w:pPr>
        <w:spacing w:after="0"/>
        <w:ind w:left="0"/>
        <w:jc w:val="both"/>
      </w:pPr>
      <w:r>
        <w:rPr>
          <w:rFonts w:ascii="Times New Roman"/>
          <w:b w:val="false"/>
          <w:i w:val="false"/>
          <w:color w:val="000000"/>
          <w:sz w:val="28"/>
        </w:rPr>
        <w:t>
      "7. Қорғаныс шығындары 14 240 092 мың теңге сомасында бекітілсін.";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4" w:id="15"/>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47 916 874 мың теңге сомасында бекітілсін.";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xml:space="preserve">
      "9. Білім беру шығындары 479 341 584 мың теңге сомасында бекітілсін.";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8" w:id="17"/>
    <w:p>
      <w:pPr>
        <w:spacing w:after="0"/>
        <w:ind w:left="0"/>
        <w:jc w:val="both"/>
      </w:pPr>
      <w:r>
        <w:rPr>
          <w:rFonts w:ascii="Times New Roman"/>
          <w:b w:val="false"/>
          <w:i w:val="false"/>
          <w:color w:val="000000"/>
          <w:sz w:val="28"/>
        </w:rPr>
        <w:t>
      "10. Денсаулық сақтау шығындары 45 916 827 мың теңге сомасында бекітілсін.";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0" w:id="18"/>
    <w:p>
      <w:pPr>
        <w:spacing w:after="0"/>
        <w:ind w:left="0"/>
        <w:jc w:val="both"/>
      </w:pPr>
      <w:r>
        <w:rPr>
          <w:rFonts w:ascii="Times New Roman"/>
          <w:b w:val="false"/>
          <w:i w:val="false"/>
          <w:color w:val="000000"/>
          <w:sz w:val="28"/>
        </w:rPr>
        <w:t>
      "11. Әлеуметтік көмек және әлеуметтік қамтамасыз ету шығындары 66 513 504 мың теңге сомасында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2" w:id="19"/>
    <w:p>
      <w:pPr>
        <w:spacing w:after="0"/>
        <w:ind w:left="0"/>
        <w:jc w:val="both"/>
      </w:pPr>
      <w:r>
        <w:rPr>
          <w:rFonts w:ascii="Times New Roman"/>
          <w:b w:val="false"/>
          <w:i w:val="false"/>
          <w:color w:val="000000"/>
          <w:sz w:val="28"/>
        </w:rPr>
        <w:t>
      "12. Тұрғын үй-коммуналдық шаруашылық шығындары 323 778 261,8 мың теңге сомасында бекітілсін.";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4" w:id="20"/>
    <w:p>
      <w:pPr>
        <w:spacing w:after="0"/>
        <w:ind w:left="0"/>
        <w:jc w:val="both"/>
      </w:pPr>
      <w:r>
        <w:rPr>
          <w:rFonts w:ascii="Times New Roman"/>
          <w:b w:val="false"/>
          <w:i w:val="false"/>
          <w:color w:val="000000"/>
          <w:sz w:val="28"/>
        </w:rPr>
        <w:t>
      "13. Мәдениет, спорт, туризм және ақпараттық кеңістік шығындары 73 570 947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36" w:id="21"/>
    <w:p>
      <w:pPr>
        <w:spacing w:after="0"/>
        <w:ind w:left="0"/>
        <w:jc w:val="both"/>
      </w:pPr>
      <w:r>
        <w:rPr>
          <w:rFonts w:ascii="Times New Roman"/>
          <w:b w:val="false"/>
          <w:i w:val="false"/>
          <w:color w:val="000000"/>
          <w:sz w:val="28"/>
        </w:rPr>
        <w:t>
      "14. Отын-энергетика кешенiне және жер қойнауын пайдалану шығындары 17 352 452 мың теңге сомасында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38" w:id="22"/>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14 121 339 мың теңге сомасында бекітілсін.";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40" w:id="23"/>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8 188 654 мың теңге сомасында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42" w:id="24"/>
    <w:p>
      <w:pPr>
        <w:spacing w:after="0"/>
        <w:ind w:left="0"/>
        <w:jc w:val="both"/>
      </w:pPr>
      <w:r>
        <w:rPr>
          <w:rFonts w:ascii="Times New Roman"/>
          <w:b w:val="false"/>
          <w:i w:val="false"/>
          <w:color w:val="000000"/>
          <w:sz w:val="28"/>
        </w:rPr>
        <w:t>
      "17. Көлік және коммуникация шығындары 264 451 434 мың теңге сомасында бекітілсін.";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44" w:id="25"/>
    <w:p>
      <w:pPr>
        <w:spacing w:after="0"/>
        <w:ind w:left="0"/>
        <w:jc w:val="both"/>
      </w:pPr>
      <w:r>
        <w:rPr>
          <w:rFonts w:ascii="Times New Roman"/>
          <w:b w:val="false"/>
          <w:i w:val="false"/>
          <w:color w:val="000000"/>
          <w:sz w:val="28"/>
        </w:rPr>
        <w:t>
      "18. Басқа да шығындар 112 020 150 мың теңге сомасында бекітілсін.";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6" w:id="2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29 қарашадағы</w:t>
            </w:r>
            <w:r>
              <w:br/>
            </w:r>
            <w:r>
              <w:rPr>
                <w:rFonts w:ascii="Times New Roman"/>
                <w:b w:val="false"/>
                <w:i w:val="false"/>
                <w:color w:val="000000"/>
                <w:sz w:val="20"/>
              </w:rPr>
              <w:t>​​​​​​​​№ 173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2023 жылғы 8 желтоқсандағы</w:t>
            </w:r>
            <w:r>
              <w:br/>
            </w:r>
            <w:r>
              <w:rPr>
                <w:rFonts w:ascii="Times New Roman"/>
                <w:b w:val="false"/>
                <w:i w:val="false"/>
                <w:color w:val="000000"/>
                <w:sz w:val="20"/>
              </w:rPr>
              <w:t>№ 75 шешіміне 1-қосымша</w:t>
            </w:r>
          </w:p>
        </w:tc>
      </w:tr>
    </w:tbl>
    <w:bookmarkStart w:name="z54" w:id="27"/>
    <w:p>
      <w:pPr>
        <w:spacing w:after="0"/>
        <w:ind w:left="0"/>
        <w:jc w:val="left"/>
      </w:pPr>
      <w:r>
        <w:rPr>
          <w:rFonts w:ascii="Times New Roman"/>
          <w:b/>
          <w:i w:val="false"/>
          <w:color w:val="000000"/>
        </w:rPr>
        <w:t xml:space="preserve"> Алматы қаласының 2024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1 513 894 875,8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1 383 083 916,9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978 100 902,9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480 143 101,9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497 957 801,0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59 415 325,0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37 454 459,0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18 469 866,0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40 816 144,0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20 624 079,0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5 863 118,0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14 328 947,0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18 364 447,9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5 598 369,7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526 520,2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836 299,2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1 054 166,7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9 218 533,0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9 218 533,0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3 547 545,2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3 547 545,2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8 961 184,0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5 061 184,0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5 061 184,0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103 485 327,0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103 485 327,0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103 485 327,0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1 673 066 256,9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20 088 997,0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4 153 101,0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47 916 874,0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41 272 261,0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34 890 064,0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479 341 584,0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71 560 941,0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71 560 941,0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9 083 403,0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216 371 067,0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74 684 763,0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96 315 333,0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46 780 419,0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1 042 676,0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9 941 608,0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45 916 827,0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63 203 504,0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23 383 986,0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11 331 037,0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300 388 941,8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55 707 625,0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55 707 625,0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84 789 344,0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75 201 117,0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20 624 810,0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25 053 859,8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20 817 668,8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89 379 286,0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13 305 442,0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26 392 250,0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12 348 642,0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73 570 947,0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262 895 280,0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64 032 601,0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31 095 488,0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193 528 121,0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82 317 920,0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96 555 278,0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90 514 030,0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46 452 766,0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43 852 766,0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14 674 449,0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14 206 084,0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230 116 000,1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230 116 000,1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226 102 075,0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1 073 079,2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11 180 569,0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9 005 500,1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8 855 133,1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-202 032 406,1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202 032 406,1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