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81e8" w14:textId="59e8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Білім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Алматы қаласы әкімдігінің 2024 жылғы 15 мамырдағы № 2/300 қаулысы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p>
      <w:pPr>
        <w:spacing w:after="0"/>
        <w:ind w:left="0"/>
        <w:jc w:val="both"/>
      </w:pPr>
      <w:r>
        <w:rPr>
          <w:rFonts w:ascii="Times New Roman"/>
          <w:b w:val="false"/>
          <w:i w:val="false"/>
          <w:color w:val="000000"/>
          <w:sz w:val="28"/>
        </w:rPr>
        <w:t xml:space="preserve">
       1. "Алматы қаласы Білім басқармасы" коммуналдық мемлекеттік мекемесі туралы ереже бекітілсін. </w:t>
      </w:r>
    </w:p>
    <w:bookmarkStart w:name="z2" w:id="0"/>
    <w:p>
      <w:pPr>
        <w:spacing w:after="0"/>
        <w:ind w:left="0"/>
        <w:jc w:val="both"/>
      </w:pPr>
      <w:r>
        <w:rPr>
          <w:rFonts w:ascii="Times New Roman"/>
          <w:b w:val="false"/>
          <w:i w:val="false"/>
          <w:color w:val="000000"/>
          <w:sz w:val="28"/>
        </w:rPr>
        <w:t>
      2. "Алматы қаласы Білім басқармасы" коммуналдық мемлекеттік мекемесі (бұдан әрі – Мекеме) Қазақстан Республикасының заңнамасымен белгіленген тәртіпте:</w:t>
      </w:r>
    </w:p>
    <w:bookmarkEnd w:id="0"/>
    <w:bookmarkStart w:name="z3" w:id="1"/>
    <w:p>
      <w:pPr>
        <w:spacing w:after="0"/>
        <w:ind w:left="0"/>
        <w:jc w:val="both"/>
      </w:pPr>
      <w:r>
        <w:rPr>
          <w:rFonts w:ascii="Times New Roman"/>
          <w:b w:val="false"/>
          <w:i w:val="false"/>
          <w:color w:val="000000"/>
          <w:sz w:val="28"/>
        </w:rPr>
        <w:t>
      1) Алматы қаласының әділет органдарын Мекеменің құрылтай құжатына енгізілген өзгерістер туралы хабардар етуді;</w:t>
      </w:r>
    </w:p>
    <w:bookmarkEnd w:id="1"/>
    <w:bookmarkStart w:name="z4" w:id="2"/>
    <w:p>
      <w:pPr>
        <w:spacing w:after="0"/>
        <w:ind w:left="0"/>
        <w:jc w:val="both"/>
      </w:pPr>
      <w:r>
        <w:rPr>
          <w:rFonts w:ascii="Times New Roman"/>
          <w:b w:val="false"/>
          <w:i w:val="false"/>
          <w:color w:val="000000"/>
          <w:sz w:val="28"/>
        </w:rPr>
        <w:t>
      2)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
    <w:bookmarkStart w:name="z5" w:id="3"/>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3"/>
    <w:bookmarkStart w:name="z6" w:id="4"/>
    <w:p>
      <w:pPr>
        <w:spacing w:after="0"/>
        <w:ind w:left="0"/>
        <w:jc w:val="both"/>
      </w:pPr>
      <w:r>
        <w:rPr>
          <w:rFonts w:ascii="Times New Roman"/>
          <w:b w:val="false"/>
          <w:i w:val="false"/>
          <w:color w:val="000000"/>
          <w:sz w:val="28"/>
        </w:rPr>
        <w:t>
      3. Алматы қаласы әкімдігінің "Алматы қаласы Білім басқармасы" коммуналдық мемлекеттік мекемесі туралы Ережені бекіту туралы" 2019 жылғы 4 ақпандағы №1/75 қаулысының күші жойылсын.</w:t>
      </w:r>
    </w:p>
    <w:bookmarkEnd w:id="4"/>
    <w:bookmarkStart w:name="z7" w:id="5"/>
    <w:p>
      <w:pPr>
        <w:spacing w:after="0"/>
        <w:ind w:left="0"/>
        <w:jc w:val="both"/>
      </w:pPr>
      <w:r>
        <w:rPr>
          <w:rFonts w:ascii="Times New Roman"/>
          <w:b w:val="false"/>
          <w:i w:val="false"/>
          <w:color w:val="000000"/>
          <w:sz w:val="28"/>
        </w:rPr>
        <w:t>
      4. Осы қаулының орындалуын бақылау Алматы қаласы әкімінің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"___" ___________</w:t>
            </w:r>
            <w:r>
              <w:br/>
            </w:r>
            <w:r>
              <w:rPr>
                <w:rFonts w:ascii="Times New Roman"/>
                <w:b w:val="false"/>
                <w:i w:val="false"/>
                <w:color w:val="000000"/>
                <w:sz w:val="20"/>
              </w:rPr>
              <w:t>№______ қаулысымен</w:t>
            </w:r>
            <w:r>
              <w:br/>
            </w:r>
            <w:r>
              <w:rPr>
                <w:rFonts w:ascii="Times New Roman"/>
                <w:b w:val="false"/>
                <w:i w:val="false"/>
                <w:color w:val="000000"/>
                <w:sz w:val="20"/>
              </w:rPr>
              <w:t>Бекітілді</w:t>
            </w:r>
          </w:p>
        </w:tc>
      </w:tr>
    </w:tbl>
    <w:bookmarkStart w:name="z560" w:id="7"/>
    <w:p>
      <w:pPr>
        <w:spacing w:after="0"/>
        <w:ind w:left="0"/>
        <w:jc w:val="left"/>
      </w:pPr>
      <w:r>
        <w:rPr>
          <w:rFonts w:ascii="Times New Roman"/>
          <w:b/>
          <w:i w:val="false"/>
          <w:color w:val="000000"/>
        </w:rPr>
        <w:t xml:space="preserve"> "Алматы қаласы Білім басқармасы" коммуналдық мемлекеттік мекемесі туралы ЕРЕЖЕ</w:t>
      </w:r>
    </w:p>
    <w:bookmarkEnd w:id="7"/>
    <w:bookmarkStart w:name="z561" w:id="8"/>
    <w:p>
      <w:pPr>
        <w:spacing w:after="0"/>
        <w:ind w:left="0"/>
        <w:jc w:val="left"/>
      </w:pPr>
      <w:r>
        <w:rPr>
          <w:rFonts w:ascii="Times New Roman"/>
          <w:b/>
          <w:i w:val="false"/>
          <w:color w:val="000000"/>
        </w:rPr>
        <w:t xml:space="preserve"> 1. Жалпы ережелер</w:t>
      </w:r>
    </w:p>
    <w:bookmarkEnd w:id="8"/>
    <w:bookmarkStart w:name="z559" w:id="9"/>
    <w:p>
      <w:pPr>
        <w:spacing w:after="0"/>
        <w:ind w:left="0"/>
        <w:jc w:val="both"/>
      </w:pPr>
      <w:r>
        <w:rPr>
          <w:rFonts w:ascii="Times New Roman"/>
          <w:b w:val="false"/>
          <w:i w:val="false"/>
          <w:color w:val="000000"/>
          <w:sz w:val="28"/>
        </w:rPr>
        <w:t>
      1. "Алматы қаласы Білім басқармасы" коммуналдық мемлекеттік мекемесі (бұдан әрі – Басқарма) Алматы қаласының аумағында білім беру саласындағы басшылықты жүзеге асыратын Қазақстан Республикасының мемлекеттік органы болып табылады.</w:t>
      </w:r>
    </w:p>
    <w:bookmarkEnd w:id="9"/>
    <w:bookmarkStart w:name="z10" w:id="10"/>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1" w:id="1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12"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13" w:id="13"/>
    <w:p>
      <w:pPr>
        <w:spacing w:after="0"/>
        <w:ind w:left="0"/>
        <w:jc w:val="both"/>
      </w:pPr>
      <w:r>
        <w:rPr>
          <w:rFonts w:ascii="Times New Roman"/>
          <w:b w:val="false"/>
          <w:i w:val="false"/>
          <w:color w:val="000000"/>
          <w:sz w:val="28"/>
        </w:rPr>
        <w:t>
      5. Қазақстан Республикасының заңнамасына сәйкес уәкілеттік берілсе, Басқарма мемлекеттің атынан азаматтық-құқықтық қатынастардың тарапы болуға құқылы.</w:t>
      </w:r>
    </w:p>
    <w:bookmarkEnd w:id="13"/>
    <w:bookmarkStart w:name="z14" w:id="14"/>
    <w:p>
      <w:pPr>
        <w:spacing w:after="0"/>
        <w:ind w:left="0"/>
        <w:jc w:val="both"/>
      </w:pPr>
      <w:r>
        <w:rPr>
          <w:rFonts w:ascii="Times New Roman"/>
          <w:b w:val="false"/>
          <w:i w:val="false"/>
          <w:color w:val="000000"/>
          <w:sz w:val="28"/>
        </w:rPr>
        <w:t>
      6. Басқарма өз құзыретіндегі мәселелер бойынша Басқарма басшысының заңнамада белгіленген тәртіппен ресімделетін бұйрықтарымен және Қазақстан Республикасының заңнамасында қарастырылған өзге де актілермен шешімдер қабылдайды.</w:t>
      </w:r>
    </w:p>
    <w:bookmarkEnd w:id="14"/>
    <w:bookmarkStart w:name="z15" w:id="15"/>
    <w:p>
      <w:pPr>
        <w:spacing w:after="0"/>
        <w:ind w:left="0"/>
        <w:jc w:val="both"/>
      </w:pPr>
      <w:r>
        <w:rPr>
          <w:rFonts w:ascii="Times New Roman"/>
          <w:b w:val="false"/>
          <w:i w:val="false"/>
          <w:color w:val="000000"/>
          <w:sz w:val="28"/>
        </w:rPr>
        <w:t>
      7. Басқарманың құрылымы мен штат кестесі Қазақстан Республикасының заңнамасына сәйкес бекітіледі.</w:t>
      </w:r>
    </w:p>
    <w:bookmarkEnd w:id="15"/>
    <w:bookmarkStart w:name="z16" w:id="16"/>
    <w:p>
      <w:pPr>
        <w:spacing w:after="0"/>
        <w:ind w:left="0"/>
        <w:jc w:val="both"/>
      </w:pPr>
      <w:r>
        <w:rPr>
          <w:rFonts w:ascii="Times New Roman"/>
          <w:b w:val="false"/>
          <w:i w:val="false"/>
          <w:color w:val="000000"/>
          <w:sz w:val="28"/>
        </w:rPr>
        <w:t>
      8. Басқарманың орналасқан жері: 050001, Алматы қаласы, Бостандық ауданы, Республика алаңы, 4.</w:t>
      </w:r>
    </w:p>
    <w:bookmarkEnd w:id="16"/>
    <w:bookmarkStart w:name="z17" w:id="17"/>
    <w:p>
      <w:pPr>
        <w:spacing w:after="0"/>
        <w:ind w:left="0"/>
        <w:jc w:val="both"/>
      </w:pPr>
      <w:r>
        <w:rPr>
          <w:rFonts w:ascii="Times New Roman"/>
          <w:b w:val="false"/>
          <w:i w:val="false"/>
          <w:color w:val="000000"/>
          <w:sz w:val="28"/>
        </w:rPr>
        <w:t>
      9. Осы Ереже Басқарманың құрылтай құжаты болып саналады.</w:t>
      </w:r>
    </w:p>
    <w:bookmarkEnd w:id="17"/>
    <w:bookmarkStart w:name="z18" w:id="18"/>
    <w:p>
      <w:pPr>
        <w:spacing w:after="0"/>
        <w:ind w:left="0"/>
        <w:jc w:val="both"/>
      </w:pPr>
      <w:r>
        <w:rPr>
          <w:rFonts w:ascii="Times New Roman"/>
          <w:b w:val="false"/>
          <w:i w:val="false"/>
          <w:color w:val="000000"/>
          <w:sz w:val="28"/>
        </w:rPr>
        <w:t>
      10. Басқарма қызметі Қазақстан Республикасының заңнамасына сәйкес республикалық және жергілікті бюджеттен қаржыландырылады.</w:t>
      </w:r>
    </w:p>
    <w:bookmarkEnd w:id="18"/>
    <w:bookmarkStart w:name="z19" w:id="19"/>
    <w:p>
      <w:pPr>
        <w:spacing w:after="0"/>
        <w:ind w:left="0"/>
        <w:jc w:val="both"/>
      </w:pPr>
      <w:r>
        <w:rPr>
          <w:rFonts w:ascii="Times New Roman"/>
          <w:b w:val="false"/>
          <w:i w:val="false"/>
          <w:color w:val="000000"/>
          <w:sz w:val="28"/>
        </w:rPr>
        <w:t>
      11. Басқарманың өз өкілеттіктері болып саналатын міндеттерін орындау бойынша кәсіпкерлік субъектілерімен шарттық қатынастарға түсуіне тыйым салынады.</w:t>
      </w:r>
    </w:p>
    <w:bookmarkEnd w:id="19"/>
    <w:bookmarkStart w:name="z20" w:id="20"/>
    <w:p>
      <w:pPr>
        <w:spacing w:after="0"/>
        <w:ind w:left="0"/>
        <w:jc w:val="both"/>
      </w:pPr>
      <w:r>
        <w:rPr>
          <w:rFonts w:ascii="Times New Roman"/>
          <w:b w:val="false"/>
          <w:i w:val="false"/>
          <w:color w:val="000000"/>
          <w:sz w:val="28"/>
        </w:rPr>
        <w:t>
      Егер Басқармаға Қазақстан Республикасының заңнамалық актiлерiне сәйкес кiрiс әкелетiн қызметпен айналысу құқығы берiлсе, онда алынған кiрiс егер Қазақстан Республикасының заңнамасында өзгеше көзделмесе, мемлекеттiк бюджеттiң кiрiсiне жiберiледi.</w:t>
      </w:r>
    </w:p>
    <w:bookmarkEnd w:id="20"/>
    <w:bookmarkStart w:name="z21" w:id="21"/>
    <w:p>
      <w:pPr>
        <w:spacing w:after="0"/>
        <w:ind w:left="0"/>
        <w:jc w:val="both"/>
      </w:pPr>
      <w:r>
        <w:rPr>
          <w:rFonts w:ascii="Times New Roman"/>
          <w:b w:val="false"/>
          <w:i w:val="false"/>
          <w:color w:val="000000"/>
          <w:sz w:val="28"/>
        </w:rPr>
        <w:t>
      2-тарау. Басқарманың міндеттері мен өкілеттіліктері</w:t>
      </w:r>
    </w:p>
    <w:bookmarkEnd w:id="21"/>
    <w:bookmarkStart w:name="z22" w:id="22"/>
    <w:p>
      <w:pPr>
        <w:spacing w:after="0"/>
        <w:ind w:left="0"/>
        <w:jc w:val="both"/>
      </w:pPr>
      <w:r>
        <w:rPr>
          <w:rFonts w:ascii="Times New Roman"/>
          <w:b w:val="false"/>
          <w:i w:val="false"/>
          <w:color w:val="000000"/>
          <w:sz w:val="28"/>
        </w:rPr>
        <w:t>
      12. Міндеттері:</w:t>
      </w:r>
    </w:p>
    <w:bookmarkEnd w:id="22"/>
    <w:bookmarkStart w:name="z23" w:id="23"/>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23"/>
    <w:bookmarkStart w:name="z24" w:id="24"/>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End w:id="24"/>
    <w:bookmarkStart w:name="z25" w:id="25"/>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25"/>
    <w:bookmarkStart w:name="z26" w:id="26"/>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26"/>
    <w:bookmarkStart w:name="z27" w:id="27"/>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27"/>
    <w:bookmarkStart w:name="z28" w:id="28"/>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28"/>
    <w:bookmarkStart w:name="z29" w:id="29"/>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29"/>
    <w:bookmarkStart w:name="z30" w:id="30"/>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30"/>
    <w:bookmarkStart w:name="z31" w:id="31"/>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 пайдалану;</w:t>
      </w:r>
    </w:p>
    <w:bookmarkEnd w:id="31"/>
    <w:bookmarkStart w:name="z32" w:id="32"/>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32"/>
    <w:bookmarkStart w:name="z33" w:id="33"/>
    <w:p>
      <w:pPr>
        <w:spacing w:after="0"/>
        <w:ind w:left="0"/>
        <w:jc w:val="both"/>
      </w:pPr>
      <w:r>
        <w:rPr>
          <w:rFonts w:ascii="Times New Roman"/>
          <w:b w:val="false"/>
          <w:i w:val="false"/>
          <w:color w:val="000000"/>
          <w:sz w:val="28"/>
        </w:rPr>
        <w:t>
      11) білімнің, ғылымның және өндірістің интеграциясы;</w:t>
      </w:r>
    </w:p>
    <w:bookmarkEnd w:id="33"/>
    <w:bookmarkStart w:name="z34" w:id="34"/>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34"/>
    <w:bookmarkStart w:name="z35" w:id="35"/>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35"/>
    <w:bookmarkStart w:name="z36" w:id="36"/>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36"/>
    <w:bookmarkStart w:name="z37" w:id="37"/>
    <w:p>
      <w:pPr>
        <w:spacing w:after="0"/>
        <w:ind w:left="0"/>
        <w:jc w:val="both"/>
      </w:pPr>
      <w:r>
        <w:rPr>
          <w:rFonts w:ascii="Times New Roman"/>
          <w:b w:val="false"/>
          <w:i w:val="false"/>
          <w:color w:val="000000"/>
          <w:sz w:val="28"/>
        </w:rPr>
        <w:t>
      13. Өкілеттіліктері:</w:t>
      </w:r>
    </w:p>
    <w:bookmarkEnd w:id="37"/>
    <w:bookmarkStart w:name="z38" w:id="38"/>
    <w:p>
      <w:pPr>
        <w:spacing w:after="0"/>
        <w:ind w:left="0"/>
        <w:jc w:val="both"/>
      </w:pPr>
      <w:r>
        <w:rPr>
          <w:rFonts w:ascii="Times New Roman"/>
          <w:b w:val="false"/>
          <w:i w:val="false"/>
          <w:color w:val="000000"/>
          <w:sz w:val="28"/>
        </w:rPr>
        <w:t>
      1) құқықтары:</w:t>
      </w:r>
    </w:p>
    <w:bookmarkEnd w:id="38"/>
    <w:bookmarkStart w:name="z39" w:id="39"/>
    <w:p>
      <w:pPr>
        <w:spacing w:after="0"/>
        <w:ind w:left="0"/>
        <w:jc w:val="both"/>
      </w:pPr>
      <w:r>
        <w:rPr>
          <w:rFonts w:ascii="Times New Roman"/>
          <w:b w:val="false"/>
          <w:i w:val="false"/>
          <w:color w:val="000000"/>
          <w:sz w:val="28"/>
        </w:rPr>
        <w:t>
      мемлекеттік органдардан, өзге ұйымдардан және жеке тұлғалардан қажетті құжаттар мен ақпаратты сұрату және алу;</w:t>
      </w:r>
    </w:p>
    <w:bookmarkEnd w:id="39"/>
    <w:bookmarkStart w:name="z40" w:id="40"/>
    <w:p>
      <w:pPr>
        <w:spacing w:after="0"/>
        <w:ind w:left="0"/>
        <w:jc w:val="both"/>
      </w:pPr>
      <w:r>
        <w:rPr>
          <w:rFonts w:ascii="Times New Roman"/>
          <w:b w:val="false"/>
          <w:i w:val="false"/>
          <w:color w:val="000000"/>
          <w:sz w:val="28"/>
        </w:rPr>
        <w:t>
      Басқарманың құзыретіне кіретін мәселелер бойынша халықаралық ұйымдармен және шетелдік заңды тұлғалармен келіссөздер жүргізіп, шарт жасасу;</w:t>
      </w:r>
    </w:p>
    <w:bookmarkEnd w:id="40"/>
    <w:bookmarkStart w:name="z41" w:id="41"/>
    <w:p>
      <w:pPr>
        <w:spacing w:after="0"/>
        <w:ind w:left="0"/>
        <w:jc w:val="both"/>
      </w:pPr>
      <w:r>
        <w:rPr>
          <w:rFonts w:ascii="Times New Roman"/>
          <w:b w:val="false"/>
          <w:i w:val="false"/>
          <w:color w:val="000000"/>
          <w:sz w:val="28"/>
        </w:rPr>
        <w:t>
      Алматы қаласының әкімдігі мен мәслихаты бекітетін бағдарламаларды әзірлеуге қатысу;</w:t>
      </w:r>
    </w:p>
    <w:bookmarkEnd w:id="41"/>
    <w:bookmarkStart w:name="z42" w:id="42"/>
    <w:p>
      <w:pPr>
        <w:spacing w:after="0"/>
        <w:ind w:left="0"/>
        <w:jc w:val="both"/>
      </w:pPr>
      <w:r>
        <w:rPr>
          <w:rFonts w:ascii="Times New Roman"/>
          <w:b w:val="false"/>
          <w:i w:val="false"/>
          <w:color w:val="000000"/>
          <w:sz w:val="28"/>
        </w:rPr>
        <w:t>
      қала әкімдігінің Басқарма құзыретіне жататын қаулыларының, өкімдерінің, актілерінің жобаларын әзірлеу;</w:t>
      </w:r>
    </w:p>
    <w:bookmarkEnd w:id="42"/>
    <w:bookmarkStart w:name="z43" w:id="43"/>
    <w:p>
      <w:pPr>
        <w:spacing w:after="0"/>
        <w:ind w:left="0"/>
        <w:jc w:val="both"/>
      </w:pPr>
      <w:r>
        <w:rPr>
          <w:rFonts w:ascii="Times New Roman"/>
          <w:b w:val="false"/>
          <w:i w:val="false"/>
          <w:color w:val="000000"/>
          <w:sz w:val="28"/>
        </w:rPr>
        <w:t>
      білім беру ұйымдарының қызметін зерделеуді ұйымдастыру;</w:t>
      </w:r>
    </w:p>
    <w:bookmarkEnd w:id="43"/>
    <w:bookmarkStart w:name="z44" w:id="44"/>
    <w:p>
      <w:pPr>
        <w:spacing w:after="0"/>
        <w:ind w:left="0"/>
        <w:jc w:val="both"/>
      </w:pPr>
      <w:r>
        <w:rPr>
          <w:rFonts w:ascii="Times New Roman"/>
          <w:b w:val="false"/>
          <w:i w:val="false"/>
          <w:color w:val="000000"/>
          <w:sz w:val="28"/>
        </w:rPr>
        <w:t>
      балалардың құқықтарын қорғау мәселелері бойынша шешімдер қабылдау;</w:t>
      </w:r>
    </w:p>
    <w:bookmarkEnd w:id="44"/>
    <w:bookmarkStart w:name="z45" w:id="45"/>
    <w:p>
      <w:pPr>
        <w:spacing w:after="0"/>
        <w:ind w:left="0"/>
        <w:jc w:val="both"/>
      </w:pPr>
      <w:r>
        <w:rPr>
          <w:rFonts w:ascii="Times New Roman"/>
          <w:b w:val="false"/>
          <w:i w:val="false"/>
          <w:color w:val="000000"/>
          <w:sz w:val="28"/>
        </w:rPr>
        <w:t>
      кәмелетке толмағандарға қатысты қорғаншылық және қамқоршылық жөніндегі функцияларды заңнамада белгіленген тәртіппен жүзеге асыру;</w:t>
      </w:r>
    </w:p>
    <w:bookmarkEnd w:id="45"/>
    <w:bookmarkStart w:name="z46" w:id="46"/>
    <w:p>
      <w:pPr>
        <w:spacing w:after="0"/>
        <w:ind w:left="0"/>
        <w:jc w:val="both"/>
      </w:pPr>
      <w:r>
        <w:rPr>
          <w:rFonts w:ascii="Times New Roman"/>
          <w:b w:val="false"/>
          <w:i w:val="false"/>
          <w:color w:val="000000"/>
          <w:sz w:val="28"/>
        </w:rPr>
        <w:t>
      балалардың құқықтары мен заңды мүдделерін қорғау мәселелері бойынша уәкілетті органдар мен білім беру ұйымдары арасындағы әлеуметтік әріптестікті дамытуға жәрдемдесу;</w:t>
      </w:r>
    </w:p>
    <w:bookmarkEnd w:id="46"/>
    <w:bookmarkStart w:name="z47" w:id="47"/>
    <w:p>
      <w:pPr>
        <w:spacing w:after="0"/>
        <w:ind w:left="0"/>
        <w:jc w:val="both"/>
      </w:pPr>
      <w:r>
        <w:rPr>
          <w:rFonts w:ascii="Times New Roman"/>
          <w:b w:val="false"/>
          <w:i w:val="false"/>
          <w:color w:val="000000"/>
          <w:sz w:val="28"/>
        </w:rPr>
        <w:t>
      балалардың құқықтарын қорғау саласындағы мемлекеттiк саясатты iске асыру бойынша шығармашылық бастамаларды қолдау мақсатында өңірде меценаттық және қайырымдылық дәстүрлерiн дамытуға жәрдемдесу;</w:t>
      </w:r>
    </w:p>
    <w:bookmarkEnd w:id="47"/>
    <w:bookmarkStart w:name="z48" w:id="48"/>
    <w:p>
      <w:pPr>
        <w:spacing w:after="0"/>
        <w:ind w:left="0"/>
        <w:jc w:val="both"/>
      </w:pPr>
      <w:r>
        <w:rPr>
          <w:rFonts w:ascii="Times New Roman"/>
          <w:b w:val="false"/>
          <w:i w:val="false"/>
          <w:color w:val="000000"/>
          <w:sz w:val="28"/>
        </w:rPr>
        <w:t>
      ведомстволық бағыныстылығына және меншік нысанына қарамастан балаларды тәрбиелеумен айналысатын барлық ұйымдарға кедергісіз кіру;</w:t>
      </w:r>
    </w:p>
    <w:bookmarkEnd w:id="48"/>
    <w:bookmarkStart w:name="z49" w:id="49"/>
    <w:p>
      <w:pPr>
        <w:spacing w:after="0"/>
        <w:ind w:left="0"/>
        <w:jc w:val="both"/>
      </w:pPr>
      <w:r>
        <w:rPr>
          <w:rFonts w:ascii="Times New Roman"/>
          <w:b w:val="false"/>
          <w:i w:val="false"/>
          <w:color w:val="000000"/>
          <w:sz w:val="28"/>
        </w:rPr>
        <w:t>
      Басқармаға жүктелген міндеттерді шешу үшін қаланың басқа мемлекеттік органдары мен ұйымдарынан қажетті ақпарат пен материалдарды сұрату және алу;</w:t>
      </w:r>
    </w:p>
    <w:bookmarkEnd w:id="49"/>
    <w:bookmarkStart w:name="z50" w:id="50"/>
    <w:p>
      <w:pPr>
        <w:spacing w:after="0"/>
        <w:ind w:left="0"/>
        <w:jc w:val="both"/>
      </w:pPr>
      <w:r>
        <w:rPr>
          <w:rFonts w:ascii="Times New Roman"/>
          <w:b w:val="false"/>
          <w:i w:val="false"/>
          <w:color w:val="000000"/>
          <w:sz w:val="28"/>
        </w:rPr>
        <w:t>
      Қазақстан Республикасының қолданыстағы нормативтік құқықтық актілеріне өз құзыретіндегі мәселелер бойынша өзгерістер мен толықтырулар енгізу бойынша тиісті ұсыныстар енгізу;</w:t>
      </w:r>
    </w:p>
    <w:bookmarkEnd w:id="50"/>
    <w:bookmarkStart w:name="z51" w:id="51"/>
    <w:p>
      <w:pPr>
        <w:spacing w:after="0"/>
        <w:ind w:left="0"/>
        <w:jc w:val="both"/>
      </w:pPr>
      <w:r>
        <w:rPr>
          <w:rFonts w:ascii="Times New Roman"/>
          <w:b w:val="false"/>
          <w:i w:val="false"/>
          <w:color w:val="000000"/>
          <w:sz w:val="28"/>
        </w:rPr>
        <w:t>
      балалардың құқықтары мен заңды мүдделерін қорғау мәселелерімен айналысатын халықаралық, үкіметтік емес қоғамдық ұйымдармен қаладағы балалардың жағдайын жақсарту бойынша бірлескен іс-шаралар өткізу;</w:t>
      </w:r>
    </w:p>
    <w:bookmarkEnd w:id="51"/>
    <w:bookmarkStart w:name="z52" w:id="52"/>
    <w:p>
      <w:pPr>
        <w:spacing w:after="0"/>
        <w:ind w:left="0"/>
        <w:jc w:val="both"/>
      </w:pPr>
      <w:r>
        <w:rPr>
          <w:rFonts w:ascii="Times New Roman"/>
          <w:b w:val="false"/>
          <w:i w:val="false"/>
          <w:color w:val="000000"/>
          <w:sz w:val="28"/>
        </w:rPr>
        <w:t>
      балалық шақ проблемаларын, балалардың құқықтары мен заңды мүдделерін қорғауды қамтитын мәселелер бойынша баспа қызметін жүзеге асыру;</w:t>
      </w:r>
    </w:p>
    <w:bookmarkEnd w:id="52"/>
    <w:bookmarkStart w:name="z53" w:id="53"/>
    <w:p>
      <w:pPr>
        <w:spacing w:after="0"/>
        <w:ind w:left="0"/>
        <w:jc w:val="both"/>
      </w:pPr>
      <w:r>
        <w:rPr>
          <w:rFonts w:ascii="Times New Roman"/>
          <w:b w:val="false"/>
          <w:i w:val="false"/>
          <w:color w:val="000000"/>
          <w:sz w:val="28"/>
        </w:rPr>
        <w:t>
      Басқарманың құзыретіне кіретін мәселелер бойынша комиссиялардың, жұмыс топтарының жұмысына, сот отырыстарына қатысу;</w:t>
      </w:r>
    </w:p>
    <w:bookmarkEnd w:id="53"/>
    <w:bookmarkStart w:name="z54" w:id="54"/>
    <w:p>
      <w:pPr>
        <w:spacing w:after="0"/>
        <w:ind w:left="0"/>
        <w:jc w:val="both"/>
      </w:pPr>
      <w:r>
        <w:rPr>
          <w:rFonts w:ascii="Times New Roman"/>
          <w:b w:val="false"/>
          <w:i w:val="false"/>
          <w:color w:val="000000"/>
          <w:sz w:val="28"/>
        </w:rPr>
        <w:t>
      Басқарманың құзыретіне кіретін мәселелерді зерделеу үшін ғылыми және өзге де ұйымдарды, сондай-ақ жекелеген ғалымдарды, мамандарды және сарапшыларды белгіленген тәртіппен тарту;</w:t>
      </w:r>
    </w:p>
    <w:bookmarkEnd w:id="54"/>
    <w:bookmarkStart w:name="z55" w:id="55"/>
    <w:p>
      <w:pPr>
        <w:spacing w:after="0"/>
        <w:ind w:left="0"/>
        <w:jc w:val="both"/>
      </w:pPr>
      <w:r>
        <w:rPr>
          <w:rFonts w:ascii="Times New Roman"/>
          <w:b w:val="false"/>
          <w:i w:val="false"/>
          <w:color w:val="000000"/>
          <w:sz w:val="28"/>
        </w:rPr>
        <w:t>
      2) міндеттері:</w:t>
      </w:r>
    </w:p>
    <w:bookmarkEnd w:id="55"/>
    <w:bookmarkStart w:name="z56" w:id="56"/>
    <w:p>
      <w:pPr>
        <w:spacing w:after="0"/>
        <w:ind w:left="0"/>
        <w:jc w:val="both"/>
      </w:pPr>
      <w:r>
        <w:rPr>
          <w:rFonts w:ascii="Times New Roman"/>
          <w:b w:val="false"/>
          <w:i w:val="false"/>
          <w:color w:val="000000"/>
          <w:sz w:val="28"/>
        </w:rPr>
        <w:t>
      Қазақстан Республикасының білім беру саласындағы заңнамасын орындау;</w:t>
      </w:r>
    </w:p>
    <w:bookmarkEnd w:id="56"/>
    <w:bookmarkStart w:name="z57" w:id="57"/>
    <w:p>
      <w:pPr>
        <w:spacing w:after="0"/>
        <w:ind w:left="0"/>
        <w:jc w:val="both"/>
      </w:pPr>
      <w:r>
        <w:rPr>
          <w:rFonts w:ascii="Times New Roman"/>
          <w:b w:val="false"/>
          <w:i w:val="false"/>
          <w:color w:val="000000"/>
          <w:sz w:val="28"/>
        </w:rPr>
        <w:t>
      мемлекеттік білім беру ұйымдарының құрылымы мен шекті штат санын бекіту;</w:t>
      </w:r>
    </w:p>
    <w:bookmarkEnd w:id="57"/>
    <w:bookmarkStart w:name="z58" w:id="58"/>
    <w:p>
      <w:pPr>
        <w:spacing w:after="0"/>
        <w:ind w:left="0"/>
        <w:jc w:val="both"/>
      </w:pPr>
      <w:r>
        <w:rPr>
          <w:rFonts w:ascii="Times New Roman"/>
          <w:b w:val="false"/>
          <w:i w:val="false"/>
          <w:color w:val="000000"/>
          <w:sz w:val="28"/>
        </w:rPr>
        <w:t>
      ведомстволық бағынысты білім беру ұйымдарының материалдық-техникалық базасын дамыту, қаржылай қамтамасыз ету;</w:t>
      </w:r>
    </w:p>
    <w:bookmarkEnd w:id="58"/>
    <w:bookmarkStart w:name="z59" w:id="59"/>
    <w:p>
      <w:pPr>
        <w:spacing w:after="0"/>
        <w:ind w:left="0"/>
        <w:jc w:val="both"/>
      </w:pPr>
      <w:r>
        <w:rPr>
          <w:rFonts w:ascii="Times New Roman"/>
          <w:b w:val="false"/>
          <w:i w:val="false"/>
          <w:color w:val="000000"/>
          <w:sz w:val="28"/>
        </w:rPr>
        <w:t>
      педагог қызметкерлерге бірінші, жоғары, педагог-сарапшы, педагог-зерттеуші, педагог-шебер біліктілік санатын беру және бекіту;</w:t>
      </w:r>
    </w:p>
    <w:bookmarkEnd w:id="59"/>
    <w:bookmarkStart w:name="z60" w:id="60"/>
    <w:p>
      <w:pPr>
        <w:spacing w:after="0"/>
        <w:ind w:left="0"/>
        <w:jc w:val="both"/>
      </w:pPr>
      <w:r>
        <w:rPr>
          <w:rFonts w:ascii="Times New Roman"/>
          <w:b w:val="false"/>
          <w:i w:val="false"/>
          <w:color w:val="000000"/>
          <w:sz w:val="28"/>
        </w:rPr>
        <w:t>
      жетім балаға (жетім балаларға) және ата-анасының қамқорлығынсыз қалған балаға (балаларға) қорғаншылық немесе қамқоршылық белгілеу туралы бұйрықтар шығару.</w:t>
      </w:r>
    </w:p>
    <w:bookmarkEnd w:id="60"/>
    <w:bookmarkStart w:name="z61" w:id="61"/>
    <w:p>
      <w:pPr>
        <w:spacing w:after="0"/>
        <w:ind w:left="0"/>
        <w:jc w:val="both"/>
      </w:pPr>
      <w:r>
        <w:rPr>
          <w:rFonts w:ascii="Times New Roman"/>
          <w:b w:val="false"/>
          <w:i w:val="false"/>
          <w:color w:val="000000"/>
          <w:sz w:val="28"/>
        </w:rPr>
        <w:t>
      14. Функциялары:</w:t>
      </w:r>
    </w:p>
    <w:bookmarkEnd w:id="61"/>
    <w:bookmarkStart w:name="z62" w:id="62"/>
    <w:p>
      <w:pPr>
        <w:spacing w:after="0"/>
        <w:ind w:left="0"/>
        <w:jc w:val="both"/>
      </w:pPr>
      <w:r>
        <w:rPr>
          <w:rFonts w:ascii="Times New Roman"/>
          <w:b w:val="false"/>
          <w:i w:val="false"/>
          <w:color w:val="000000"/>
          <w:sz w:val="28"/>
        </w:rPr>
        <w:t>
      1) мектепке дейінгі және мектеп жасындағы балаларды есепке алуды, оларды орта білім алғанға дейінгі оқытуды ұйымдастырады;</w:t>
      </w:r>
    </w:p>
    <w:bookmarkEnd w:id="62"/>
    <w:bookmarkStart w:name="z63" w:id="63"/>
    <w:p>
      <w:pPr>
        <w:spacing w:after="0"/>
        <w:ind w:left="0"/>
        <w:jc w:val="both"/>
      </w:pPr>
      <w:r>
        <w:rPr>
          <w:rFonts w:ascii="Times New Roman"/>
          <w:b w:val="false"/>
          <w:i w:val="false"/>
          <w:color w:val="000000"/>
          <w:sz w:val="28"/>
        </w:rPr>
        <w:t>
      2) орта білім беруді, оның ішінде кешкі (ауысымдық) білім беруді және мектеп-интернат үлгісіндегі білім беру арқылы орта білімді ұйымдастырады және қамтамасыз етеді;</w:t>
      </w:r>
    </w:p>
    <w:bookmarkEnd w:id="63"/>
    <w:bookmarkStart w:name="z64" w:id="64"/>
    <w:p>
      <w:pPr>
        <w:spacing w:after="0"/>
        <w:ind w:left="0"/>
        <w:jc w:val="both"/>
      </w:pPr>
      <w:r>
        <w:rPr>
          <w:rFonts w:ascii="Times New Roman"/>
          <w:b w:val="false"/>
          <w:i w:val="false"/>
          <w:color w:val="000000"/>
          <w:sz w:val="28"/>
        </w:rPr>
        <w:t>
      3) техникалық және кәсіптік, орта білімнен кейінгі білім алуды қамтамасыз етеді;</w:t>
      </w:r>
    </w:p>
    <w:bookmarkEnd w:id="64"/>
    <w:bookmarkStart w:name="z65" w:id="65"/>
    <w:p>
      <w:pPr>
        <w:spacing w:after="0"/>
        <w:ind w:left="0"/>
        <w:jc w:val="both"/>
      </w:pPr>
      <w:r>
        <w:rPr>
          <w:rFonts w:ascii="Times New Roman"/>
          <w:b w:val="false"/>
          <w:i w:val="false"/>
          <w:color w:val="000000"/>
          <w:sz w:val="28"/>
        </w:rPr>
        <w:t xml:space="preserve">
      4)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 </w:t>
      </w:r>
    </w:p>
    <w:bookmarkEnd w:id="65"/>
    <w:bookmarkStart w:name="z66" w:id="66"/>
    <w:p>
      <w:pPr>
        <w:spacing w:after="0"/>
        <w:ind w:left="0"/>
        <w:jc w:val="both"/>
      </w:pPr>
      <w:r>
        <w:rPr>
          <w:rFonts w:ascii="Times New Roman"/>
          <w:b w:val="false"/>
          <w:i w:val="false"/>
          <w:color w:val="000000"/>
          <w:sz w:val="28"/>
        </w:rPr>
        <w:t xml:space="preserve">
      5) жоғары және жоғары оқу орнынан кейінгі білімі бар кадрларды даярлауға мемлекеттік білім беру тапсырысын орналастыру жөніндегі жұмысты ұйымдастыру; </w:t>
      </w:r>
    </w:p>
    <w:bookmarkEnd w:id="66"/>
    <w:bookmarkStart w:name="z67" w:id="67"/>
    <w:p>
      <w:pPr>
        <w:spacing w:after="0"/>
        <w:ind w:left="0"/>
        <w:jc w:val="both"/>
      </w:pPr>
      <w:r>
        <w:rPr>
          <w:rFonts w:ascii="Times New Roman"/>
          <w:b w:val="false"/>
          <w:i w:val="false"/>
          <w:color w:val="000000"/>
          <w:sz w:val="28"/>
        </w:rPr>
        <w:t>
      6) мектепке дейінгі тәрбие мен оқытуға мемлекеттік білім беру тапсырысын орналастыру, ата-ана төлемақысының мөлшері бойынша жұмысты ұйымдастыру;</w:t>
      </w:r>
    </w:p>
    <w:bookmarkEnd w:id="67"/>
    <w:bookmarkStart w:name="z68" w:id="68"/>
    <w:p>
      <w:pPr>
        <w:spacing w:after="0"/>
        <w:ind w:left="0"/>
        <w:jc w:val="both"/>
      </w:pPr>
      <w:r>
        <w:rPr>
          <w:rFonts w:ascii="Times New Roman"/>
          <w:b w:val="false"/>
          <w:i w:val="false"/>
          <w:color w:val="000000"/>
          <w:sz w:val="28"/>
        </w:rPr>
        <w:t xml:space="preserve">
      7) мемлекеттік білім беру ұйымдарында орта білім жөніндегі мемлекеттік білім беру тапсырысын орналастыру бойынша жұмысты ұйымдастыру; </w:t>
      </w:r>
    </w:p>
    <w:bookmarkEnd w:id="68"/>
    <w:bookmarkStart w:name="z69" w:id="69"/>
    <w:p>
      <w:pPr>
        <w:spacing w:after="0"/>
        <w:ind w:left="0"/>
        <w:jc w:val="both"/>
      </w:pPr>
      <w:r>
        <w:rPr>
          <w:rFonts w:ascii="Times New Roman"/>
          <w:b w:val="false"/>
          <w:i w:val="false"/>
          <w:color w:val="000000"/>
          <w:sz w:val="28"/>
        </w:rPr>
        <w:t>
      8) техникалық және кәсіптік, орта білімнен кейінгі білімі бар кадрларды даярлауға мемлекеттік білім беру тапсырысын орналастыру жөніндегі жұмысты ұйымдастыру;</w:t>
      </w:r>
    </w:p>
    <w:bookmarkEnd w:id="69"/>
    <w:bookmarkStart w:name="z70" w:id="70"/>
    <w:p>
      <w:pPr>
        <w:spacing w:after="0"/>
        <w:ind w:left="0"/>
        <w:jc w:val="both"/>
      </w:pPr>
      <w:r>
        <w:rPr>
          <w:rFonts w:ascii="Times New Roman"/>
          <w:b w:val="false"/>
          <w:i w:val="false"/>
          <w:color w:val="000000"/>
          <w:sz w:val="28"/>
        </w:rPr>
        <w:t>
      9) тиісті қаржы жылына арналған жергілікті бюджеттерде бекітілген бюджет қаражатының көлемі шегінде балаларға қосымша білім беруге мемлекеттік білім беру тапсырысын орналастыру жөніндегі жұмысты ұйымдастыру;</w:t>
      </w:r>
    </w:p>
    <w:bookmarkEnd w:id="70"/>
    <w:bookmarkStart w:name="z71" w:id="71"/>
    <w:p>
      <w:pPr>
        <w:spacing w:after="0"/>
        <w:ind w:left="0"/>
        <w:jc w:val="both"/>
      </w:pPr>
      <w:r>
        <w:rPr>
          <w:rFonts w:ascii="Times New Roman"/>
          <w:b w:val="false"/>
          <w:i w:val="false"/>
          <w:color w:val="000000"/>
          <w:sz w:val="28"/>
        </w:rPr>
        <w:t>
      10) тиісті қаржы жылына арналған жергілікті бюджеттерде бекітілген бюджет қаражатының көлемі шегінде мүмкіндігі шектеулі балаларды арнайы психологиялық-педагогикалық қолдауға мемлекеттік білім беру тапсырысын орналастыру бойынша жұмысты ұйымдастыру;</w:t>
      </w:r>
    </w:p>
    <w:bookmarkEnd w:id="71"/>
    <w:bookmarkStart w:name="z72" w:id="72"/>
    <w:p>
      <w:pPr>
        <w:spacing w:after="0"/>
        <w:ind w:left="0"/>
        <w:jc w:val="both"/>
      </w:pPr>
      <w:r>
        <w:rPr>
          <w:rFonts w:ascii="Times New Roman"/>
          <w:b w:val="false"/>
          <w:i w:val="false"/>
          <w:color w:val="000000"/>
          <w:sz w:val="28"/>
        </w:rPr>
        <w:t>
      11) білім алушылардың ұлттық бірыңғай тестілеуге қатысуын ұйымдастырады;</w:t>
      </w:r>
    </w:p>
    <w:bookmarkEnd w:id="72"/>
    <w:bookmarkStart w:name="z73" w:id="73"/>
    <w:p>
      <w:pPr>
        <w:spacing w:after="0"/>
        <w:ind w:left="0"/>
        <w:jc w:val="both"/>
      </w:pPr>
      <w:r>
        <w:rPr>
          <w:rFonts w:ascii="Times New Roman"/>
          <w:b w:val="false"/>
          <w:i w:val="false"/>
          <w:color w:val="000000"/>
          <w:sz w:val="28"/>
        </w:rPr>
        <w:t>
      12) жыл сайын 1 тамызға дейін мемлекеттік орта білім берудің мемлекеттік ұйымдары, сондай-ақ техникалық және кәсіптік білім берудің білім беру бағдарламаларын, мамандандырылған жалпы білім беру және арнайы оқу бағдарламаларын іске асыратын білім беру ұйымдары үшін оқулықтар мен оқу-әдістемелік кешендерді сатып алуды және жеткізуді ұйымдастырады;</w:t>
      </w:r>
    </w:p>
    <w:bookmarkEnd w:id="73"/>
    <w:bookmarkStart w:name="z74" w:id="74"/>
    <w:p>
      <w:pPr>
        <w:spacing w:after="0"/>
        <w:ind w:left="0"/>
        <w:jc w:val="both"/>
      </w:pPr>
      <w:r>
        <w:rPr>
          <w:rFonts w:ascii="Times New Roman"/>
          <w:b w:val="false"/>
          <w:i w:val="false"/>
          <w:color w:val="000000"/>
          <w:sz w:val="28"/>
        </w:rPr>
        <w:t>
      13) балаларға қосымша білім беруді қамтамасыз етеді;</w:t>
      </w:r>
    </w:p>
    <w:bookmarkEnd w:id="74"/>
    <w:bookmarkStart w:name="z75" w:id="75"/>
    <w:p>
      <w:pPr>
        <w:spacing w:after="0"/>
        <w:ind w:left="0"/>
        <w:jc w:val="both"/>
      </w:pPr>
      <w:r>
        <w:rPr>
          <w:rFonts w:ascii="Times New Roman"/>
          <w:b w:val="false"/>
          <w:i w:val="false"/>
          <w:color w:val="000000"/>
          <w:sz w:val="28"/>
        </w:rPr>
        <w:t>
      14) мемлекеттік білім беру ұйымдарының білім алушылары мен тәрбиеленушілеріне мемлекеттік атаулы әлеуметтік көмек алуға құқығы бар отбасылардан, сондай-ақ жан басына шаққандағы орташа табысы ең төменгі күнкөріс деңгейінен төмен мемлекеттік атаулы әлеуметтік көмек алмайтын отбасылардан және жетім балаларға, ата-анасының қамқорлығынсыз қалған балаларға қаржылық және материалдық көмек көрсетуге қаражат жібереді мемлекеттік білім беру ұйымының алқалы басқару органы айқындайтын төтенше жағдайлардың салдарынан шұғыл көмекті талап ететін отбасылардан шыққан балаларға және білім алушылар мен тәрбиеленушілердің өзге де санаттарына бөлінетін бюджет қаражатының жиынтық көлемінің кемінде екі пайызы мөлшерінде шаруашылық жүргізу құқығындағы жалпы білім беретін мектептерді ағымдағы күтіп-ұстауға және мемлекеттік кәсіпорындарда орта білім беруге мемлекеттік білім беру тапсырысын орналастырады;</w:t>
      </w:r>
    </w:p>
    <w:bookmarkEnd w:id="75"/>
    <w:bookmarkStart w:name="z76" w:id="76"/>
    <w:p>
      <w:pPr>
        <w:spacing w:after="0"/>
        <w:ind w:left="0"/>
        <w:jc w:val="both"/>
      </w:pPr>
      <w:r>
        <w:rPr>
          <w:rFonts w:ascii="Times New Roman"/>
          <w:b w:val="false"/>
          <w:i w:val="false"/>
          <w:color w:val="000000"/>
          <w:sz w:val="28"/>
        </w:rPr>
        <w:t>
      15) мемлекеттік білім беру ұйымдарын (қылмыстық-атқару жүйесінің түзеу мекемелеріндегі білім беру ұйымдарын қоспағанда) және мектепке дейінгі тәрбие мен оқыту ұйымдарын материалдық-техникалық қамтамасыз етуді жүзеге асырады;</w:t>
      </w:r>
    </w:p>
    <w:bookmarkEnd w:id="76"/>
    <w:bookmarkStart w:name="z77" w:id="77"/>
    <w:p>
      <w:pPr>
        <w:spacing w:after="0"/>
        <w:ind w:left="0"/>
        <w:jc w:val="both"/>
      </w:pPr>
      <w:r>
        <w:rPr>
          <w:rFonts w:ascii="Times New Roman"/>
          <w:b w:val="false"/>
          <w:i w:val="false"/>
          <w:color w:val="000000"/>
          <w:sz w:val="28"/>
        </w:rPr>
        <w:t>
      16) арнайы білім беру бағдарламалары бойынша оқытуды қамтамасыз етеді;</w:t>
      </w:r>
    </w:p>
    <w:bookmarkEnd w:id="77"/>
    <w:bookmarkStart w:name="z78" w:id="78"/>
    <w:p>
      <w:pPr>
        <w:spacing w:after="0"/>
        <w:ind w:left="0"/>
        <w:jc w:val="both"/>
      </w:pPr>
      <w:r>
        <w:rPr>
          <w:rFonts w:ascii="Times New Roman"/>
          <w:b w:val="false"/>
          <w:i w:val="false"/>
          <w:color w:val="000000"/>
          <w:sz w:val="28"/>
        </w:rPr>
        <w:t>
      17) дарынды балаларды мамандандырылған білім беру ұйымдарында оқытуды қамтамасыз етеді;</w:t>
      </w:r>
    </w:p>
    <w:bookmarkEnd w:id="78"/>
    <w:bookmarkStart w:name="z79" w:id="79"/>
    <w:p>
      <w:pPr>
        <w:spacing w:after="0"/>
        <w:ind w:left="0"/>
        <w:jc w:val="both"/>
      </w:pPr>
      <w:r>
        <w:rPr>
          <w:rFonts w:ascii="Times New Roman"/>
          <w:b w:val="false"/>
          <w:i w:val="false"/>
          <w:color w:val="000000"/>
          <w:sz w:val="28"/>
        </w:rPr>
        <w:t>
      18) республикалық маңызы бар қала, астана ауқымында олимпиадаларды, жалпы білім беретін пәндер бойынша ғылыми жобалар конкурсын, орындаушылар конкурстарын және кәсіптік шеберлік конкурстарын ұйымдастыруды және өткізуді қамтамасыз етеді;</w:t>
      </w:r>
    </w:p>
    <w:bookmarkEnd w:id="79"/>
    <w:bookmarkStart w:name="z80" w:id="80"/>
    <w:p>
      <w:pPr>
        <w:spacing w:after="0"/>
        <w:ind w:left="0"/>
        <w:jc w:val="both"/>
      </w:pPr>
      <w:r>
        <w:rPr>
          <w:rFonts w:ascii="Times New Roman"/>
          <w:b w:val="false"/>
          <w:i w:val="false"/>
          <w:color w:val="000000"/>
          <w:sz w:val="28"/>
        </w:rPr>
        <w:t>
      19) балалар мен жасөспірімдердің психикалық денсаулығын тексеруді және халыққа психологиялық-медициналық-педагогикалық консультативтік көмек көрсетуді қамтамасыз етеді;</w:t>
      </w:r>
    </w:p>
    <w:bookmarkEnd w:id="80"/>
    <w:bookmarkStart w:name="z81" w:id="81"/>
    <w:p>
      <w:pPr>
        <w:spacing w:after="0"/>
        <w:ind w:left="0"/>
        <w:jc w:val="both"/>
      </w:pPr>
      <w:r>
        <w:rPr>
          <w:rFonts w:ascii="Times New Roman"/>
          <w:b w:val="false"/>
          <w:i w:val="false"/>
          <w:color w:val="000000"/>
          <w:sz w:val="28"/>
        </w:rPr>
        <w:t>
      20) дамуында проблемалары бар балалар мен жасөспірімдерді оңалтуды және әлеуметтік ортаға бейімдеуді қамтамасыз етеді;</w:t>
      </w:r>
    </w:p>
    <w:bookmarkEnd w:id="81"/>
    <w:bookmarkStart w:name="z82" w:id="82"/>
    <w:p>
      <w:pPr>
        <w:spacing w:after="0"/>
        <w:ind w:left="0"/>
        <w:jc w:val="both"/>
      </w:pPr>
      <w:r>
        <w:rPr>
          <w:rFonts w:ascii="Times New Roman"/>
          <w:b w:val="false"/>
          <w:i w:val="false"/>
          <w:color w:val="000000"/>
          <w:sz w:val="28"/>
        </w:rPr>
        <w:t>
      21) бюджет қаражаты есебінен қаржыландырылатын мемлекеттік білім беру ұйымдарының кадрларын қайта даярлауды және қызметкерлерінің біліктілігін арттыруды қамтамасыз етеді;</w:t>
      </w:r>
    </w:p>
    <w:bookmarkEnd w:id="82"/>
    <w:bookmarkStart w:name="z83" w:id="83"/>
    <w:p>
      <w:pPr>
        <w:spacing w:after="0"/>
        <w:ind w:left="0"/>
        <w:jc w:val="both"/>
      </w:pPr>
      <w:r>
        <w:rPr>
          <w:rFonts w:ascii="Times New Roman"/>
          <w:b w:val="false"/>
          <w:i w:val="false"/>
          <w:color w:val="000000"/>
          <w:sz w:val="28"/>
        </w:rPr>
        <w:t>
      22) жетім балаларды, ата-анасының қамқорлығынсыз қалған балаларды белгіленген тәртіппен мемлекеттік қамтамасыз етуді жүзеге асырады;</w:t>
      </w:r>
    </w:p>
    <w:bookmarkEnd w:id="83"/>
    <w:bookmarkStart w:name="z84" w:id="84"/>
    <w:p>
      <w:pPr>
        <w:spacing w:after="0"/>
        <w:ind w:left="0"/>
        <w:jc w:val="both"/>
      </w:pPr>
      <w:r>
        <w:rPr>
          <w:rFonts w:ascii="Times New Roman"/>
          <w:b w:val="false"/>
          <w:i w:val="false"/>
          <w:color w:val="000000"/>
          <w:sz w:val="28"/>
        </w:rPr>
        <w:t>
      23) интернаттық ұйымдарға жатпайтын мектепке дейінгі ұйымдар мен орта білім беру ұйымдарын қоспағанда, білім беру ұйымдарының білім алушылары мен тәрбиеленушілеріне Қазақстан Республикасының заңнамасымен белгіленген тәртіпте медициналық қызмет көрсетуді ұйымдастырады;</w:t>
      </w:r>
    </w:p>
    <w:bookmarkEnd w:id="84"/>
    <w:bookmarkStart w:name="z85" w:id="85"/>
    <w:p>
      <w:pPr>
        <w:spacing w:after="0"/>
        <w:ind w:left="0"/>
        <w:jc w:val="both"/>
      </w:pPr>
      <w:r>
        <w:rPr>
          <w:rFonts w:ascii="Times New Roman"/>
          <w:b w:val="false"/>
          <w:i w:val="false"/>
          <w:color w:val="000000"/>
          <w:sz w:val="28"/>
        </w:rPr>
        <w:t>
      24) Қазақстан Республикасының заңнамасымен белгіленген тәртіпте білім алушылар мен тәрбиеленушілердің жекелеген санаттарын тегін және жеңілдетілген бағамен тамақтандыруды ұйымдастырады;</w:t>
      </w:r>
    </w:p>
    <w:bookmarkEnd w:id="85"/>
    <w:bookmarkStart w:name="z86" w:id="86"/>
    <w:p>
      <w:pPr>
        <w:spacing w:after="0"/>
        <w:ind w:left="0"/>
        <w:jc w:val="both"/>
      </w:pPr>
      <w:r>
        <w:rPr>
          <w:rFonts w:ascii="Times New Roman"/>
          <w:b w:val="false"/>
          <w:i w:val="false"/>
          <w:color w:val="000000"/>
          <w:sz w:val="28"/>
        </w:rPr>
        <w:t>
      25)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мемлекеттік білім беру тапсырысы негізінде бітірген адамдарды жұмысқа орналастыруға жәрдемдеседі;</w:t>
      </w:r>
    </w:p>
    <w:bookmarkEnd w:id="86"/>
    <w:bookmarkStart w:name="z87" w:id="87"/>
    <w:p>
      <w:pPr>
        <w:spacing w:after="0"/>
        <w:ind w:left="0"/>
        <w:jc w:val="both"/>
      </w:pPr>
      <w:r>
        <w:rPr>
          <w:rFonts w:ascii="Times New Roman"/>
          <w:b w:val="false"/>
          <w:i w:val="false"/>
          <w:color w:val="000000"/>
          <w:sz w:val="28"/>
        </w:rPr>
        <w:t>
      26) мәслихат талқысына білім алушыларға қоғамдық көлікте (таксиден өзге) жеңілдікпен жол жүруі туралы ұсыныстар енгізеді;</w:t>
      </w:r>
    </w:p>
    <w:bookmarkEnd w:id="87"/>
    <w:bookmarkStart w:name="z88" w:id="88"/>
    <w:p>
      <w:pPr>
        <w:spacing w:after="0"/>
        <w:ind w:left="0"/>
        <w:jc w:val="both"/>
      </w:pPr>
      <w:r>
        <w:rPr>
          <w:rFonts w:ascii="Times New Roman"/>
          <w:b w:val="false"/>
          <w:i w:val="false"/>
          <w:color w:val="000000"/>
          <w:sz w:val="28"/>
        </w:rPr>
        <w:t>
      27) мектепке дейінгі тәрбие мен оқыту ұйымдарына қажетті әдістемелік және консультативтік көмек көрсетеді;</w:t>
      </w:r>
    </w:p>
    <w:bookmarkEnd w:id="88"/>
    <w:bookmarkStart w:name="z89" w:id="89"/>
    <w:p>
      <w:pPr>
        <w:spacing w:after="0"/>
        <w:ind w:left="0"/>
        <w:jc w:val="both"/>
      </w:pPr>
      <w:r>
        <w:rPr>
          <w:rFonts w:ascii="Times New Roman"/>
          <w:b w:val="false"/>
          <w:i w:val="false"/>
          <w:color w:val="000000"/>
          <w:sz w:val="28"/>
        </w:rPr>
        <w:t>
      28) білім беру ұйымының үлгілік ішкі жұмыс қағидаларын әзірлейді және бекітеді;</w:t>
      </w:r>
    </w:p>
    <w:bookmarkEnd w:id="89"/>
    <w:bookmarkStart w:name="z90" w:id="90"/>
    <w:p>
      <w:pPr>
        <w:spacing w:after="0"/>
        <w:ind w:left="0"/>
        <w:jc w:val="both"/>
      </w:pPr>
      <w:r>
        <w:rPr>
          <w:rFonts w:ascii="Times New Roman"/>
          <w:b w:val="false"/>
          <w:i w:val="false"/>
          <w:color w:val="000000"/>
          <w:sz w:val="28"/>
        </w:rPr>
        <w:t>
      29) негізгі орта, білім берудің жалпы білім беретін оқу бағдарламаларын және техникалық және кәсіптік, орта білімнен кейінгі білім берудің білім беру бағдарламаларын іске асыратын білім беру ұйымдарына білім туралы мемлекеттік үлгідегі құжаттардың бланкілеріне тапсырыс беруді және қамтамасыз етуді ұйымдастырады және олардың пайдаланылуын бақылауды жүзеге асырады;</w:t>
      </w:r>
    </w:p>
    <w:bookmarkEnd w:id="90"/>
    <w:bookmarkStart w:name="z91" w:id="91"/>
    <w:p>
      <w:pPr>
        <w:spacing w:after="0"/>
        <w:ind w:left="0"/>
        <w:jc w:val="both"/>
      </w:pPr>
      <w:r>
        <w:rPr>
          <w:rFonts w:ascii="Times New Roman"/>
          <w:b w:val="false"/>
          <w:i w:val="false"/>
          <w:color w:val="000000"/>
          <w:sz w:val="28"/>
        </w:rPr>
        <w:t>
      30) білім беру мониторингісін жүзеге асырады;</w:t>
      </w:r>
    </w:p>
    <w:bookmarkEnd w:id="91"/>
    <w:bookmarkStart w:name="z92" w:id="92"/>
    <w:p>
      <w:pPr>
        <w:spacing w:after="0"/>
        <w:ind w:left="0"/>
        <w:jc w:val="both"/>
      </w:pPr>
      <w:r>
        <w:rPr>
          <w:rFonts w:ascii="Times New Roman"/>
          <w:b w:val="false"/>
          <w:i w:val="false"/>
          <w:color w:val="000000"/>
          <w:sz w:val="28"/>
        </w:rPr>
        <w:t>
      31) қамқоршылық кеңестерге көмек көрсетеді;</w:t>
      </w:r>
    </w:p>
    <w:bookmarkEnd w:id="92"/>
    <w:bookmarkStart w:name="z93" w:id="93"/>
    <w:p>
      <w:pPr>
        <w:spacing w:after="0"/>
        <w:ind w:left="0"/>
        <w:jc w:val="both"/>
      </w:pPr>
      <w:r>
        <w:rPr>
          <w:rFonts w:ascii="Times New Roman"/>
          <w:b w:val="false"/>
          <w:i w:val="false"/>
          <w:color w:val="000000"/>
          <w:sz w:val="28"/>
        </w:rPr>
        <w:t>
      32) мемелекеттік білім беру ұйымдарын кадрлық қамтамасыз етуді ұйымдастырады;</w:t>
      </w:r>
    </w:p>
    <w:bookmarkEnd w:id="93"/>
    <w:bookmarkStart w:name="z94" w:id="94"/>
    <w:p>
      <w:pPr>
        <w:spacing w:after="0"/>
        <w:ind w:left="0"/>
        <w:jc w:val="both"/>
      </w:pPr>
      <w:r>
        <w:rPr>
          <w:rFonts w:ascii="Times New Roman"/>
          <w:b w:val="false"/>
          <w:i w:val="false"/>
          <w:color w:val="000000"/>
          <w:sz w:val="28"/>
        </w:rPr>
        <w:t>
      33) білім беру ұйымдарында психологиялық қызметке әдістемелік басшылықты қамтамасыз етеді;</w:t>
      </w:r>
    </w:p>
    <w:bookmarkEnd w:id="94"/>
    <w:bookmarkStart w:name="z95" w:id="95"/>
    <w:p>
      <w:pPr>
        <w:spacing w:after="0"/>
        <w:ind w:left="0"/>
        <w:jc w:val="both"/>
      </w:pPr>
      <w:r>
        <w:rPr>
          <w:rFonts w:ascii="Times New Roman"/>
          <w:b w:val="false"/>
          <w:i w:val="false"/>
          <w:color w:val="000000"/>
          <w:sz w:val="28"/>
        </w:rPr>
        <w:t>
      34) конкурс жеңімпаздары – мемлекеттік орта білім беру ұйымдарына "Ең үздік орта білім беретін ұйым" грантын төлейді;</w:t>
      </w:r>
    </w:p>
    <w:bookmarkEnd w:id="95"/>
    <w:bookmarkStart w:name="z96" w:id="96"/>
    <w:p>
      <w:pPr>
        <w:spacing w:after="0"/>
        <w:ind w:left="0"/>
        <w:jc w:val="both"/>
      </w:pPr>
      <w:r>
        <w:rPr>
          <w:rFonts w:ascii="Times New Roman"/>
          <w:b w:val="false"/>
          <w:i w:val="false"/>
          <w:color w:val="000000"/>
          <w:sz w:val="28"/>
        </w:rPr>
        <w:t>
      35) негізгі орта, жалпы орта білім беру ұйымдарында, мамандандырылған жалпы білім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экстернат нысанында оқуға рұқсат береді;</w:t>
      </w:r>
    </w:p>
    <w:bookmarkEnd w:id="96"/>
    <w:bookmarkStart w:name="z97" w:id="97"/>
    <w:p>
      <w:pPr>
        <w:spacing w:after="0"/>
        <w:ind w:left="0"/>
        <w:jc w:val="both"/>
      </w:pPr>
      <w:r>
        <w:rPr>
          <w:rFonts w:ascii="Times New Roman"/>
          <w:b w:val="false"/>
          <w:i w:val="false"/>
          <w:color w:val="000000"/>
          <w:sz w:val="28"/>
        </w:rPr>
        <w:t>
      36) әдістемелік кабинеттердің материалдық-техникалық базасын қамтамасыз етеді;</w:t>
      </w:r>
    </w:p>
    <w:bookmarkEnd w:id="97"/>
    <w:bookmarkStart w:name="z98" w:id="98"/>
    <w:p>
      <w:pPr>
        <w:spacing w:after="0"/>
        <w:ind w:left="0"/>
        <w:jc w:val="both"/>
      </w:pPr>
      <w:r>
        <w:rPr>
          <w:rFonts w:ascii="Times New Roman"/>
          <w:b w:val="false"/>
          <w:i w:val="false"/>
          <w:color w:val="000000"/>
          <w:sz w:val="28"/>
        </w:rPr>
        <w:t>
      37) конкурс жеңімпаздарына – мемлекеттік техникалық және кәсіптік, орта білімнен кейінгі білім беру ұйымдарына "Ең үздік техникалық және кәсіптік, орта білімнен кейінгі білім беру ұйымы" грантын төлейді;</w:t>
      </w:r>
    </w:p>
    <w:bookmarkEnd w:id="98"/>
    <w:bookmarkStart w:name="z99" w:id="99"/>
    <w:p>
      <w:pPr>
        <w:spacing w:after="0"/>
        <w:ind w:left="0"/>
        <w:jc w:val="both"/>
      </w:pPr>
      <w:r>
        <w:rPr>
          <w:rFonts w:ascii="Times New Roman"/>
          <w:b w:val="false"/>
          <w:i w:val="false"/>
          <w:color w:val="000000"/>
          <w:sz w:val="28"/>
        </w:rPr>
        <w:t>
      38)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99"/>
    <w:bookmarkStart w:name="z100" w:id="100"/>
    <w:p>
      <w:pPr>
        <w:spacing w:after="0"/>
        <w:ind w:left="0"/>
        <w:jc w:val="both"/>
      </w:pPr>
      <w:r>
        <w:rPr>
          <w:rFonts w:ascii="Times New Roman"/>
          <w:b w:val="false"/>
          <w:i w:val="false"/>
          <w:color w:val="000000"/>
          <w:sz w:val="28"/>
        </w:rPr>
        <w:t>
      39) кәмелетке толмағандарды бейімдеу орталықтарында және арнаулы әлеуметтік қызметтерге мұқтаж балаларды қолдау орталықтарында тәрбиеленетін тұлғаларға жағдай жасайды;</w:t>
      </w:r>
    </w:p>
    <w:bookmarkEnd w:id="100"/>
    <w:bookmarkStart w:name="z101" w:id="101"/>
    <w:p>
      <w:pPr>
        <w:spacing w:after="0"/>
        <w:ind w:left="0"/>
        <w:jc w:val="both"/>
      </w:pPr>
      <w:r>
        <w:rPr>
          <w:rFonts w:ascii="Times New Roman"/>
          <w:b w:val="false"/>
          <w:i w:val="false"/>
          <w:color w:val="000000"/>
          <w:sz w:val="28"/>
        </w:rPr>
        <w:t>
      40)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End w:id="101"/>
    <w:bookmarkStart w:name="z102" w:id="102"/>
    <w:p>
      <w:pPr>
        <w:spacing w:after="0"/>
        <w:ind w:left="0"/>
        <w:jc w:val="both"/>
      </w:pPr>
      <w:r>
        <w:rPr>
          <w:rFonts w:ascii="Times New Roman"/>
          <w:b w:val="false"/>
          <w:i w:val="false"/>
          <w:color w:val="000000"/>
          <w:sz w:val="28"/>
        </w:rPr>
        <w:t>
      41)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02"/>
    <w:bookmarkStart w:name="z103" w:id="103"/>
    <w:p>
      <w:pPr>
        <w:spacing w:after="0"/>
        <w:ind w:left="0"/>
        <w:jc w:val="both"/>
      </w:pPr>
      <w:r>
        <w:rPr>
          <w:rFonts w:ascii="Times New Roman"/>
          <w:b w:val="false"/>
          <w:i w:val="false"/>
          <w:color w:val="000000"/>
          <w:sz w:val="28"/>
        </w:rPr>
        <w:t>
      42) мемлекеттік білім беру ұйымдарының бірінші басшыларын тәртіптік жауапкершілікке тартады;</w:t>
      </w:r>
    </w:p>
    <w:bookmarkEnd w:id="103"/>
    <w:bookmarkStart w:name="z104" w:id="104"/>
    <w:p>
      <w:pPr>
        <w:spacing w:after="0"/>
        <w:ind w:left="0"/>
        <w:jc w:val="both"/>
      </w:pPr>
      <w:r>
        <w:rPr>
          <w:rFonts w:ascii="Times New Roman"/>
          <w:b w:val="false"/>
          <w:i w:val="false"/>
          <w:color w:val="000000"/>
          <w:sz w:val="28"/>
        </w:rPr>
        <w:t>
      43) Алматы қаласының аумағында білім беру саласындағы мемлекеттік саясатты іске асырады;</w:t>
      </w:r>
    </w:p>
    <w:bookmarkEnd w:id="104"/>
    <w:bookmarkStart w:name="z105" w:id="105"/>
    <w:p>
      <w:pPr>
        <w:spacing w:after="0"/>
        <w:ind w:left="0"/>
        <w:jc w:val="both"/>
      </w:pPr>
      <w:r>
        <w:rPr>
          <w:rFonts w:ascii="Times New Roman"/>
          <w:b w:val="false"/>
          <w:i w:val="false"/>
          <w:color w:val="000000"/>
          <w:sz w:val="28"/>
        </w:rPr>
        <w:t>
      44) Қазақстан Республикасының заңнамасымен және білім беру саласындағы уәкілетті органымен айқындалған тәртіпте мемлекеттік білім беру ұйымдарының басшыларын қызметке тағайындайды және қызметтен босатады;</w:t>
      </w:r>
    </w:p>
    <w:bookmarkEnd w:id="105"/>
    <w:bookmarkStart w:name="z106" w:id="106"/>
    <w:p>
      <w:pPr>
        <w:spacing w:after="0"/>
        <w:ind w:left="0"/>
        <w:jc w:val="both"/>
      </w:pPr>
      <w:r>
        <w:rPr>
          <w:rFonts w:ascii="Times New Roman"/>
          <w:b w:val="false"/>
          <w:i w:val="false"/>
          <w:color w:val="000000"/>
          <w:sz w:val="28"/>
        </w:rPr>
        <w:t>
      45) облыстың білім беру саласындағы кадр саясатын іске асырады, сондай-ақ білім беру саласындағы уәкілетті органымен айқындаған тәртіпте педагогтерді аттестаттауды, білім беру ұйымдарының басшыларын тағайындау үшін тестілеуді ұйымдастырады;</w:t>
      </w:r>
    </w:p>
    <w:bookmarkEnd w:id="106"/>
    <w:bookmarkStart w:name="z107" w:id="107"/>
    <w:p>
      <w:pPr>
        <w:spacing w:after="0"/>
        <w:ind w:left="0"/>
        <w:jc w:val="both"/>
      </w:pPr>
      <w:r>
        <w:rPr>
          <w:rFonts w:ascii="Times New Roman"/>
          <w:b w:val="false"/>
          <w:i w:val="false"/>
          <w:color w:val="000000"/>
          <w:sz w:val="28"/>
        </w:rPr>
        <w:t>
      46) балалар мен жасөспірімдерді тексеруді және консультациялық көмек көрсетуді қамтамасыз етеді;</w:t>
      </w:r>
    </w:p>
    <w:bookmarkEnd w:id="107"/>
    <w:bookmarkStart w:name="z108" w:id="108"/>
    <w:p>
      <w:pPr>
        <w:spacing w:after="0"/>
        <w:ind w:left="0"/>
        <w:jc w:val="both"/>
      </w:pPr>
      <w:r>
        <w:rPr>
          <w:rFonts w:ascii="Times New Roman"/>
          <w:b w:val="false"/>
          <w:i w:val="false"/>
          <w:color w:val="000000"/>
          <w:sz w:val="28"/>
        </w:rPr>
        <w:t>
      47) білім беру саласында мемлекеттік қызметтер көрсетеді;</w:t>
      </w:r>
    </w:p>
    <w:bookmarkEnd w:id="108"/>
    <w:bookmarkStart w:name="z109" w:id="109"/>
    <w:p>
      <w:pPr>
        <w:spacing w:after="0"/>
        <w:ind w:left="0"/>
        <w:jc w:val="both"/>
      </w:pPr>
      <w:r>
        <w:rPr>
          <w:rFonts w:ascii="Times New Roman"/>
          <w:b w:val="false"/>
          <w:i w:val="false"/>
          <w:color w:val="000000"/>
          <w:sz w:val="28"/>
        </w:rPr>
        <w:t>
      48) әдістемелік кабинеттің материалдық-техникалық базасын қамтамасыз етеді;</w:t>
      </w:r>
    </w:p>
    <w:bookmarkEnd w:id="109"/>
    <w:bookmarkStart w:name="z110" w:id="110"/>
    <w:p>
      <w:pPr>
        <w:spacing w:after="0"/>
        <w:ind w:left="0"/>
        <w:jc w:val="both"/>
      </w:pPr>
      <w:r>
        <w:rPr>
          <w:rFonts w:ascii="Times New Roman"/>
          <w:b w:val="false"/>
          <w:i w:val="false"/>
          <w:color w:val="000000"/>
          <w:sz w:val="28"/>
        </w:rPr>
        <w:t>
      49) Алматы қаласының білім беру ұйымдарында ерекше білім беру қажеттіліктері бар тұлғалардың (балалардың) білім алуы үшін арнайы жағдайлар жасайды;</w:t>
      </w:r>
    </w:p>
    <w:bookmarkEnd w:id="110"/>
    <w:bookmarkStart w:name="z111" w:id="111"/>
    <w:p>
      <w:pPr>
        <w:spacing w:after="0"/>
        <w:ind w:left="0"/>
        <w:jc w:val="both"/>
      </w:pPr>
      <w:r>
        <w:rPr>
          <w:rFonts w:ascii="Times New Roman"/>
          <w:b w:val="false"/>
          <w:i w:val="false"/>
          <w:color w:val="000000"/>
          <w:sz w:val="28"/>
        </w:rPr>
        <w:t>
      50) Алматы қаласының тиісті шағын учаскесінің қажеттілігін негізге ала отырып, мемлекеттік білім беру ұйымдарының тарифтеу тізімдерін, штат кестесін, оқу жұмыс жоспарларын, сондай-ақ орта білім беру ұйымдарының сыныптар - жиынтықтарының (топтардың-мектепке дейінгі ұйымдардағы, техникалық және кәсіптік білім беру ұйымдарындағы) санын келіседі;</w:t>
      </w:r>
    </w:p>
    <w:bookmarkEnd w:id="111"/>
    <w:bookmarkStart w:name="z112" w:id="112"/>
    <w:p>
      <w:pPr>
        <w:spacing w:after="0"/>
        <w:ind w:left="0"/>
        <w:jc w:val="both"/>
      </w:pPr>
      <w:r>
        <w:rPr>
          <w:rFonts w:ascii="Times New Roman"/>
          <w:b w:val="false"/>
          <w:i w:val="false"/>
          <w:color w:val="000000"/>
          <w:sz w:val="28"/>
        </w:rPr>
        <w:t>
      51) неғұрлым ерекшеленген білім беру қызметкерлерін көтермелейді, Қазақстан Республикасының заңнамасымен белгіленген тәртіпте мемлекеттік және ведомстволық наградалармен, жергілікті атқарушы органдардың айырым белгілерімен наградтауға, құрметті атақтар беруге кандидатуралар ұсынады;</w:t>
      </w:r>
    </w:p>
    <w:bookmarkEnd w:id="112"/>
    <w:bookmarkStart w:name="z113" w:id="113"/>
    <w:p>
      <w:pPr>
        <w:spacing w:after="0"/>
        <w:ind w:left="0"/>
        <w:jc w:val="both"/>
      </w:pPr>
      <w:r>
        <w:rPr>
          <w:rFonts w:ascii="Times New Roman"/>
          <w:b w:val="false"/>
          <w:i w:val="false"/>
          <w:color w:val="000000"/>
          <w:sz w:val="28"/>
        </w:rPr>
        <w:t>
      52) жеке және заңды тұлғалардың өтініштерін қарайды;</w:t>
      </w:r>
    </w:p>
    <w:bookmarkEnd w:id="113"/>
    <w:bookmarkStart w:name="z114" w:id="114"/>
    <w:p>
      <w:pPr>
        <w:spacing w:after="0"/>
        <w:ind w:left="0"/>
        <w:jc w:val="both"/>
      </w:pPr>
      <w:r>
        <w:rPr>
          <w:rFonts w:ascii="Times New Roman"/>
          <w:b w:val="false"/>
          <w:i w:val="false"/>
          <w:color w:val="000000"/>
          <w:sz w:val="28"/>
        </w:rPr>
        <w:t>
      53) петицияларды, жеке және заңды тұлғалардың өтініштерін қарау;</w:t>
      </w:r>
    </w:p>
    <w:bookmarkEnd w:id="114"/>
    <w:bookmarkStart w:name="z115" w:id="115"/>
    <w:p>
      <w:pPr>
        <w:spacing w:after="0"/>
        <w:ind w:left="0"/>
        <w:jc w:val="both"/>
      </w:pPr>
      <w:r>
        <w:rPr>
          <w:rFonts w:ascii="Times New Roman"/>
          <w:b w:val="false"/>
          <w:i w:val="false"/>
          <w:color w:val="000000"/>
          <w:sz w:val="28"/>
        </w:rPr>
        <w:t>
      54) өтініштерге талдау жүргізеді және өтініш берушілер көтеретін жүйелі проблемаларды анықтайды;</w:t>
      </w:r>
    </w:p>
    <w:bookmarkEnd w:id="115"/>
    <w:bookmarkStart w:name="z116" w:id="116"/>
    <w:p>
      <w:pPr>
        <w:spacing w:after="0"/>
        <w:ind w:left="0"/>
        <w:jc w:val="both"/>
      </w:pPr>
      <w:r>
        <w:rPr>
          <w:rFonts w:ascii="Times New Roman"/>
          <w:b w:val="false"/>
          <w:i w:val="false"/>
          <w:color w:val="000000"/>
          <w:sz w:val="28"/>
        </w:rPr>
        <w:t>
      55) Алматы қаласындағы әлеуметтік объектілерді реконструкциялау, салу және сейсмикалық күшейту жөніндегі жобалау-сметалық құжаттаманы жобалау кезінде Алматы қаласының құрылыс саласындағы уәкілетті органмен келісуді қамтамасыз ету;</w:t>
      </w:r>
    </w:p>
    <w:bookmarkEnd w:id="116"/>
    <w:bookmarkStart w:name="z117" w:id="117"/>
    <w:p>
      <w:pPr>
        <w:spacing w:after="0"/>
        <w:ind w:left="0"/>
        <w:jc w:val="both"/>
      </w:pPr>
      <w:r>
        <w:rPr>
          <w:rFonts w:ascii="Times New Roman"/>
          <w:b w:val="false"/>
          <w:i w:val="false"/>
          <w:color w:val="000000"/>
          <w:sz w:val="28"/>
        </w:rPr>
        <w:t>
      56) Қазақстан Республикасының заңнамасына сәйкес Алматы қаласының әкімі "Алматы қаласының білім басқармасы" коммуналдық мемлекеттік мекемесіне жүктеген өзге де функцияларды жүзеге асырады.</w:t>
      </w:r>
    </w:p>
    <w:bookmarkEnd w:id="117"/>
    <w:bookmarkStart w:name="z118" w:id="118"/>
    <w:p>
      <w:pPr>
        <w:spacing w:after="0"/>
        <w:ind w:left="0"/>
        <w:jc w:val="both"/>
      </w:pPr>
      <w:r>
        <w:rPr>
          <w:rFonts w:ascii="Times New Roman"/>
          <w:b w:val="false"/>
          <w:i w:val="false"/>
          <w:color w:val="000000"/>
          <w:sz w:val="28"/>
        </w:rPr>
        <w:t>
      3-тарау. Басқарма басшысының мәртебесі, өкілеттіліктері</w:t>
      </w:r>
    </w:p>
    <w:bookmarkEnd w:id="118"/>
    <w:bookmarkStart w:name="z119" w:id="119"/>
    <w:p>
      <w:pPr>
        <w:spacing w:after="0"/>
        <w:ind w:left="0"/>
        <w:jc w:val="both"/>
      </w:pPr>
      <w:r>
        <w:rPr>
          <w:rFonts w:ascii="Times New Roman"/>
          <w:b w:val="false"/>
          <w:i w:val="false"/>
          <w:color w:val="000000"/>
          <w:sz w:val="28"/>
        </w:rPr>
        <w:t>
      15. Басқармаға басшылықты басшы жүзеге асырады, ол Басқармаға жүктелген міндеттерді орындау және өз өкілеттіктерін жүзеге асыруы үшін дербес жауапты болады.  </w:t>
      </w:r>
    </w:p>
    <w:bookmarkEnd w:id="119"/>
    <w:bookmarkStart w:name="z120" w:id="120"/>
    <w:p>
      <w:pPr>
        <w:spacing w:after="0"/>
        <w:ind w:left="0"/>
        <w:jc w:val="both"/>
      </w:pPr>
      <w:r>
        <w:rPr>
          <w:rFonts w:ascii="Times New Roman"/>
          <w:b w:val="false"/>
          <w:i w:val="false"/>
          <w:color w:val="000000"/>
          <w:sz w:val="28"/>
        </w:rPr>
        <w:t>
      16. Басқарма басшысы Қазақстан Республикасының заңнамасына сәйкес қызметке тағайындалады және қызметтен босатылады.</w:t>
      </w:r>
    </w:p>
    <w:bookmarkEnd w:id="120"/>
    <w:bookmarkStart w:name="z121" w:id="121"/>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21"/>
    <w:bookmarkStart w:name="z122" w:id="122"/>
    <w:p>
      <w:pPr>
        <w:spacing w:after="0"/>
        <w:ind w:left="0"/>
        <w:jc w:val="both"/>
      </w:pPr>
      <w:r>
        <w:rPr>
          <w:rFonts w:ascii="Times New Roman"/>
          <w:b w:val="false"/>
          <w:i w:val="false"/>
          <w:color w:val="000000"/>
          <w:sz w:val="28"/>
        </w:rPr>
        <w:t>
      18. Басқарма басшысының өкілеттіктері:</w:t>
      </w:r>
    </w:p>
    <w:bookmarkEnd w:id="122"/>
    <w:bookmarkStart w:name="z123" w:id="123"/>
    <w:p>
      <w:pPr>
        <w:spacing w:after="0"/>
        <w:ind w:left="0"/>
        <w:jc w:val="both"/>
      </w:pPr>
      <w:r>
        <w:rPr>
          <w:rFonts w:ascii="Times New Roman"/>
          <w:b w:val="false"/>
          <w:i w:val="false"/>
          <w:color w:val="000000"/>
          <w:sz w:val="28"/>
        </w:rPr>
        <w:t>
      1) Басқарманың жұмысын ұйымдастырады және басқарады және Басқармаға жүктелген міндеттердің орындалуына және оның өз функцияларын жүзеге асыруына дербес жауапкершілікте болады;</w:t>
      </w:r>
    </w:p>
    <w:bookmarkEnd w:id="123"/>
    <w:bookmarkStart w:name="z124" w:id="124"/>
    <w:p>
      <w:pPr>
        <w:spacing w:after="0"/>
        <w:ind w:left="0"/>
        <w:jc w:val="both"/>
      </w:pPr>
      <w:r>
        <w:rPr>
          <w:rFonts w:ascii="Times New Roman"/>
          <w:b w:val="false"/>
          <w:i w:val="false"/>
          <w:color w:val="000000"/>
          <w:sz w:val="28"/>
        </w:rPr>
        <w:t>
      2) өз орынбасарларының және Басқарма бөлімдері басшыларының міндеттері мен өкілеттіктерін белгілейді;</w:t>
      </w:r>
    </w:p>
    <w:bookmarkEnd w:id="124"/>
    <w:bookmarkStart w:name="z125" w:id="125"/>
    <w:p>
      <w:pPr>
        <w:spacing w:after="0"/>
        <w:ind w:left="0"/>
        <w:jc w:val="both"/>
      </w:pPr>
      <w:r>
        <w:rPr>
          <w:rFonts w:ascii="Times New Roman"/>
          <w:b w:val="false"/>
          <w:i w:val="false"/>
          <w:color w:val="000000"/>
          <w:sz w:val="28"/>
        </w:rPr>
        <w:t>
      3) Басқармада сыбайлас жемқорлық сипатындағы құқық бұзушылықтарға қарсы іс-қимыл бойынша шараларды қарастырып, осы шаралар үшін дербес жауапты болады;</w:t>
      </w:r>
    </w:p>
    <w:bookmarkEnd w:id="125"/>
    <w:bookmarkStart w:name="z126" w:id="126"/>
    <w:p>
      <w:pPr>
        <w:spacing w:after="0"/>
        <w:ind w:left="0"/>
        <w:jc w:val="both"/>
      </w:pPr>
      <w:r>
        <w:rPr>
          <w:rFonts w:ascii="Times New Roman"/>
          <w:b w:val="false"/>
          <w:i w:val="false"/>
          <w:color w:val="000000"/>
          <w:sz w:val="28"/>
        </w:rPr>
        <w:t>
      4) Басқарма қызметкерлерін заңнамаға сәйкес қызметке тағайындайды және қызметтен босатады;</w:t>
      </w:r>
    </w:p>
    <w:bookmarkEnd w:id="126"/>
    <w:bookmarkStart w:name="z127" w:id="127"/>
    <w:p>
      <w:pPr>
        <w:spacing w:after="0"/>
        <w:ind w:left="0"/>
        <w:jc w:val="both"/>
      </w:pPr>
      <w:r>
        <w:rPr>
          <w:rFonts w:ascii="Times New Roman"/>
          <w:b w:val="false"/>
          <w:i w:val="false"/>
          <w:color w:val="000000"/>
          <w:sz w:val="28"/>
        </w:rPr>
        <w:t>
      5) заңнамада белгіленген тәртіпте Басқарма қызметкерлеріне тәртіптік жаза қолданады;</w:t>
      </w:r>
    </w:p>
    <w:bookmarkEnd w:id="127"/>
    <w:bookmarkStart w:name="z128" w:id="128"/>
    <w:p>
      <w:pPr>
        <w:spacing w:after="0"/>
        <w:ind w:left="0"/>
        <w:jc w:val="both"/>
      </w:pPr>
      <w:r>
        <w:rPr>
          <w:rFonts w:ascii="Times New Roman"/>
          <w:b w:val="false"/>
          <w:i w:val="false"/>
          <w:color w:val="000000"/>
          <w:sz w:val="28"/>
        </w:rPr>
        <w:t>
      6) Басқарманың құрылымын және Басқарманың бөлімдері туралы ережелерді бекітеді;</w:t>
      </w:r>
    </w:p>
    <w:bookmarkEnd w:id="128"/>
    <w:bookmarkStart w:name="z129" w:id="129"/>
    <w:p>
      <w:pPr>
        <w:spacing w:after="0"/>
        <w:ind w:left="0"/>
        <w:jc w:val="both"/>
      </w:pPr>
      <w:r>
        <w:rPr>
          <w:rFonts w:ascii="Times New Roman"/>
          <w:b w:val="false"/>
          <w:i w:val="false"/>
          <w:color w:val="000000"/>
          <w:sz w:val="28"/>
        </w:rPr>
        <w:t>
      7) мемлекеттік органдарда, өзге де ұйымдарда Басқарма атынан өкілдік етеді;</w:t>
      </w:r>
    </w:p>
    <w:bookmarkEnd w:id="129"/>
    <w:bookmarkStart w:name="z130" w:id="130"/>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30"/>
    <w:bookmarkStart w:name="z131" w:id="131"/>
    <w:p>
      <w:pPr>
        <w:spacing w:after="0"/>
        <w:ind w:left="0"/>
        <w:jc w:val="both"/>
      </w:pPr>
      <w:r>
        <w:rPr>
          <w:rFonts w:ascii="Times New Roman"/>
          <w:b w:val="false"/>
          <w:i w:val="false"/>
          <w:color w:val="000000"/>
          <w:sz w:val="28"/>
        </w:rPr>
        <w:t>
      Басқарма басшысы болмаған кезеңде оның өкілеттіктерін оны қолданыстағы заңнамаға сәйкес алмастыратын тұлға орындайды.</w:t>
      </w:r>
    </w:p>
    <w:bookmarkEnd w:id="131"/>
    <w:bookmarkStart w:name="z132" w:id="132"/>
    <w:p>
      <w:pPr>
        <w:spacing w:after="0"/>
        <w:ind w:left="0"/>
        <w:jc w:val="both"/>
      </w:pPr>
      <w:r>
        <w:rPr>
          <w:rFonts w:ascii="Times New Roman"/>
          <w:b w:val="false"/>
          <w:i w:val="false"/>
          <w:color w:val="000000"/>
          <w:sz w:val="28"/>
        </w:rPr>
        <w:t>
      19. Басшы өз орынбасарларының өкілеттіктерін қолданыстағы заңнамаға сәйкес белгілейді.</w:t>
      </w:r>
    </w:p>
    <w:bookmarkEnd w:id="132"/>
    <w:bookmarkStart w:name="z133" w:id="133"/>
    <w:p>
      <w:pPr>
        <w:spacing w:after="0"/>
        <w:ind w:left="0"/>
        <w:jc w:val="both"/>
      </w:pPr>
      <w:r>
        <w:rPr>
          <w:rFonts w:ascii="Times New Roman"/>
          <w:b w:val="false"/>
          <w:i w:val="false"/>
          <w:color w:val="000000"/>
          <w:sz w:val="28"/>
        </w:rPr>
        <w:t>
      4-тарау. Басқарманың мүлкі</w:t>
      </w:r>
    </w:p>
    <w:bookmarkEnd w:id="133"/>
    <w:bookmarkStart w:name="z134" w:id="134"/>
    <w:p>
      <w:pPr>
        <w:spacing w:after="0"/>
        <w:ind w:left="0"/>
        <w:jc w:val="both"/>
      </w:pPr>
      <w:r>
        <w:rPr>
          <w:rFonts w:ascii="Times New Roman"/>
          <w:b w:val="false"/>
          <w:i w:val="false"/>
          <w:color w:val="000000"/>
          <w:sz w:val="28"/>
        </w:rPr>
        <w:t>
      20. Басқарманың заңнамада көзделген жағдайларда оралымды басқару құқығында оқшауланған мүлкі болады.</w:t>
      </w:r>
    </w:p>
    <w:bookmarkEnd w:id="134"/>
    <w:bookmarkStart w:name="z135" w:id="13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
    <w:bookmarkStart w:name="z136" w:id="136"/>
    <w:p>
      <w:pPr>
        <w:spacing w:after="0"/>
        <w:ind w:left="0"/>
        <w:jc w:val="both"/>
      </w:pPr>
      <w:r>
        <w:rPr>
          <w:rFonts w:ascii="Times New Roman"/>
          <w:b w:val="false"/>
          <w:i w:val="false"/>
          <w:color w:val="000000"/>
          <w:sz w:val="28"/>
        </w:rPr>
        <w:t>
      21. Басқармаға бекітіліп берілген мүлік коммуналдық меншікке жатады.</w:t>
      </w:r>
    </w:p>
    <w:bookmarkEnd w:id="136"/>
    <w:bookmarkStart w:name="z137" w:id="137"/>
    <w:p>
      <w:pPr>
        <w:spacing w:after="0"/>
        <w:ind w:left="0"/>
        <w:jc w:val="both"/>
      </w:pPr>
      <w:r>
        <w:rPr>
          <w:rFonts w:ascii="Times New Roman"/>
          <w:b w:val="false"/>
          <w:i w:val="false"/>
          <w:color w:val="000000"/>
          <w:sz w:val="28"/>
        </w:rPr>
        <w:t>
      22. Егер заңнамада өзгеше белгіленбесе, Басқарманың өзіне бекітіліп берілген мүлікті және қаржыландыру жоспары бойынша өзіне берілген қаражат есебінен сатып алынған мүлікті өз бетінше иеліктен шығару немесе оған өзгеше тәсілмен билік ету құқығы жоқ.</w:t>
      </w:r>
    </w:p>
    <w:bookmarkEnd w:id="137"/>
    <w:bookmarkStart w:name="z138" w:id="138"/>
    <w:p>
      <w:pPr>
        <w:spacing w:after="0"/>
        <w:ind w:left="0"/>
        <w:jc w:val="both"/>
      </w:pPr>
      <w:r>
        <w:rPr>
          <w:rFonts w:ascii="Times New Roman"/>
          <w:b w:val="false"/>
          <w:i w:val="false"/>
          <w:color w:val="000000"/>
          <w:sz w:val="28"/>
        </w:rPr>
        <w:t>
      5-тарау. Басқарманы қайта ұйымдастыру және тарату</w:t>
      </w:r>
    </w:p>
    <w:bookmarkEnd w:id="138"/>
    <w:bookmarkStart w:name="z139" w:id="13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39"/>
    <w:bookmarkStart w:name="z140" w:id="140"/>
    <w:p>
      <w:pPr>
        <w:spacing w:after="0"/>
        <w:ind w:left="0"/>
        <w:jc w:val="both"/>
      </w:pPr>
      <w:r>
        <w:rPr>
          <w:rFonts w:ascii="Times New Roman"/>
          <w:b w:val="false"/>
          <w:i w:val="false"/>
          <w:color w:val="000000"/>
          <w:sz w:val="28"/>
        </w:rPr>
        <w:t xml:space="preserve">
      Басқарма қарамағындағы ұйымдар: </w:t>
      </w:r>
    </w:p>
    <w:bookmarkEnd w:id="140"/>
    <w:bookmarkStart w:name="z141" w:id="141"/>
    <w:p>
      <w:pPr>
        <w:spacing w:after="0"/>
        <w:ind w:left="0"/>
        <w:jc w:val="both"/>
      </w:pPr>
      <w:r>
        <w:rPr>
          <w:rFonts w:ascii="Times New Roman"/>
          <w:b w:val="false"/>
          <w:i w:val="false"/>
          <w:color w:val="000000"/>
          <w:sz w:val="28"/>
        </w:rPr>
        <w:t>
      1) Алматы қаласы Білім басқармасының "№ 14 жалпы білім беретін мектеп" коммуналдық мемлекеттік мекемесі;</w:t>
      </w:r>
    </w:p>
    <w:bookmarkEnd w:id="141"/>
    <w:bookmarkStart w:name="z142" w:id="142"/>
    <w:p>
      <w:pPr>
        <w:spacing w:after="0"/>
        <w:ind w:left="0"/>
        <w:jc w:val="both"/>
      </w:pPr>
      <w:r>
        <w:rPr>
          <w:rFonts w:ascii="Times New Roman"/>
          <w:b w:val="false"/>
          <w:i w:val="false"/>
          <w:color w:val="000000"/>
          <w:sz w:val="28"/>
        </w:rPr>
        <w:t>
      2) Алматы қаласы Білім басқармасының "№ 26 жалпы білім беретін мектеп" коммуналдық мемлекеттік мекемесі;</w:t>
      </w:r>
    </w:p>
    <w:bookmarkEnd w:id="142"/>
    <w:bookmarkStart w:name="z143" w:id="143"/>
    <w:p>
      <w:pPr>
        <w:spacing w:after="0"/>
        <w:ind w:left="0"/>
        <w:jc w:val="both"/>
      </w:pPr>
      <w:r>
        <w:rPr>
          <w:rFonts w:ascii="Times New Roman"/>
          <w:b w:val="false"/>
          <w:i w:val="false"/>
          <w:color w:val="000000"/>
          <w:sz w:val="28"/>
        </w:rPr>
        <w:t>
      3) Алматы қаласы Білім басқармасының "Абдолла Қарсақбаев атындағы № 41 жалпы білім беретін мектеп" коммуналдық мемлекеттік мекемесі;</w:t>
      </w:r>
    </w:p>
    <w:bookmarkEnd w:id="143"/>
    <w:bookmarkStart w:name="z144" w:id="144"/>
    <w:p>
      <w:pPr>
        <w:spacing w:after="0"/>
        <w:ind w:left="0"/>
        <w:jc w:val="both"/>
      </w:pPr>
      <w:r>
        <w:rPr>
          <w:rFonts w:ascii="Times New Roman"/>
          <w:b w:val="false"/>
          <w:i w:val="false"/>
          <w:color w:val="000000"/>
          <w:sz w:val="28"/>
        </w:rPr>
        <w:t>
      4) Алматы қаласы Білім басқармасының "№ 82 жалпы білім беретін мектеп" коммуналдық мемлекеттік мекемесі;</w:t>
      </w:r>
    </w:p>
    <w:bookmarkEnd w:id="144"/>
    <w:bookmarkStart w:name="z145" w:id="145"/>
    <w:p>
      <w:pPr>
        <w:spacing w:after="0"/>
        <w:ind w:left="0"/>
        <w:jc w:val="both"/>
      </w:pPr>
      <w:r>
        <w:rPr>
          <w:rFonts w:ascii="Times New Roman"/>
          <w:b w:val="false"/>
          <w:i w:val="false"/>
          <w:color w:val="000000"/>
          <w:sz w:val="28"/>
        </w:rPr>
        <w:t>
      5) Алматы қаласы Білім басқармасының "№ 91 жалпы білім беретін мектеп" коммуналдық мемлекеттік мекемесі;</w:t>
      </w:r>
    </w:p>
    <w:bookmarkEnd w:id="145"/>
    <w:bookmarkStart w:name="z146" w:id="146"/>
    <w:p>
      <w:pPr>
        <w:spacing w:after="0"/>
        <w:ind w:left="0"/>
        <w:jc w:val="both"/>
      </w:pPr>
      <w:r>
        <w:rPr>
          <w:rFonts w:ascii="Times New Roman"/>
          <w:b w:val="false"/>
          <w:i w:val="false"/>
          <w:color w:val="000000"/>
          <w:sz w:val="28"/>
        </w:rPr>
        <w:t>
      6) Алматы қаласы Білім басқармасының "№ 114 жалпы білім беретін мектеп" коммуналдық мемлекеттік мекемесі;</w:t>
      </w:r>
    </w:p>
    <w:bookmarkEnd w:id="146"/>
    <w:bookmarkStart w:name="z147" w:id="147"/>
    <w:p>
      <w:pPr>
        <w:spacing w:after="0"/>
        <w:ind w:left="0"/>
        <w:jc w:val="both"/>
      </w:pPr>
      <w:r>
        <w:rPr>
          <w:rFonts w:ascii="Times New Roman"/>
          <w:b w:val="false"/>
          <w:i w:val="false"/>
          <w:color w:val="000000"/>
          <w:sz w:val="28"/>
        </w:rPr>
        <w:t>
      7) Алматы қаласы Білім басқармасының "№ 149 жалпы білім беретін мектеп" коммуналдық мемлекеттік мекемесі;</w:t>
      </w:r>
    </w:p>
    <w:bookmarkEnd w:id="147"/>
    <w:bookmarkStart w:name="z148" w:id="148"/>
    <w:p>
      <w:pPr>
        <w:spacing w:after="0"/>
        <w:ind w:left="0"/>
        <w:jc w:val="both"/>
      </w:pPr>
      <w:r>
        <w:rPr>
          <w:rFonts w:ascii="Times New Roman"/>
          <w:b w:val="false"/>
          <w:i w:val="false"/>
          <w:color w:val="000000"/>
          <w:sz w:val="28"/>
        </w:rPr>
        <w:t>
      8) Алматы қаласы Білім басқармасының "М. Хамраев атындағы № 150 жалпы білім беретін мектеп" коммуналдық мемлекеттік мекемесі;</w:t>
      </w:r>
    </w:p>
    <w:bookmarkEnd w:id="148"/>
    <w:bookmarkStart w:name="z149" w:id="149"/>
    <w:p>
      <w:pPr>
        <w:spacing w:after="0"/>
        <w:ind w:left="0"/>
        <w:jc w:val="both"/>
      </w:pPr>
      <w:r>
        <w:rPr>
          <w:rFonts w:ascii="Times New Roman"/>
          <w:b w:val="false"/>
          <w:i w:val="false"/>
          <w:color w:val="000000"/>
          <w:sz w:val="28"/>
        </w:rPr>
        <w:t>
      9) Алматы қаласы Білім басқармасының "№ 151 жалпы білім беретін мектеп" коммуналдық мемлекеттік мекемесі;</w:t>
      </w:r>
    </w:p>
    <w:bookmarkEnd w:id="149"/>
    <w:bookmarkStart w:name="z150" w:id="150"/>
    <w:p>
      <w:pPr>
        <w:spacing w:after="0"/>
        <w:ind w:left="0"/>
        <w:jc w:val="both"/>
      </w:pPr>
      <w:r>
        <w:rPr>
          <w:rFonts w:ascii="Times New Roman"/>
          <w:b w:val="false"/>
          <w:i w:val="false"/>
          <w:color w:val="000000"/>
          <w:sz w:val="28"/>
        </w:rPr>
        <w:t>
      10) Алматы қаласы Білім басқармасының "№ 152 жалпы білім беретін мектеп" коммуналдық мемлекеттік мекемесі;   11) Алматы қаласы Білім басқармасының "Иштван Қоңыр Мандоки атындағы № 154 жалпы білім беретін мектеп" коммуналдық мемлекеттік мекемесі;</w:t>
      </w:r>
    </w:p>
    <w:bookmarkEnd w:id="150"/>
    <w:bookmarkStart w:name="z151" w:id="151"/>
    <w:p>
      <w:pPr>
        <w:spacing w:after="0"/>
        <w:ind w:left="0"/>
        <w:jc w:val="both"/>
      </w:pPr>
      <w:r>
        <w:rPr>
          <w:rFonts w:ascii="Times New Roman"/>
          <w:b w:val="false"/>
          <w:i w:val="false"/>
          <w:color w:val="000000"/>
          <w:sz w:val="28"/>
        </w:rPr>
        <w:t>
      12) Алматы қаласы Білім басқармасының "№ 156 жалпы білім беретін мектеп" коммуналдық мемлекеттік мекемесі;</w:t>
      </w:r>
    </w:p>
    <w:bookmarkEnd w:id="151"/>
    <w:bookmarkStart w:name="z152" w:id="152"/>
    <w:p>
      <w:pPr>
        <w:spacing w:after="0"/>
        <w:ind w:left="0"/>
        <w:jc w:val="both"/>
      </w:pPr>
      <w:r>
        <w:rPr>
          <w:rFonts w:ascii="Times New Roman"/>
          <w:b w:val="false"/>
          <w:i w:val="false"/>
          <w:color w:val="000000"/>
          <w:sz w:val="28"/>
        </w:rPr>
        <w:t>
      13) Алматы қаласы Білім басқармасының "№ 160 жалпы білім беретін мектеп" коммуналдық мемлекеттік мекемесі;</w:t>
      </w:r>
    </w:p>
    <w:bookmarkEnd w:id="152"/>
    <w:bookmarkStart w:name="z153" w:id="153"/>
    <w:p>
      <w:pPr>
        <w:spacing w:after="0"/>
        <w:ind w:left="0"/>
        <w:jc w:val="both"/>
      </w:pPr>
      <w:r>
        <w:rPr>
          <w:rFonts w:ascii="Times New Roman"/>
          <w:b w:val="false"/>
          <w:i w:val="false"/>
          <w:color w:val="000000"/>
          <w:sz w:val="28"/>
        </w:rPr>
        <w:t>
      14) Алматы қаласы Білім басқармасының "№ 164 жалпы білім беретін мектеп" коммуналдық мемлекеттік мекемесі;</w:t>
      </w:r>
    </w:p>
    <w:bookmarkEnd w:id="153"/>
    <w:bookmarkStart w:name="z154" w:id="154"/>
    <w:p>
      <w:pPr>
        <w:spacing w:after="0"/>
        <w:ind w:left="0"/>
        <w:jc w:val="both"/>
      </w:pPr>
      <w:r>
        <w:rPr>
          <w:rFonts w:ascii="Times New Roman"/>
          <w:b w:val="false"/>
          <w:i w:val="false"/>
          <w:color w:val="000000"/>
          <w:sz w:val="28"/>
        </w:rPr>
        <w:t>
      15) Алматы қаласы Білім басқармасының "№ 166 лицей" коммуналдық мемлекеттік мекемесі;</w:t>
      </w:r>
    </w:p>
    <w:bookmarkEnd w:id="154"/>
    <w:bookmarkStart w:name="z155" w:id="155"/>
    <w:p>
      <w:pPr>
        <w:spacing w:after="0"/>
        <w:ind w:left="0"/>
        <w:jc w:val="both"/>
      </w:pPr>
      <w:r>
        <w:rPr>
          <w:rFonts w:ascii="Times New Roman"/>
          <w:b w:val="false"/>
          <w:i w:val="false"/>
          <w:color w:val="000000"/>
          <w:sz w:val="28"/>
        </w:rPr>
        <w:t>
      16) Алматы қаласы Білім басқармасының "№ 169 мектеп-лицей" коммуналдық мемлекеттік мекемесі;</w:t>
      </w:r>
    </w:p>
    <w:bookmarkEnd w:id="155"/>
    <w:bookmarkStart w:name="z156" w:id="156"/>
    <w:p>
      <w:pPr>
        <w:spacing w:after="0"/>
        <w:ind w:left="0"/>
        <w:jc w:val="both"/>
      </w:pPr>
      <w:r>
        <w:rPr>
          <w:rFonts w:ascii="Times New Roman"/>
          <w:b w:val="false"/>
          <w:i w:val="false"/>
          <w:color w:val="000000"/>
          <w:sz w:val="28"/>
        </w:rPr>
        <w:t>
      17) Алматы қаласы Білім басқармасының "№ 171 жалпы білім беретін мектеп" коммуналдық мемлекеттік мекемесі;</w:t>
      </w:r>
    </w:p>
    <w:bookmarkEnd w:id="156"/>
    <w:bookmarkStart w:name="z157" w:id="157"/>
    <w:p>
      <w:pPr>
        <w:spacing w:after="0"/>
        <w:ind w:left="0"/>
        <w:jc w:val="both"/>
      </w:pPr>
      <w:r>
        <w:rPr>
          <w:rFonts w:ascii="Times New Roman"/>
          <w:b w:val="false"/>
          <w:i w:val="false"/>
          <w:color w:val="000000"/>
          <w:sz w:val="28"/>
        </w:rPr>
        <w:t>
      18) Алматы қаласы Білім басқармасының "№ 8 мектеп-лицей" коммуналдық мемлекеттік мекемесі;</w:t>
      </w:r>
    </w:p>
    <w:bookmarkEnd w:id="157"/>
    <w:bookmarkStart w:name="z158" w:id="158"/>
    <w:p>
      <w:pPr>
        <w:spacing w:after="0"/>
        <w:ind w:left="0"/>
        <w:jc w:val="both"/>
      </w:pPr>
      <w:r>
        <w:rPr>
          <w:rFonts w:ascii="Times New Roman"/>
          <w:b w:val="false"/>
          <w:i w:val="false"/>
          <w:color w:val="000000"/>
          <w:sz w:val="28"/>
        </w:rPr>
        <w:t>
      19) Алматы қаласы Білім басқармасының "№ 15 гимназия" коммуналдық мемлекеттік мекемесі;</w:t>
      </w:r>
    </w:p>
    <w:bookmarkEnd w:id="158"/>
    <w:bookmarkStart w:name="z159" w:id="159"/>
    <w:p>
      <w:pPr>
        <w:spacing w:after="0"/>
        <w:ind w:left="0"/>
        <w:jc w:val="both"/>
      </w:pPr>
      <w:r>
        <w:rPr>
          <w:rFonts w:ascii="Times New Roman"/>
          <w:b w:val="false"/>
          <w:i w:val="false"/>
          <w:color w:val="000000"/>
          <w:sz w:val="28"/>
        </w:rPr>
        <w:t>
      20) Алматы қаласы Білім басқармасының "Ә. Шәріпов атындағы № 16 жалпы білім беретін мектеп" коммуналдық мемлекеттік мекемесі;</w:t>
      </w:r>
    </w:p>
    <w:bookmarkEnd w:id="159"/>
    <w:bookmarkStart w:name="z160" w:id="160"/>
    <w:p>
      <w:pPr>
        <w:spacing w:after="0"/>
        <w:ind w:left="0"/>
        <w:jc w:val="both"/>
      </w:pPr>
      <w:r>
        <w:rPr>
          <w:rFonts w:ascii="Times New Roman"/>
          <w:b w:val="false"/>
          <w:i w:val="false"/>
          <w:color w:val="000000"/>
          <w:sz w:val="28"/>
        </w:rPr>
        <w:t>
      21) Алматы қаласы Білім басқармасының "№ 18 гимназия" коммуналдық мемлекеттік мекемесі;</w:t>
      </w:r>
    </w:p>
    <w:bookmarkEnd w:id="160"/>
    <w:bookmarkStart w:name="z161" w:id="161"/>
    <w:p>
      <w:pPr>
        <w:spacing w:after="0"/>
        <w:ind w:left="0"/>
        <w:jc w:val="both"/>
      </w:pPr>
      <w:r>
        <w:rPr>
          <w:rFonts w:ascii="Times New Roman"/>
          <w:b w:val="false"/>
          <w:i w:val="false"/>
          <w:color w:val="000000"/>
          <w:sz w:val="28"/>
        </w:rPr>
        <w:t>
      22) Алматы қаласы Білім басқармасының "№ 24 лицей" коммуналдық мемлекеттік мекемесі;</w:t>
      </w:r>
    </w:p>
    <w:bookmarkEnd w:id="161"/>
    <w:bookmarkStart w:name="z162" w:id="162"/>
    <w:p>
      <w:pPr>
        <w:spacing w:after="0"/>
        <w:ind w:left="0"/>
        <w:jc w:val="both"/>
      </w:pPr>
      <w:r>
        <w:rPr>
          <w:rFonts w:ascii="Times New Roman"/>
          <w:b w:val="false"/>
          <w:i w:val="false"/>
          <w:color w:val="000000"/>
          <w:sz w:val="28"/>
        </w:rPr>
        <w:t>
      23) Алматы қаласы Білім басқармасының "Ілияс Есенберлин атындағы № 25 гимназия" коммуналдық мемлекеттік мекемесі;</w:t>
      </w:r>
    </w:p>
    <w:bookmarkEnd w:id="162"/>
    <w:bookmarkStart w:name="z163" w:id="163"/>
    <w:p>
      <w:pPr>
        <w:spacing w:after="0"/>
        <w:ind w:left="0"/>
        <w:jc w:val="both"/>
      </w:pPr>
      <w:r>
        <w:rPr>
          <w:rFonts w:ascii="Times New Roman"/>
          <w:b w:val="false"/>
          <w:i w:val="false"/>
          <w:color w:val="000000"/>
          <w:sz w:val="28"/>
        </w:rPr>
        <w:t>
      24) Алматы қаласы Білім басқармасының "№ 34 гимназия" коммуналдық мемлекеттік мекемесі;</w:t>
      </w:r>
    </w:p>
    <w:bookmarkEnd w:id="163"/>
    <w:bookmarkStart w:name="z164" w:id="164"/>
    <w:p>
      <w:pPr>
        <w:spacing w:after="0"/>
        <w:ind w:left="0"/>
        <w:jc w:val="both"/>
      </w:pPr>
      <w:r>
        <w:rPr>
          <w:rFonts w:ascii="Times New Roman"/>
          <w:b w:val="false"/>
          <w:i w:val="false"/>
          <w:color w:val="000000"/>
          <w:sz w:val="28"/>
        </w:rPr>
        <w:t>
      25) Алматы қаласы Білім басқармасының "Б. Атыханұлы атындағы № 36 гимназия" коммуналдық мемлекеттік мекемесі;</w:t>
      </w:r>
    </w:p>
    <w:bookmarkEnd w:id="164"/>
    <w:bookmarkStart w:name="z165" w:id="165"/>
    <w:p>
      <w:pPr>
        <w:spacing w:after="0"/>
        <w:ind w:left="0"/>
        <w:jc w:val="both"/>
      </w:pPr>
      <w:r>
        <w:rPr>
          <w:rFonts w:ascii="Times New Roman"/>
          <w:b w:val="false"/>
          <w:i w:val="false"/>
          <w:color w:val="000000"/>
          <w:sz w:val="28"/>
        </w:rPr>
        <w:t>
      26) Алматы қаласы Білім басқармасының "Сұлтан-Ахмет Қожықов атындағы № 39 лицей" коммуналдық мемлекеттік мекемесі;</w:t>
      </w:r>
    </w:p>
    <w:bookmarkEnd w:id="165"/>
    <w:bookmarkStart w:name="z166" w:id="166"/>
    <w:p>
      <w:pPr>
        <w:spacing w:after="0"/>
        <w:ind w:left="0"/>
        <w:jc w:val="both"/>
      </w:pPr>
      <w:r>
        <w:rPr>
          <w:rFonts w:ascii="Times New Roman"/>
          <w:b w:val="false"/>
          <w:i w:val="false"/>
          <w:color w:val="000000"/>
          <w:sz w:val="28"/>
        </w:rPr>
        <w:t>
      27) Алматы қаласы Білім басқармасының "№ 46 гимназия" коммуналдық мемлекеттік мекемесі;</w:t>
      </w:r>
    </w:p>
    <w:bookmarkEnd w:id="166"/>
    <w:bookmarkStart w:name="z167" w:id="167"/>
    <w:p>
      <w:pPr>
        <w:spacing w:after="0"/>
        <w:ind w:left="0"/>
        <w:jc w:val="both"/>
      </w:pPr>
      <w:r>
        <w:rPr>
          <w:rFonts w:ascii="Times New Roman"/>
          <w:b w:val="false"/>
          <w:i w:val="false"/>
          <w:color w:val="000000"/>
          <w:sz w:val="28"/>
        </w:rPr>
        <w:t>
      28) Алматы қаласы Білім басқармасының "И.В. Панфилов атындағы № 54 Қазақстан-Ресей мектеп-гимназия" коммуналдық мемлекеттік мекемесі;</w:t>
      </w:r>
    </w:p>
    <w:bookmarkEnd w:id="167"/>
    <w:bookmarkStart w:name="z168" w:id="168"/>
    <w:p>
      <w:pPr>
        <w:spacing w:after="0"/>
        <w:ind w:left="0"/>
        <w:jc w:val="both"/>
      </w:pPr>
      <w:r>
        <w:rPr>
          <w:rFonts w:ascii="Times New Roman"/>
          <w:b w:val="false"/>
          <w:i w:val="false"/>
          <w:color w:val="000000"/>
          <w:sz w:val="28"/>
        </w:rPr>
        <w:t>
      29) Алматы қаласы Білім басқармасының "№ 55 жалпы білім беретін мектеп" коммуналдық мемлекеттік мекемесі;</w:t>
      </w:r>
    </w:p>
    <w:bookmarkEnd w:id="168"/>
    <w:bookmarkStart w:name="z169" w:id="169"/>
    <w:p>
      <w:pPr>
        <w:spacing w:after="0"/>
        <w:ind w:left="0"/>
        <w:jc w:val="both"/>
      </w:pPr>
      <w:r>
        <w:rPr>
          <w:rFonts w:ascii="Times New Roman"/>
          <w:b w:val="false"/>
          <w:i w:val="false"/>
          <w:color w:val="000000"/>
          <w:sz w:val="28"/>
        </w:rPr>
        <w:t>
      30) Алматы қаласы Білім басқармасының "№ 58 жалпы білім беретін мектеп" коммуналдық мемлекеттік мекемесі;</w:t>
      </w:r>
    </w:p>
    <w:bookmarkEnd w:id="169"/>
    <w:bookmarkStart w:name="z170" w:id="170"/>
    <w:p>
      <w:pPr>
        <w:spacing w:after="0"/>
        <w:ind w:left="0"/>
        <w:jc w:val="both"/>
      </w:pPr>
      <w:r>
        <w:rPr>
          <w:rFonts w:ascii="Times New Roman"/>
          <w:b w:val="false"/>
          <w:i w:val="false"/>
          <w:color w:val="000000"/>
          <w:sz w:val="28"/>
        </w:rPr>
        <w:t>
      31) Алматы қаласы Білім басқармасының "Ш. Смаханұлы атындағы № 62 гимназия" коммуналдық мемлекеттік мекемесі;</w:t>
      </w:r>
    </w:p>
    <w:bookmarkEnd w:id="170"/>
    <w:bookmarkStart w:name="z171" w:id="171"/>
    <w:p>
      <w:pPr>
        <w:spacing w:after="0"/>
        <w:ind w:left="0"/>
        <w:jc w:val="both"/>
      </w:pPr>
      <w:r>
        <w:rPr>
          <w:rFonts w:ascii="Times New Roman"/>
          <w:b w:val="false"/>
          <w:i w:val="false"/>
          <w:color w:val="000000"/>
          <w:sz w:val="28"/>
        </w:rPr>
        <w:t>
      32) Алматы қаласы Білім басқармасының "№ 67 жалпы білім беретін мектеп" коммуналдық мемлекеттік мекемесі;</w:t>
      </w:r>
    </w:p>
    <w:bookmarkEnd w:id="171"/>
    <w:bookmarkStart w:name="z172" w:id="172"/>
    <w:p>
      <w:pPr>
        <w:spacing w:after="0"/>
        <w:ind w:left="0"/>
        <w:jc w:val="both"/>
      </w:pPr>
      <w:r>
        <w:rPr>
          <w:rFonts w:ascii="Times New Roman"/>
          <w:b w:val="false"/>
          <w:i w:val="false"/>
          <w:color w:val="000000"/>
          <w:sz w:val="28"/>
        </w:rPr>
        <w:t>
      33) Алматы қаласы Білім басқармасының "Шәкәрім Құдайбердіұлы атындағы № 75 жалпы білім беретін мектеп" коммуналдық мемлекеттік мекемесі;</w:t>
      </w:r>
    </w:p>
    <w:bookmarkEnd w:id="172"/>
    <w:bookmarkStart w:name="z173" w:id="173"/>
    <w:p>
      <w:pPr>
        <w:spacing w:after="0"/>
        <w:ind w:left="0"/>
        <w:jc w:val="both"/>
      </w:pPr>
      <w:r>
        <w:rPr>
          <w:rFonts w:ascii="Times New Roman"/>
          <w:b w:val="false"/>
          <w:i w:val="false"/>
          <w:color w:val="000000"/>
          <w:sz w:val="28"/>
        </w:rPr>
        <w:t>
      34) Алматы қаласы Білім басқармасының "№ 79 гимназия" коммуналдық мемлекеттік мекемесі;</w:t>
      </w:r>
    </w:p>
    <w:bookmarkEnd w:id="173"/>
    <w:bookmarkStart w:name="z174" w:id="174"/>
    <w:p>
      <w:pPr>
        <w:spacing w:after="0"/>
        <w:ind w:left="0"/>
        <w:jc w:val="both"/>
      </w:pPr>
      <w:r>
        <w:rPr>
          <w:rFonts w:ascii="Times New Roman"/>
          <w:b w:val="false"/>
          <w:i w:val="false"/>
          <w:color w:val="000000"/>
          <w:sz w:val="28"/>
        </w:rPr>
        <w:t>
      35) Алматы қаласы Білім басқармасының "№ 90 мектеп-лицей" коммуналдық мемлекеттік мекемесі;</w:t>
      </w:r>
    </w:p>
    <w:bookmarkEnd w:id="174"/>
    <w:bookmarkStart w:name="z175" w:id="175"/>
    <w:p>
      <w:pPr>
        <w:spacing w:after="0"/>
        <w:ind w:left="0"/>
        <w:jc w:val="both"/>
      </w:pPr>
      <w:r>
        <w:rPr>
          <w:rFonts w:ascii="Times New Roman"/>
          <w:b w:val="false"/>
          <w:i w:val="false"/>
          <w:color w:val="000000"/>
          <w:sz w:val="28"/>
        </w:rPr>
        <w:t>
      36) Алматы қаласы Білім басқармасының "№ 95 жалпы білім беретін мектеп" коммуналдық мемлекеттік мекемесі;</w:t>
      </w:r>
    </w:p>
    <w:bookmarkEnd w:id="175"/>
    <w:bookmarkStart w:name="z176" w:id="176"/>
    <w:p>
      <w:pPr>
        <w:spacing w:after="0"/>
        <w:ind w:left="0"/>
        <w:jc w:val="both"/>
      </w:pPr>
      <w:r>
        <w:rPr>
          <w:rFonts w:ascii="Times New Roman"/>
          <w:b w:val="false"/>
          <w:i w:val="false"/>
          <w:color w:val="000000"/>
          <w:sz w:val="28"/>
        </w:rPr>
        <w:t>
      37) Алматы қаласы Білім басқармасының "№ 96 жалпы білім беретін мектеп" коммуналдық мемлекеттік мекемесі;</w:t>
      </w:r>
    </w:p>
    <w:bookmarkEnd w:id="176"/>
    <w:bookmarkStart w:name="z177" w:id="177"/>
    <w:p>
      <w:pPr>
        <w:spacing w:after="0"/>
        <w:ind w:left="0"/>
        <w:jc w:val="both"/>
      </w:pPr>
      <w:r>
        <w:rPr>
          <w:rFonts w:ascii="Times New Roman"/>
          <w:b w:val="false"/>
          <w:i w:val="false"/>
          <w:color w:val="000000"/>
          <w:sz w:val="28"/>
        </w:rPr>
        <w:t>
      38) Алматы қаласы Білім басқармасының "Мәжит Бегалин атындағы № 120 гимназия" коммуналдық мемлекеттік мекемесі;</w:t>
      </w:r>
    </w:p>
    <w:bookmarkEnd w:id="177"/>
    <w:bookmarkStart w:name="z178" w:id="178"/>
    <w:p>
      <w:pPr>
        <w:spacing w:after="0"/>
        <w:ind w:left="0"/>
        <w:jc w:val="both"/>
      </w:pPr>
      <w:r>
        <w:rPr>
          <w:rFonts w:ascii="Times New Roman"/>
          <w:b w:val="false"/>
          <w:i w:val="false"/>
          <w:color w:val="000000"/>
          <w:sz w:val="28"/>
        </w:rPr>
        <w:t>
      39) Алматы қаласы Білім басқармасының "№ 124 жалпы білім беретін мектеп" коммуналдық мемлекеттік мекемесі;</w:t>
      </w:r>
    </w:p>
    <w:bookmarkEnd w:id="178"/>
    <w:bookmarkStart w:name="z179" w:id="179"/>
    <w:p>
      <w:pPr>
        <w:spacing w:after="0"/>
        <w:ind w:left="0"/>
        <w:jc w:val="both"/>
      </w:pPr>
      <w:r>
        <w:rPr>
          <w:rFonts w:ascii="Times New Roman"/>
          <w:b w:val="false"/>
          <w:i w:val="false"/>
          <w:color w:val="000000"/>
          <w:sz w:val="28"/>
        </w:rPr>
        <w:t>
      40) Алматы қаласы Білім басқармасының "М. Әуезов атындағы № 128 жалпы білім беретін мектеп" коммуналдық мемлекеттік мекемесі;</w:t>
      </w:r>
    </w:p>
    <w:bookmarkEnd w:id="179"/>
    <w:bookmarkStart w:name="z180" w:id="180"/>
    <w:p>
      <w:pPr>
        <w:spacing w:after="0"/>
        <w:ind w:left="0"/>
        <w:jc w:val="both"/>
      </w:pPr>
      <w:r>
        <w:rPr>
          <w:rFonts w:ascii="Times New Roman"/>
          <w:b w:val="false"/>
          <w:i w:val="false"/>
          <w:color w:val="000000"/>
          <w:sz w:val="28"/>
        </w:rPr>
        <w:t>
      41) Алматы қаласы Білім басқармасының "№ 134 лицей" коммуналдық мемлекеттік мекемесі;</w:t>
      </w:r>
    </w:p>
    <w:bookmarkEnd w:id="180"/>
    <w:bookmarkStart w:name="z181" w:id="181"/>
    <w:p>
      <w:pPr>
        <w:spacing w:after="0"/>
        <w:ind w:left="0"/>
        <w:jc w:val="both"/>
      </w:pPr>
      <w:r>
        <w:rPr>
          <w:rFonts w:ascii="Times New Roman"/>
          <w:b w:val="false"/>
          <w:i w:val="false"/>
          <w:color w:val="000000"/>
          <w:sz w:val="28"/>
        </w:rPr>
        <w:t>
      42) Алматы қаласы Білім басқармасының "№ 135 жалпы білім беретін мектеп" коммуналдық мемлекеттік мекемесі;</w:t>
      </w:r>
    </w:p>
    <w:bookmarkEnd w:id="181"/>
    <w:bookmarkStart w:name="z182" w:id="182"/>
    <w:p>
      <w:pPr>
        <w:spacing w:after="0"/>
        <w:ind w:left="0"/>
        <w:jc w:val="both"/>
      </w:pPr>
      <w:r>
        <w:rPr>
          <w:rFonts w:ascii="Times New Roman"/>
          <w:b w:val="false"/>
          <w:i w:val="false"/>
          <w:color w:val="000000"/>
          <w:sz w:val="28"/>
        </w:rPr>
        <w:t>
      43) Алматы қаласы Білім басқармасының "М. Дулатов атындағы № 136 мектеп -гимназиясы" коммуналдық мемлекеттік мекемесі;</w:t>
      </w:r>
    </w:p>
    <w:bookmarkEnd w:id="182"/>
    <w:bookmarkStart w:name="z183" w:id="183"/>
    <w:p>
      <w:pPr>
        <w:spacing w:after="0"/>
        <w:ind w:left="0"/>
        <w:jc w:val="both"/>
      </w:pPr>
      <w:r>
        <w:rPr>
          <w:rFonts w:ascii="Times New Roman"/>
          <w:b w:val="false"/>
          <w:i w:val="false"/>
          <w:color w:val="000000"/>
          <w:sz w:val="28"/>
        </w:rPr>
        <w:t>
      44) Алматы қаласы Білім басқармасының "№ 144 мектеп-гимназия" коммуналдық мемлекеттік мекемесі;</w:t>
      </w:r>
    </w:p>
    <w:bookmarkEnd w:id="183"/>
    <w:bookmarkStart w:name="z184" w:id="184"/>
    <w:p>
      <w:pPr>
        <w:spacing w:after="0"/>
        <w:ind w:left="0"/>
        <w:jc w:val="both"/>
      </w:pPr>
      <w:r>
        <w:rPr>
          <w:rFonts w:ascii="Times New Roman"/>
          <w:b w:val="false"/>
          <w:i w:val="false"/>
          <w:color w:val="000000"/>
          <w:sz w:val="28"/>
        </w:rPr>
        <w:t>
      45) Алматы қаласы Білім басқармасының "№ 147 гимназия" коммуналдық мемлекеттік мекемесі;</w:t>
      </w:r>
    </w:p>
    <w:bookmarkEnd w:id="184"/>
    <w:bookmarkStart w:name="z185" w:id="185"/>
    <w:p>
      <w:pPr>
        <w:spacing w:after="0"/>
        <w:ind w:left="0"/>
        <w:jc w:val="both"/>
      </w:pPr>
      <w:r>
        <w:rPr>
          <w:rFonts w:ascii="Times New Roman"/>
          <w:b w:val="false"/>
          <w:i w:val="false"/>
          <w:color w:val="000000"/>
          <w:sz w:val="28"/>
        </w:rPr>
        <w:t>
      46) Алматы қаласы Білім басқармасының "№ 167 жалпы білім беретін мектеп" коммуналдық мемлекеттік мекемесі;</w:t>
      </w:r>
    </w:p>
    <w:bookmarkEnd w:id="185"/>
    <w:bookmarkStart w:name="z186" w:id="186"/>
    <w:p>
      <w:pPr>
        <w:spacing w:after="0"/>
        <w:ind w:left="0"/>
        <w:jc w:val="both"/>
      </w:pPr>
      <w:r>
        <w:rPr>
          <w:rFonts w:ascii="Times New Roman"/>
          <w:b w:val="false"/>
          <w:i w:val="false"/>
          <w:color w:val="000000"/>
          <w:sz w:val="28"/>
        </w:rPr>
        <w:t>
      47) Алматы қаласы Білім басқармасының "№ 1 мектеп-гимназия" коммуналдық мемлекеттік мекемесі;   48) Алматы қаласы Білім басқармасының "№ 5 мектеп-гимназия" коммуналдық мемлекеттік мекемесі;</w:t>
      </w:r>
    </w:p>
    <w:bookmarkEnd w:id="186"/>
    <w:bookmarkStart w:name="z187" w:id="187"/>
    <w:p>
      <w:pPr>
        <w:spacing w:after="0"/>
        <w:ind w:left="0"/>
        <w:jc w:val="both"/>
      </w:pPr>
      <w:r>
        <w:rPr>
          <w:rFonts w:ascii="Times New Roman"/>
          <w:b w:val="false"/>
          <w:i w:val="false"/>
          <w:color w:val="000000"/>
          <w:sz w:val="28"/>
        </w:rPr>
        <w:t>
      49) Алматы қаласы Білім басқармасының "№ 6 мектеп-гимназия" коммуналдық мемлекеттік мекемесі;</w:t>
      </w:r>
    </w:p>
    <w:bookmarkEnd w:id="187"/>
    <w:bookmarkStart w:name="z188" w:id="188"/>
    <w:p>
      <w:pPr>
        <w:spacing w:after="0"/>
        <w:ind w:left="0"/>
        <w:jc w:val="both"/>
      </w:pPr>
      <w:r>
        <w:rPr>
          <w:rFonts w:ascii="Times New Roman"/>
          <w:b w:val="false"/>
          <w:i w:val="false"/>
          <w:color w:val="000000"/>
          <w:sz w:val="28"/>
        </w:rPr>
        <w:t>
      50) Алматы қаласы Білім басқармасының "№ 9 жалпы білім беретін мектеп" коммуналдық мемлекеттік мекемесі;</w:t>
      </w:r>
    </w:p>
    <w:bookmarkEnd w:id="188"/>
    <w:bookmarkStart w:name="z189" w:id="189"/>
    <w:p>
      <w:pPr>
        <w:spacing w:after="0"/>
        <w:ind w:left="0"/>
        <w:jc w:val="both"/>
      </w:pPr>
      <w:r>
        <w:rPr>
          <w:rFonts w:ascii="Times New Roman"/>
          <w:b w:val="false"/>
          <w:i w:val="false"/>
          <w:color w:val="000000"/>
          <w:sz w:val="28"/>
        </w:rPr>
        <w:t>
      51) Алматы қаласы Білім басқармасының "№ 13 мектеп-гимназия" коммуналдық мемлекеттік мекемесі;</w:t>
      </w:r>
    </w:p>
    <w:bookmarkEnd w:id="189"/>
    <w:bookmarkStart w:name="z190" w:id="190"/>
    <w:p>
      <w:pPr>
        <w:spacing w:after="0"/>
        <w:ind w:left="0"/>
        <w:jc w:val="both"/>
      </w:pPr>
      <w:r>
        <w:rPr>
          <w:rFonts w:ascii="Times New Roman"/>
          <w:b w:val="false"/>
          <w:i w:val="false"/>
          <w:color w:val="000000"/>
          <w:sz w:val="28"/>
        </w:rPr>
        <w:t>
      52) Алматы қаласы Білім басқармасының "№ 27 гимназия" коммуналдық мемлекеттік мекемесі;</w:t>
      </w:r>
    </w:p>
    <w:bookmarkEnd w:id="190"/>
    <w:bookmarkStart w:name="z191" w:id="191"/>
    <w:p>
      <w:pPr>
        <w:spacing w:after="0"/>
        <w:ind w:left="0"/>
        <w:jc w:val="both"/>
      </w:pPr>
      <w:r>
        <w:rPr>
          <w:rFonts w:ascii="Times New Roman"/>
          <w:b w:val="false"/>
          <w:i w:val="false"/>
          <w:color w:val="000000"/>
          <w:sz w:val="28"/>
        </w:rPr>
        <w:t>
      53) Алматы қаласы Білім басқармасының "№ 42 жалпы білім беретін мектеп" коммуналдық мемлекеттік мекемесі;</w:t>
      </w:r>
    </w:p>
    <w:bookmarkEnd w:id="191"/>
    <w:bookmarkStart w:name="z192" w:id="192"/>
    <w:p>
      <w:pPr>
        <w:spacing w:after="0"/>
        <w:ind w:left="0"/>
        <w:jc w:val="both"/>
      </w:pPr>
      <w:r>
        <w:rPr>
          <w:rFonts w:ascii="Times New Roman"/>
          <w:b w:val="false"/>
          <w:i w:val="false"/>
          <w:color w:val="000000"/>
          <w:sz w:val="28"/>
        </w:rPr>
        <w:t>
      54) Алматы қаласы Білім басқармасының "№ 72 жалпы білім беретін мектеп" коммуналдық мемлекеттік мекемесі;</w:t>
      </w:r>
    </w:p>
    <w:bookmarkEnd w:id="192"/>
    <w:bookmarkStart w:name="z193" w:id="193"/>
    <w:p>
      <w:pPr>
        <w:spacing w:after="0"/>
        <w:ind w:left="0"/>
        <w:jc w:val="both"/>
      </w:pPr>
      <w:r>
        <w:rPr>
          <w:rFonts w:ascii="Times New Roman"/>
          <w:b w:val="false"/>
          <w:i w:val="false"/>
          <w:color w:val="000000"/>
          <w:sz w:val="28"/>
        </w:rPr>
        <w:t>
      55) Алматы қаласы Білім басқармасының "Ғ. Мүсірепов атындағы № 86 мектеп-гимназия" коммуналдық мемлекеттік мекемесі;</w:t>
      </w:r>
    </w:p>
    <w:bookmarkEnd w:id="193"/>
    <w:bookmarkStart w:name="z194" w:id="194"/>
    <w:p>
      <w:pPr>
        <w:spacing w:after="0"/>
        <w:ind w:left="0"/>
        <w:jc w:val="both"/>
      </w:pPr>
      <w:r>
        <w:rPr>
          <w:rFonts w:ascii="Times New Roman"/>
          <w:b w:val="false"/>
          <w:i w:val="false"/>
          <w:color w:val="000000"/>
          <w:sz w:val="28"/>
        </w:rPr>
        <w:t>
      56) Алматы қаласы Білім басқармасының "№ 97 жалпы білім беретін мектеп" коммуналдық мемлекеттік мекемесі;</w:t>
      </w:r>
    </w:p>
    <w:bookmarkEnd w:id="194"/>
    <w:bookmarkStart w:name="z195" w:id="195"/>
    <w:p>
      <w:pPr>
        <w:spacing w:after="0"/>
        <w:ind w:left="0"/>
        <w:jc w:val="both"/>
      </w:pPr>
      <w:r>
        <w:rPr>
          <w:rFonts w:ascii="Times New Roman"/>
          <w:b w:val="false"/>
          <w:i w:val="false"/>
          <w:color w:val="000000"/>
          <w:sz w:val="28"/>
        </w:rPr>
        <w:t>
      57) Алматы қаласы Білім басқармасының "№ 104 жалпы білім беретін мектеп" коммуналдық мемлекеттік мекемесі;</w:t>
      </w:r>
    </w:p>
    <w:bookmarkEnd w:id="195"/>
    <w:bookmarkStart w:name="z196" w:id="196"/>
    <w:p>
      <w:pPr>
        <w:spacing w:after="0"/>
        <w:ind w:left="0"/>
        <w:jc w:val="both"/>
      </w:pPr>
      <w:r>
        <w:rPr>
          <w:rFonts w:ascii="Times New Roman"/>
          <w:b w:val="false"/>
          <w:i w:val="false"/>
          <w:color w:val="000000"/>
          <w:sz w:val="28"/>
        </w:rPr>
        <w:t>
      58) Алматы қаласы Білім басқармасының "№ 111 гимназия" коммуналдық мемлекеттік мекемесі;</w:t>
      </w:r>
    </w:p>
    <w:bookmarkEnd w:id="196"/>
    <w:bookmarkStart w:name="z197" w:id="197"/>
    <w:p>
      <w:pPr>
        <w:spacing w:after="0"/>
        <w:ind w:left="0"/>
        <w:jc w:val="both"/>
      </w:pPr>
      <w:r>
        <w:rPr>
          <w:rFonts w:ascii="Times New Roman"/>
          <w:b w:val="false"/>
          <w:i w:val="false"/>
          <w:color w:val="000000"/>
          <w:sz w:val="28"/>
        </w:rPr>
        <w:t>
      59) Алматы қаласы Білім басқармасының "№ 113 мектеп-гимназия" коммуналдық мемлекеттік мекемесі;</w:t>
      </w:r>
    </w:p>
    <w:bookmarkEnd w:id="197"/>
    <w:bookmarkStart w:name="z198" w:id="198"/>
    <w:p>
      <w:pPr>
        <w:spacing w:after="0"/>
        <w:ind w:left="0"/>
        <w:jc w:val="both"/>
      </w:pPr>
      <w:r>
        <w:rPr>
          <w:rFonts w:ascii="Times New Roman"/>
          <w:b w:val="false"/>
          <w:i w:val="false"/>
          <w:color w:val="000000"/>
          <w:sz w:val="28"/>
        </w:rPr>
        <w:t>
      60) Алматы қаласы Білім басқармасының "№ 116 жалпы білім беретін мектеп" коммуналдық мемлекеттік мекемесі;</w:t>
      </w:r>
    </w:p>
    <w:bookmarkEnd w:id="198"/>
    <w:bookmarkStart w:name="z199" w:id="199"/>
    <w:p>
      <w:pPr>
        <w:spacing w:after="0"/>
        <w:ind w:left="0"/>
        <w:jc w:val="both"/>
      </w:pPr>
      <w:r>
        <w:rPr>
          <w:rFonts w:ascii="Times New Roman"/>
          <w:b w:val="false"/>
          <w:i w:val="false"/>
          <w:color w:val="000000"/>
          <w:sz w:val="28"/>
        </w:rPr>
        <w:t>
      61) Алматы қаласы Білім басқармасының "№ 117 жалпы білім беретін мектеп" коммуналдық мемлекеттік мекемесі;</w:t>
      </w:r>
    </w:p>
    <w:bookmarkEnd w:id="199"/>
    <w:bookmarkStart w:name="z200" w:id="200"/>
    <w:p>
      <w:pPr>
        <w:spacing w:after="0"/>
        <w:ind w:left="0"/>
        <w:jc w:val="both"/>
      </w:pPr>
      <w:r>
        <w:rPr>
          <w:rFonts w:ascii="Times New Roman"/>
          <w:b w:val="false"/>
          <w:i w:val="false"/>
          <w:color w:val="000000"/>
          <w:sz w:val="28"/>
        </w:rPr>
        <w:t>
      62)Алматы қаласы Білім басқармасының "№ 119 мектеп-лицей" коммуналдық мемлекеттік мекемесі;</w:t>
      </w:r>
    </w:p>
    <w:bookmarkEnd w:id="200"/>
    <w:bookmarkStart w:name="z201" w:id="201"/>
    <w:p>
      <w:pPr>
        <w:spacing w:after="0"/>
        <w:ind w:left="0"/>
        <w:jc w:val="both"/>
      </w:pPr>
      <w:r>
        <w:rPr>
          <w:rFonts w:ascii="Times New Roman"/>
          <w:b w:val="false"/>
          <w:i w:val="false"/>
          <w:color w:val="000000"/>
          <w:sz w:val="28"/>
        </w:rPr>
        <w:t>
      63) Алматы қаласы Білім басқармасының "№ 121 жалпы білім беретін мектеп" коммуналдық мемлекеттік мекемесі;</w:t>
      </w:r>
    </w:p>
    <w:bookmarkEnd w:id="201"/>
    <w:bookmarkStart w:name="z202" w:id="202"/>
    <w:p>
      <w:pPr>
        <w:spacing w:after="0"/>
        <w:ind w:left="0"/>
        <w:jc w:val="both"/>
      </w:pPr>
      <w:r>
        <w:rPr>
          <w:rFonts w:ascii="Times New Roman"/>
          <w:b w:val="false"/>
          <w:i w:val="false"/>
          <w:color w:val="000000"/>
          <w:sz w:val="28"/>
        </w:rPr>
        <w:t>
      64) Алматы қаласы Білім басқармасының "№ 122 мектеп-гимназия" коммуналдық мемлекеттік мекемесі;</w:t>
      </w:r>
    </w:p>
    <w:bookmarkEnd w:id="202"/>
    <w:bookmarkStart w:name="z203" w:id="203"/>
    <w:p>
      <w:pPr>
        <w:spacing w:after="0"/>
        <w:ind w:left="0"/>
        <w:jc w:val="both"/>
      </w:pPr>
      <w:r>
        <w:rPr>
          <w:rFonts w:ascii="Times New Roman"/>
          <w:b w:val="false"/>
          <w:i w:val="false"/>
          <w:color w:val="000000"/>
          <w:sz w:val="28"/>
        </w:rPr>
        <w:t>
      65) Алматы қаласы Білім басқармасының "Қожа Ахмет Яссауи атындағы № 123 мектеп-гимназия" коммуналдық мемлекеттік мекемесі;</w:t>
      </w:r>
    </w:p>
    <w:bookmarkEnd w:id="203"/>
    <w:bookmarkStart w:name="z204" w:id="204"/>
    <w:p>
      <w:pPr>
        <w:spacing w:after="0"/>
        <w:ind w:left="0"/>
        <w:jc w:val="both"/>
      </w:pPr>
      <w:r>
        <w:rPr>
          <w:rFonts w:ascii="Times New Roman"/>
          <w:b w:val="false"/>
          <w:i w:val="false"/>
          <w:color w:val="000000"/>
          <w:sz w:val="28"/>
        </w:rPr>
        <w:t>
      66) Алматы қаласы Білім басқармасының "№ 126 мектеп-лицей" коммуналдық мемлекеттік мекемесі;</w:t>
      </w:r>
    </w:p>
    <w:bookmarkEnd w:id="204"/>
    <w:bookmarkStart w:name="z205" w:id="205"/>
    <w:p>
      <w:pPr>
        <w:spacing w:after="0"/>
        <w:ind w:left="0"/>
        <w:jc w:val="both"/>
      </w:pPr>
      <w:r>
        <w:rPr>
          <w:rFonts w:ascii="Times New Roman"/>
          <w:b w:val="false"/>
          <w:i w:val="false"/>
          <w:color w:val="000000"/>
          <w:sz w:val="28"/>
        </w:rPr>
        <w:t>
      67) Алматы қаласы Білім басқармасының "№ 127 жалпы білім беретін мектеп" коммуналдық мемлекеттік мекемесі;</w:t>
      </w:r>
    </w:p>
    <w:bookmarkEnd w:id="205"/>
    <w:bookmarkStart w:name="z206" w:id="206"/>
    <w:p>
      <w:pPr>
        <w:spacing w:after="0"/>
        <w:ind w:left="0"/>
        <w:jc w:val="both"/>
      </w:pPr>
      <w:r>
        <w:rPr>
          <w:rFonts w:ascii="Times New Roman"/>
          <w:b w:val="false"/>
          <w:i w:val="false"/>
          <w:color w:val="000000"/>
          <w:sz w:val="28"/>
        </w:rPr>
        <w:t>
      68) Алматы қаласы Білім басқармасының "І. Жансүгіров атындағы № 130 гимназия" коммуналдық мемлекеттік мекемесі;</w:t>
      </w:r>
    </w:p>
    <w:bookmarkEnd w:id="206"/>
    <w:bookmarkStart w:name="z207" w:id="207"/>
    <w:p>
      <w:pPr>
        <w:spacing w:after="0"/>
        <w:ind w:left="0"/>
        <w:jc w:val="both"/>
      </w:pPr>
      <w:r>
        <w:rPr>
          <w:rFonts w:ascii="Times New Roman"/>
          <w:b w:val="false"/>
          <w:i w:val="false"/>
          <w:color w:val="000000"/>
          <w:sz w:val="28"/>
        </w:rPr>
        <w:t>
      69) Алматы қаласы Білім басқармасының "№ 132 гимназия" коммуналдық мемлекеттік мекемесі;</w:t>
      </w:r>
    </w:p>
    <w:bookmarkEnd w:id="207"/>
    <w:bookmarkStart w:name="z208" w:id="208"/>
    <w:p>
      <w:pPr>
        <w:spacing w:after="0"/>
        <w:ind w:left="0"/>
        <w:jc w:val="both"/>
      </w:pPr>
      <w:r>
        <w:rPr>
          <w:rFonts w:ascii="Times New Roman"/>
          <w:b w:val="false"/>
          <w:i w:val="false"/>
          <w:color w:val="000000"/>
          <w:sz w:val="28"/>
        </w:rPr>
        <w:t>
      70) Алматы қаласы Білім басқармасының "№ 133 жалпы білім беретін мектеп" коммуналдық мемлекеттік мекемесі;</w:t>
      </w:r>
    </w:p>
    <w:bookmarkEnd w:id="208"/>
    <w:bookmarkStart w:name="z209" w:id="209"/>
    <w:p>
      <w:pPr>
        <w:spacing w:after="0"/>
        <w:ind w:left="0"/>
        <w:jc w:val="both"/>
      </w:pPr>
      <w:r>
        <w:rPr>
          <w:rFonts w:ascii="Times New Roman"/>
          <w:b w:val="false"/>
          <w:i w:val="false"/>
          <w:color w:val="000000"/>
          <w:sz w:val="28"/>
        </w:rPr>
        <w:t>
      71) Алматы қаласы Білім басқармасының "А. Байтұрсынов атындағы № 139 мектеп-гимназия" коммуналдық мемлекеттік мекемесі;</w:t>
      </w:r>
    </w:p>
    <w:bookmarkEnd w:id="209"/>
    <w:bookmarkStart w:name="z210" w:id="210"/>
    <w:p>
      <w:pPr>
        <w:spacing w:after="0"/>
        <w:ind w:left="0"/>
        <w:jc w:val="both"/>
      </w:pPr>
      <w:r>
        <w:rPr>
          <w:rFonts w:ascii="Times New Roman"/>
          <w:b w:val="false"/>
          <w:i w:val="false"/>
          <w:color w:val="000000"/>
          <w:sz w:val="28"/>
        </w:rPr>
        <w:t>
      72) Алматы қаласы Білім басқармасының "№ 141 жалпы білім беретін мектеп" коммуналдық мемлекеттік мекемесі;</w:t>
      </w:r>
    </w:p>
    <w:bookmarkEnd w:id="210"/>
    <w:bookmarkStart w:name="z211" w:id="211"/>
    <w:p>
      <w:pPr>
        <w:spacing w:after="0"/>
        <w:ind w:left="0"/>
        <w:jc w:val="both"/>
      </w:pPr>
      <w:r>
        <w:rPr>
          <w:rFonts w:ascii="Times New Roman"/>
          <w:b w:val="false"/>
          <w:i w:val="false"/>
          <w:color w:val="000000"/>
          <w:sz w:val="28"/>
        </w:rPr>
        <w:t>
      73) Алматы қаласы Білім басқармасының шаруашылық жүргізу құқығындағы "А. Розыбакиев атындағы № 153 мектеп-гимназия" мемлекеттік коммуналдық кәспорны;</w:t>
      </w:r>
    </w:p>
    <w:bookmarkEnd w:id="211"/>
    <w:bookmarkStart w:name="z212" w:id="212"/>
    <w:p>
      <w:pPr>
        <w:spacing w:after="0"/>
        <w:ind w:left="0"/>
        <w:jc w:val="both"/>
      </w:pPr>
      <w:r>
        <w:rPr>
          <w:rFonts w:ascii="Times New Roman"/>
          <w:b w:val="false"/>
          <w:i w:val="false"/>
          <w:color w:val="000000"/>
          <w:sz w:val="28"/>
        </w:rPr>
        <w:t>
      74) Алматы қаласы Білім басқармасының "№ 155 жалпы білім беретін мектеп" коммуналдық мемлекеттік мекемесі;</w:t>
      </w:r>
    </w:p>
    <w:bookmarkEnd w:id="212"/>
    <w:bookmarkStart w:name="z213" w:id="213"/>
    <w:p>
      <w:pPr>
        <w:spacing w:after="0"/>
        <w:ind w:left="0"/>
        <w:jc w:val="both"/>
      </w:pPr>
      <w:r>
        <w:rPr>
          <w:rFonts w:ascii="Times New Roman"/>
          <w:b w:val="false"/>
          <w:i w:val="false"/>
          <w:color w:val="000000"/>
          <w:sz w:val="28"/>
        </w:rPr>
        <w:t>
      75) Алматы қаласы Білім басқармасының "№ 157 жалпы білім беретін мектеп" коммуналдық мемлекеттік мекемесі;</w:t>
      </w:r>
    </w:p>
    <w:bookmarkEnd w:id="213"/>
    <w:bookmarkStart w:name="z214" w:id="214"/>
    <w:p>
      <w:pPr>
        <w:spacing w:after="0"/>
        <w:ind w:left="0"/>
        <w:jc w:val="both"/>
      </w:pPr>
      <w:r>
        <w:rPr>
          <w:rFonts w:ascii="Times New Roman"/>
          <w:b w:val="false"/>
          <w:i w:val="false"/>
          <w:color w:val="000000"/>
          <w:sz w:val="28"/>
        </w:rPr>
        <w:t>
      76) Алматы қаласы Білім басқармасының "№ 158 жалпы білім беретін мектеп" коммуналдық мемлекеттік мекемесі;</w:t>
      </w:r>
    </w:p>
    <w:bookmarkEnd w:id="214"/>
    <w:bookmarkStart w:name="z215" w:id="215"/>
    <w:p>
      <w:pPr>
        <w:spacing w:after="0"/>
        <w:ind w:left="0"/>
        <w:jc w:val="both"/>
      </w:pPr>
      <w:r>
        <w:rPr>
          <w:rFonts w:ascii="Times New Roman"/>
          <w:b w:val="false"/>
          <w:i w:val="false"/>
          <w:color w:val="000000"/>
          <w:sz w:val="28"/>
        </w:rPr>
        <w:t>
      77) Алматы қаласы Білім басқармасының "№ 173 мектеп-лицей" коммуналдық мемлекеттік мекемесі;</w:t>
      </w:r>
    </w:p>
    <w:bookmarkEnd w:id="215"/>
    <w:bookmarkStart w:name="z216" w:id="216"/>
    <w:p>
      <w:pPr>
        <w:spacing w:after="0"/>
        <w:ind w:left="0"/>
        <w:jc w:val="both"/>
      </w:pPr>
      <w:r>
        <w:rPr>
          <w:rFonts w:ascii="Times New Roman"/>
          <w:b w:val="false"/>
          <w:i w:val="false"/>
          <w:color w:val="000000"/>
          <w:sz w:val="28"/>
        </w:rPr>
        <w:t>
      78) Алматы қаласы Білім басқармасының "Жаңа Ғасыр № 175 гимназия" коммуналдық мемлекеттік мекемесі;</w:t>
      </w:r>
    </w:p>
    <w:bookmarkEnd w:id="216"/>
    <w:bookmarkStart w:name="z217" w:id="217"/>
    <w:p>
      <w:pPr>
        <w:spacing w:after="0"/>
        <w:ind w:left="0"/>
        <w:jc w:val="both"/>
      </w:pPr>
      <w:r>
        <w:rPr>
          <w:rFonts w:ascii="Times New Roman"/>
          <w:b w:val="false"/>
          <w:i w:val="false"/>
          <w:color w:val="000000"/>
          <w:sz w:val="28"/>
        </w:rPr>
        <w:t>
      79) Алматы қаласы Білім басқармасының "№ 176 мектеп-гимназия" коммуналдық мемлекеттік мекемесі;</w:t>
      </w:r>
    </w:p>
    <w:bookmarkEnd w:id="217"/>
    <w:bookmarkStart w:name="z218" w:id="218"/>
    <w:p>
      <w:pPr>
        <w:spacing w:after="0"/>
        <w:ind w:left="0"/>
        <w:jc w:val="both"/>
      </w:pPr>
      <w:r>
        <w:rPr>
          <w:rFonts w:ascii="Times New Roman"/>
          <w:b w:val="false"/>
          <w:i w:val="false"/>
          <w:color w:val="000000"/>
          <w:sz w:val="28"/>
        </w:rPr>
        <w:t>
      80) Алматы қаласы Білім басқармасының "№ 15 мектеп-интернат" коммуналдық мемлекеттік мекемесі;</w:t>
      </w:r>
    </w:p>
    <w:bookmarkEnd w:id="218"/>
    <w:bookmarkStart w:name="z219" w:id="219"/>
    <w:p>
      <w:pPr>
        <w:spacing w:after="0"/>
        <w:ind w:left="0"/>
        <w:jc w:val="both"/>
      </w:pPr>
      <w:r>
        <w:rPr>
          <w:rFonts w:ascii="Times New Roman"/>
          <w:b w:val="false"/>
          <w:i w:val="false"/>
          <w:color w:val="000000"/>
          <w:sz w:val="28"/>
        </w:rPr>
        <w:t>
      81) Алматы қаласы Білім басқармасының "№ 10 жалпы білім беретін мектеп" коммуналдық мемлекеттік мекемесі;</w:t>
      </w:r>
    </w:p>
    <w:bookmarkEnd w:id="219"/>
    <w:bookmarkStart w:name="z220" w:id="220"/>
    <w:p>
      <w:pPr>
        <w:spacing w:after="0"/>
        <w:ind w:left="0"/>
        <w:jc w:val="both"/>
      </w:pPr>
      <w:r>
        <w:rPr>
          <w:rFonts w:ascii="Times New Roman"/>
          <w:b w:val="false"/>
          <w:i w:val="false"/>
          <w:color w:val="000000"/>
          <w:sz w:val="28"/>
        </w:rPr>
        <w:t>
      82) Алматы қаласы Білім басқармасының "№ 21 гимназия" коммуналдық мемлекеттік мекемесі;</w:t>
      </w:r>
    </w:p>
    <w:bookmarkEnd w:id="220"/>
    <w:bookmarkStart w:name="z221" w:id="221"/>
    <w:p>
      <w:pPr>
        <w:spacing w:after="0"/>
        <w:ind w:left="0"/>
        <w:jc w:val="both"/>
      </w:pPr>
      <w:r>
        <w:rPr>
          <w:rFonts w:ascii="Times New Roman"/>
          <w:b w:val="false"/>
          <w:i w:val="false"/>
          <w:color w:val="000000"/>
          <w:sz w:val="28"/>
        </w:rPr>
        <w:t>
      83) Алматы қаласы Білім басқармасының "№ 22 мектеп-гимназия" коммуналдық мемлекеттік мекемесі;</w:t>
      </w:r>
    </w:p>
    <w:bookmarkEnd w:id="221"/>
    <w:bookmarkStart w:name="z222" w:id="222"/>
    <w:p>
      <w:pPr>
        <w:spacing w:after="0"/>
        <w:ind w:left="0"/>
        <w:jc w:val="both"/>
      </w:pPr>
      <w:r>
        <w:rPr>
          <w:rFonts w:ascii="Times New Roman"/>
          <w:b w:val="false"/>
          <w:i w:val="false"/>
          <w:color w:val="000000"/>
          <w:sz w:val="28"/>
        </w:rPr>
        <w:t>
      84) Алматы қаласы Білім басқармасының "№ 23 мектеп-гимназия" коммуналдық мемлекеттік мекемесі;</w:t>
      </w:r>
    </w:p>
    <w:bookmarkEnd w:id="222"/>
    <w:bookmarkStart w:name="z223" w:id="223"/>
    <w:p>
      <w:pPr>
        <w:spacing w:after="0"/>
        <w:ind w:left="0"/>
        <w:jc w:val="both"/>
      </w:pPr>
      <w:r>
        <w:rPr>
          <w:rFonts w:ascii="Times New Roman"/>
          <w:b w:val="false"/>
          <w:i w:val="false"/>
          <w:color w:val="000000"/>
          <w:sz w:val="28"/>
        </w:rPr>
        <w:t>
      85) Алматы қаласы Білім басқармасының "№ 37 жалпы білім беретін мектеп" коммуналдық мемлекеттік мекемесі;</w:t>
      </w:r>
    </w:p>
    <w:bookmarkEnd w:id="223"/>
    <w:bookmarkStart w:name="z224" w:id="224"/>
    <w:p>
      <w:pPr>
        <w:spacing w:after="0"/>
        <w:ind w:left="0"/>
        <w:jc w:val="both"/>
      </w:pPr>
      <w:r>
        <w:rPr>
          <w:rFonts w:ascii="Times New Roman"/>
          <w:b w:val="false"/>
          <w:i w:val="false"/>
          <w:color w:val="000000"/>
          <w:sz w:val="28"/>
        </w:rPr>
        <w:t>
      86) Алматы қаласы Білім басқармасының "М.В. Ломоносов атындағы № 38 Қазақстан-Ресей гимназиясы" коммуналдық мемлекеттік мекемесі;</w:t>
      </w:r>
    </w:p>
    <w:bookmarkEnd w:id="224"/>
    <w:bookmarkStart w:name="z225" w:id="225"/>
    <w:p>
      <w:pPr>
        <w:spacing w:after="0"/>
        <w:ind w:left="0"/>
        <w:jc w:val="both"/>
      </w:pPr>
      <w:r>
        <w:rPr>
          <w:rFonts w:ascii="Times New Roman"/>
          <w:b w:val="false"/>
          <w:i w:val="false"/>
          <w:color w:val="000000"/>
          <w:sz w:val="28"/>
        </w:rPr>
        <w:t>
      87) Алматы қаласы Білім басқармасының "№ 40 жалпы білім беретін мектеп" коммуналдық мемлекеттік мекемесі;</w:t>
      </w:r>
    </w:p>
    <w:bookmarkEnd w:id="225"/>
    <w:bookmarkStart w:name="z226" w:id="226"/>
    <w:p>
      <w:pPr>
        <w:spacing w:after="0"/>
        <w:ind w:left="0"/>
        <w:jc w:val="both"/>
      </w:pPr>
      <w:r>
        <w:rPr>
          <w:rFonts w:ascii="Times New Roman"/>
          <w:b w:val="false"/>
          <w:i w:val="false"/>
          <w:color w:val="000000"/>
          <w:sz w:val="28"/>
        </w:rPr>
        <w:t>
      88) Алматы қаласы Білім басқармасының "№ 45 жалпы білім беретін мектеп" коммуналдық мемлекеттік мекемесі;</w:t>
      </w:r>
    </w:p>
    <w:bookmarkEnd w:id="226"/>
    <w:bookmarkStart w:name="z227" w:id="227"/>
    <w:p>
      <w:pPr>
        <w:spacing w:after="0"/>
        <w:ind w:left="0"/>
        <w:jc w:val="both"/>
      </w:pPr>
      <w:r>
        <w:rPr>
          <w:rFonts w:ascii="Times New Roman"/>
          <w:b w:val="false"/>
          <w:i w:val="false"/>
          <w:color w:val="000000"/>
          <w:sz w:val="28"/>
        </w:rPr>
        <w:t>
      89) Алматы қаласы Білім басқармасының "№ 51 мектеп-гимназия" коммуналдық мемлекеттік мекемесі;</w:t>
      </w:r>
    </w:p>
    <w:bookmarkEnd w:id="227"/>
    <w:bookmarkStart w:name="z228" w:id="228"/>
    <w:p>
      <w:pPr>
        <w:spacing w:after="0"/>
        <w:ind w:left="0"/>
        <w:jc w:val="both"/>
      </w:pPr>
      <w:r>
        <w:rPr>
          <w:rFonts w:ascii="Times New Roman"/>
          <w:b w:val="false"/>
          <w:i w:val="false"/>
          <w:color w:val="000000"/>
          <w:sz w:val="28"/>
        </w:rPr>
        <w:t>
      90) Алматы қаласы Білім басқармасының "№ 60 гимназия" коммуналдық мемлекеттік мекемесі;</w:t>
      </w:r>
    </w:p>
    <w:bookmarkEnd w:id="228"/>
    <w:bookmarkStart w:name="z229" w:id="229"/>
    <w:p>
      <w:pPr>
        <w:spacing w:after="0"/>
        <w:ind w:left="0"/>
        <w:jc w:val="both"/>
      </w:pPr>
      <w:r>
        <w:rPr>
          <w:rFonts w:ascii="Times New Roman"/>
          <w:b w:val="false"/>
          <w:i w:val="false"/>
          <w:color w:val="000000"/>
          <w:sz w:val="28"/>
        </w:rPr>
        <w:t>
      91) Алматы қаласы Білім басқармасының "№ 63 жалпы білім беретін мектеп" коммуналдық мемлекеттік мекемесі;</w:t>
      </w:r>
    </w:p>
    <w:bookmarkEnd w:id="229"/>
    <w:bookmarkStart w:name="z230" w:id="230"/>
    <w:p>
      <w:pPr>
        <w:spacing w:after="0"/>
        <w:ind w:left="0"/>
        <w:jc w:val="both"/>
      </w:pPr>
      <w:r>
        <w:rPr>
          <w:rFonts w:ascii="Times New Roman"/>
          <w:b w:val="false"/>
          <w:i w:val="false"/>
          <w:color w:val="000000"/>
          <w:sz w:val="28"/>
        </w:rPr>
        <w:t>
      92) Алматы қаласы Білім басқармасының "№ 65 жалпы білім беретін мектеп" коммуналдық мемлекеттік мекемесі;</w:t>
      </w:r>
    </w:p>
    <w:bookmarkEnd w:id="230"/>
    <w:bookmarkStart w:name="z231" w:id="231"/>
    <w:p>
      <w:pPr>
        <w:spacing w:after="0"/>
        <w:ind w:left="0"/>
        <w:jc w:val="both"/>
      </w:pPr>
      <w:r>
        <w:rPr>
          <w:rFonts w:ascii="Times New Roman"/>
          <w:b w:val="false"/>
          <w:i w:val="false"/>
          <w:color w:val="000000"/>
          <w:sz w:val="28"/>
        </w:rPr>
        <w:t>
      93) Алматы қаласы Білім басқармасының "№ 68 мектеп-гимназия" коммуналдық мемлекеттік мекемесі;</w:t>
      </w:r>
    </w:p>
    <w:bookmarkEnd w:id="231"/>
    <w:bookmarkStart w:name="z232" w:id="232"/>
    <w:p>
      <w:pPr>
        <w:spacing w:after="0"/>
        <w:ind w:left="0"/>
        <w:jc w:val="both"/>
      </w:pPr>
      <w:r>
        <w:rPr>
          <w:rFonts w:ascii="Times New Roman"/>
          <w:b w:val="false"/>
          <w:i w:val="false"/>
          <w:color w:val="000000"/>
          <w:sz w:val="28"/>
        </w:rPr>
        <w:t>
      94) Алматы қаласы Білім басқармасының "№ 69 жалпы білім беретін мектеп" коммуналдық мемлекеттік мекемесі;</w:t>
      </w:r>
    </w:p>
    <w:bookmarkEnd w:id="232"/>
    <w:bookmarkStart w:name="z233" w:id="233"/>
    <w:p>
      <w:pPr>
        <w:spacing w:after="0"/>
        <w:ind w:left="0"/>
        <w:jc w:val="both"/>
      </w:pPr>
      <w:r>
        <w:rPr>
          <w:rFonts w:ascii="Times New Roman"/>
          <w:b w:val="false"/>
          <w:i w:val="false"/>
          <w:color w:val="000000"/>
          <w:sz w:val="28"/>
        </w:rPr>
        <w:t>
      95) Алматы қаласы Білім басқармасының "№ 70 жалпы білім беретін мектеп" коммуналдық мемлекеттік мекемесі;</w:t>
      </w:r>
    </w:p>
    <w:bookmarkEnd w:id="233"/>
    <w:bookmarkStart w:name="z234" w:id="234"/>
    <w:p>
      <w:pPr>
        <w:spacing w:after="0"/>
        <w:ind w:left="0"/>
        <w:jc w:val="both"/>
      </w:pPr>
      <w:r>
        <w:rPr>
          <w:rFonts w:ascii="Times New Roman"/>
          <w:b w:val="false"/>
          <w:i w:val="false"/>
          <w:color w:val="000000"/>
          <w:sz w:val="28"/>
        </w:rPr>
        <w:t>
      96) Алматы қаласы Білім басқармасының "№ 73 мектеп-гимназия" коммуналдық мемлекеттік мекемесі;</w:t>
      </w:r>
    </w:p>
    <w:bookmarkEnd w:id="234"/>
    <w:bookmarkStart w:name="z235" w:id="235"/>
    <w:p>
      <w:pPr>
        <w:spacing w:after="0"/>
        <w:ind w:left="0"/>
        <w:jc w:val="both"/>
      </w:pPr>
      <w:r>
        <w:rPr>
          <w:rFonts w:ascii="Times New Roman"/>
          <w:b w:val="false"/>
          <w:i w:val="false"/>
          <w:color w:val="000000"/>
          <w:sz w:val="28"/>
        </w:rPr>
        <w:t>
      97) Алматы қаласы Білім басқармасының "№ 81 мектеп-гимназия" коммуналдық мемлекеттік мекемесі;</w:t>
      </w:r>
    </w:p>
    <w:bookmarkEnd w:id="235"/>
    <w:bookmarkStart w:name="z236" w:id="236"/>
    <w:p>
      <w:pPr>
        <w:spacing w:after="0"/>
        <w:ind w:left="0"/>
        <w:jc w:val="both"/>
      </w:pPr>
      <w:r>
        <w:rPr>
          <w:rFonts w:ascii="Times New Roman"/>
          <w:b w:val="false"/>
          <w:i w:val="false"/>
          <w:color w:val="000000"/>
          <w:sz w:val="28"/>
        </w:rPr>
        <w:t>
      98) Алматы қаласы Білім басқармасының "№ 88 жалпы білім беретін мектеп" коммуналдық мемлекеттік мекемесі;</w:t>
      </w:r>
    </w:p>
    <w:bookmarkEnd w:id="236"/>
    <w:bookmarkStart w:name="z237" w:id="237"/>
    <w:p>
      <w:pPr>
        <w:spacing w:after="0"/>
        <w:ind w:left="0"/>
        <w:jc w:val="both"/>
      </w:pPr>
      <w:r>
        <w:rPr>
          <w:rFonts w:ascii="Times New Roman"/>
          <w:b w:val="false"/>
          <w:i w:val="false"/>
          <w:color w:val="000000"/>
          <w:sz w:val="28"/>
        </w:rPr>
        <w:t>
      99) Алматы қаласы Білім басқармасының "Махатма Ганди атындағы № 92 мамандандырылған лицей" коммуналдық мемлекеттік мекемесі;</w:t>
      </w:r>
    </w:p>
    <w:bookmarkEnd w:id="237"/>
    <w:bookmarkStart w:name="z238" w:id="238"/>
    <w:p>
      <w:pPr>
        <w:spacing w:after="0"/>
        <w:ind w:left="0"/>
        <w:jc w:val="both"/>
      </w:pPr>
      <w:r>
        <w:rPr>
          <w:rFonts w:ascii="Times New Roman"/>
          <w:b w:val="false"/>
          <w:i w:val="false"/>
          <w:color w:val="000000"/>
          <w:sz w:val="28"/>
        </w:rPr>
        <w:t>
      100) Алматы қаласы Білім басқармасының "№ 93 жалпы білім беретін мектеп" коммуналдық мемлекеттік мекемесі;</w:t>
      </w:r>
    </w:p>
    <w:bookmarkEnd w:id="238"/>
    <w:bookmarkStart w:name="z239" w:id="239"/>
    <w:p>
      <w:pPr>
        <w:spacing w:after="0"/>
        <w:ind w:left="0"/>
        <w:jc w:val="both"/>
      </w:pPr>
      <w:r>
        <w:rPr>
          <w:rFonts w:ascii="Times New Roman"/>
          <w:b w:val="false"/>
          <w:i w:val="false"/>
          <w:color w:val="000000"/>
          <w:sz w:val="28"/>
        </w:rPr>
        <w:t>
      101) Алматы қаласы Білім басқармасының "№ 94 мектеп-гимназия" коммуналдық мемлекеттік мекемесі;</w:t>
      </w:r>
    </w:p>
    <w:bookmarkEnd w:id="239"/>
    <w:bookmarkStart w:name="z240" w:id="240"/>
    <w:p>
      <w:pPr>
        <w:spacing w:after="0"/>
        <w:ind w:left="0"/>
        <w:jc w:val="both"/>
      </w:pPr>
      <w:r>
        <w:rPr>
          <w:rFonts w:ascii="Times New Roman"/>
          <w:b w:val="false"/>
          <w:i w:val="false"/>
          <w:color w:val="000000"/>
          <w:sz w:val="28"/>
        </w:rPr>
        <w:t>
      102) Алматы қаласы Білім басқармасының "Ораз Жандосов атындағы № 105 гимназия" коммуналдық мемлекеттік мекемесі;</w:t>
      </w:r>
    </w:p>
    <w:bookmarkEnd w:id="240"/>
    <w:bookmarkStart w:name="z241" w:id="241"/>
    <w:p>
      <w:pPr>
        <w:spacing w:after="0"/>
        <w:ind w:left="0"/>
        <w:jc w:val="both"/>
      </w:pPr>
      <w:r>
        <w:rPr>
          <w:rFonts w:ascii="Times New Roman"/>
          <w:b w:val="false"/>
          <w:i w:val="false"/>
          <w:color w:val="000000"/>
          <w:sz w:val="28"/>
        </w:rPr>
        <w:t>
      103) Алматы қаласы Білім басқармасының "№ 125 жалпы білім беретін мектеп" коммуналдық мемлекеттік мекемесі;</w:t>
      </w:r>
    </w:p>
    <w:bookmarkEnd w:id="241"/>
    <w:bookmarkStart w:name="z242" w:id="242"/>
    <w:p>
      <w:pPr>
        <w:spacing w:after="0"/>
        <w:ind w:left="0"/>
        <w:jc w:val="both"/>
      </w:pPr>
      <w:r>
        <w:rPr>
          <w:rFonts w:ascii="Times New Roman"/>
          <w:b w:val="false"/>
          <w:i w:val="false"/>
          <w:color w:val="000000"/>
          <w:sz w:val="28"/>
        </w:rPr>
        <w:t>
      104) Алматы қаласы Білім басқармасының "М. Базарбаев атындағы № 138 гимназия" коммуналдық мемлекеттік мекемесі;</w:t>
      </w:r>
    </w:p>
    <w:bookmarkEnd w:id="242"/>
    <w:bookmarkStart w:name="z243" w:id="243"/>
    <w:p>
      <w:pPr>
        <w:spacing w:after="0"/>
        <w:ind w:left="0"/>
        <w:jc w:val="both"/>
      </w:pPr>
      <w:r>
        <w:rPr>
          <w:rFonts w:ascii="Times New Roman"/>
          <w:b w:val="false"/>
          <w:i w:val="false"/>
          <w:color w:val="000000"/>
          <w:sz w:val="28"/>
        </w:rPr>
        <w:t>
      105) Алматы қаласы Білім басқармасының шаруашылық жүргізу құқығындағы "М. Мақатаев атындағы № 140 мектеп-гимназия" мемлекеттік коммуналдық кәсіпорны;</w:t>
      </w:r>
    </w:p>
    <w:bookmarkEnd w:id="243"/>
    <w:bookmarkStart w:name="z244" w:id="244"/>
    <w:p>
      <w:pPr>
        <w:spacing w:after="0"/>
        <w:ind w:left="0"/>
        <w:jc w:val="both"/>
      </w:pPr>
      <w:r>
        <w:rPr>
          <w:rFonts w:ascii="Times New Roman"/>
          <w:b w:val="false"/>
          <w:i w:val="false"/>
          <w:color w:val="000000"/>
          <w:sz w:val="28"/>
        </w:rPr>
        <w:t>
      106) Алматы қаласы Білім басқармасының "Әл-Фараби атындағы № 145 жалпы білім беретін мектеп" коммуналдық мемлекеттік мекемесі;</w:t>
      </w:r>
    </w:p>
    <w:bookmarkEnd w:id="244"/>
    <w:bookmarkStart w:name="z245" w:id="245"/>
    <w:p>
      <w:pPr>
        <w:spacing w:after="0"/>
        <w:ind w:left="0"/>
        <w:jc w:val="both"/>
      </w:pPr>
      <w:r>
        <w:rPr>
          <w:rFonts w:ascii="Times New Roman"/>
          <w:b w:val="false"/>
          <w:i w:val="false"/>
          <w:color w:val="000000"/>
          <w:sz w:val="28"/>
        </w:rPr>
        <w:t>
      107) Алматы қаласы Білім басқармасының "№ 146 мектеп-лицей" коммуналдық мемлекеттік мекемесі;</w:t>
      </w:r>
    </w:p>
    <w:bookmarkEnd w:id="245"/>
    <w:bookmarkStart w:name="z246" w:id="246"/>
    <w:p>
      <w:pPr>
        <w:spacing w:after="0"/>
        <w:ind w:left="0"/>
        <w:jc w:val="both"/>
      </w:pPr>
      <w:r>
        <w:rPr>
          <w:rFonts w:ascii="Times New Roman"/>
          <w:b w:val="false"/>
          <w:i w:val="false"/>
          <w:color w:val="000000"/>
          <w:sz w:val="28"/>
        </w:rPr>
        <w:t>
      108) Алматы қаласы Білім басқармасының шаруашылық жүргізу құқығындағы "№ 165 мамандандырылған мектеп-лицей" мемлекеттік коммуналдық кәсіпорны;</w:t>
      </w:r>
    </w:p>
    <w:bookmarkEnd w:id="246"/>
    <w:bookmarkStart w:name="z247" w:id="247"/>
    <w:p>
      <w:pPr>
        <w:spacing w:after="0"/>
        <w:ind w:left="0"/>
        <w:jc w:val="both"/>
      </w:pPr>
      <w:r>
        <w:rPr>
          <w:rFonts w:ascii="Times New Roman"/>
          <w:b w:val="false"/>
          <w:i w:val="false"/>
          <w:color w:val="000000"/>
          <w:sz w:val="28"/>
        </w:rPr>
        <w:t>
      109) Алматы қаласы Білім басқармасының "№ 2 жалпы білім беретін мектеп" коммуналдық мемлекеттік мекемесі;</w:t>
      </w:r>
    </w:p>
    <w:bookmarkEnd w:id="247"/>
    <w:bookmarkStart w:name="z248" w:id="248"/>
    <w:p>
      <w:pPr>
        <w:spacing w:after="0"/>
        <w:ind w:left="0"/>
        <w:jc w:val="both"/>
      </w:pPr>
      <w:r>
        <w:rPr>
          <w:rFonts w:ascii="Times New Roman"/>
          <w:b w:val="false"/>
          <w:i w:val="false"/>
          <w:color w:val="000000"/>
          <w:sz w:val="28"/>
        </w:rPr>
        <w:t>
      110) Алматы қаласы Білім басқармасының "№ 3 жалпы білім беретін мектеп" коммуналдық мемлекеттік мекемесі;</w:t>
      </w:r>
    </w:p>
    <w:bookmarkEnd w:id="248"/>
    <w:bookmarkStart w:name="z249" w:id="249"/>
    <w:p>
      <w:pPr>
        <w:spacing w:after="0"/>
        <w:ind w:left="0"/>
        <w:jc w:val="both"/>
      </w:pPr>
      <w:r>
        <w:rPr>
          <w:rFonts w:ascii="Times New Roman"/>
          <w:b w:val="false"/>
          <w:i w:val="false"/>
          <w:color w:val="000000"/>
          <w:sz w:val="28"/>
        </w:rPr>
        <w:t>
      111) Алматы қаласы Білім басқармасының "№ 43 жалпы білім беретін мектеп" коммуналдық мемлекеттік мекемесі;</w:t>
      </w:r>
    </w:p>
    <w:bookmarkEnd w:id="249"/>
    <w:bookmarkStart w:name="z250" w:id="250"/>
    <w:p>
      <w:pPr>
        <w:spacing w:after="0"/>
        <w:ind w:left="0"/>
        <w:jc w:val="both"/>
      </w:pPr>
      <w:r>
        <w:rPr>
          <w:rFonts w:ascii="Times New Roman"/>
          <w:b w:val="false"/>
          <w:i w:val="false"/>
          <w:color w:val="000000"/>
          <w:sz w:val="28"/>
        </w:rPr>
        <w:t>
      112) Алматы қаласы Білім басқармасының "№ 57 жалпы білім беретін мектеп" коммуналдық мемлекеттік мекемесі;</w:t>
      </w:r>
    </w:p>
    <w:bookmarkEnd w:id="250"/>
    <w:bookmarkStart w:name="z251" w:id="251"/>
    <w:p>
      <w:pPr>
        <w:spacing w:after="0"/>
        <w:ind w:left="0"/>
        <w:jc w:val="both"/>
      </w:pPr>
      <w:r>
        <w:rPr>
          <w:rFonts w:ascii="Times New Roman"/>
          <w:b w:val="false"/>
          <w:i w:val="false"/>
          <w:color w:val="000000"/>
          <w:sz w:val="28"/>
        </w:rPr>
        <w:t>
      113) Алматы қаласы Білім басқармасының "№ 66 жалпы білім беретін мектеп" коммуналдық мемлекеттік мекемесі;</w:t>
      </w:r>
    </w:p>
    <w:bookmarkEnd w:id="251"/>
    <w:bookmarkStart w:name="z252" w:id="252"/>
    <w:p>
      <w:pPr>
        <w:spacing w:after="0"/>
        <w:ind w:left="0"/>
        <w:jc w:val="both"/>
      </w:pPr>
      <w:r>
        <w:rPr>
          <w:rFonts w:ascii="Times New Roman"/>
          <w:b w:val="false"/>
          <w:i w:val="false"/>
          <w:color w:val="000000"/>
          <w:sz w:val="28"/>
        </w:rPr>
        <w:t>
      114) Алматы қаласы Білім басқармасының "№ 80 жалпы білім беретін мектеп" коммуналдық мемлекеттік мекемесі;</w:t>
      </w:r>
    </w:p>
    <w:bookmarkEnd w:id="252"/>
    <w:bookmarkStart w:name="z253" w:id="253"/>
    <w:p>
      <w:pPr>
        <w:spacing w:after="0"/>
        <w:ind w:left="0"/>
        <w:jc w:val="both"/>
      </w:pPr>
      <w:r>
        <w:rPr>
          <w:rFonts w:ascii="Times New Roman"/>
          <w:b w:val="false"/>
          <w:i w:val="false"/>
          <w:color w:val="000000"/>
          <w:sz w:val="28"/>
        </w:rPr>
        <w:t>
      115) Алматы қаласы Білім басқармасының "№ 87 жалпы білім беретін мектеп" коммуналдық мемлекеттік мекемесі;</w:t>
      </w:r>
    </w:p>
    <w:bookmarkEnd w:id="253"/>
    <w:bookmarkStart w:name="z254" w:id="254"/>
    <w:p>
      <w:pPr>
        <w:spacing w:after="0"/>
        <w:ind w:left="0"/>
        <w:jc w:val="both"/>
      </w:pPr>
      <w:r>
        <w:rPr>
          <w:rFonts w:ascii="Times New Roman"/>
          <w:b w:val="false"/>
          <w:i w:val="false"/>
          <w:color w:val="000000"/>
          <w:sz w:val="28"/>
        </w:rPr>
        <w:t>
      116) Алматы қаласы Білім басқармасының "№ 101 мектеп-гимназия" коммуналдық мемлекеттік мекемесі;</w:t>
      </w:r>
    </w:p>
    <w:bookmarkEnd w:id="254"/>
    <w:bookmarkStart w:name="z255" w:id="255"/>
    <w:p>
      <w:pPr>
        <w:spacing w:after="0"/>
        <w:ind w:left="0"/>
        <w:jc w:val="both"/>
      </w:pPr>
      <w:r>
        <w:rPr>
          <w:rFonts w:ascii="Times New Roman"/>
          <w:b w:val="false"/>
          <w:i w:val="false"/>
          <w:color w:val="000000"/>
          <w:sz w:val="28"/>
        </w:rPr>
        <w:t>
      117) Алматы қаласы Білім басқармасының "№ 102 жалпы білім беретін мектеп" коммуналдық мемлекеттік мекемесі;</w:t>
      </w:r>
    </w:p>
    <w:bookmarkEnd w:id="255"/>
    <w:bookmarkStart w:name="z256" w:id="256"/>
    <w:p>
      <w:pPr>
        <w:spacing w:after="0"/>
        <w:ind w:left="0"/>
        <w:jc w:val="both"/>
      </w:pPr>
      <w:r>
        <w:rPr>
          <w:rFonts w:ascii="Times New Roman"/>
          <w:b w:val="false"/>
          <w:i w:val="false"/>
          <w:color w:val="000000"/>
          <w:sz w:val="28"/>
        </w:rPr>
        <w:t>
      118) Алматы қаласы Білім басқармасының "№ 103 мектеп-гимназия" коммуналдық мемлекеттік мекемесі;</w:t>
      </w:r>
    </w:p>
    <w:bookmarkEnd w:id="256"/>
    <w:bookmarkStart w:name="z257" w:id="257"/>
    <w:p>
      <w:pPr>
        <w:spacing w:after="0"/>
        <w:ind w:left="0"/>
        <w:jc w:val="both"/>
      </w:pPr>
      <w:r>
        <w:rPr>
          <w:rFonts w:ascii="Times New Roman"/>
          <w:b w:val="false"/>
          <w:i w:val="false"/>
          <w:color w:val="000000"/>
          <w:sz w:val="28"/>
        </w:rPr>
        <w:t>
      119) Алматы қаласы Білім басқармасының "№ 108 жалпы білім беретін мектеп" коммуналдық мемлекеттік мекемесі;</w:t>
      </w:r>
    </w:p>
    <w:bookmarkEnd w:id="257"/>
    <w:bookmarkStart w:name="z258" w:id="258"/>
    <w:p>
      <w:pPr>
        <w:spacing w:after="0"/>
        <w:ind w:left="0"/>
        <w:jc w:val="both"/>
      </w:pPr>
      <w:r>
        <w:rPr>
          <w:rFonts w:ascii="Times New Roman"/>
          <w:b w:val="false"/>
          <w:i w:val="false"/>
          <w:color w:val="000000"/>
          <w:sz w:val="28"/>
        </w:rPr>
        <w:t>
      120) Алматы қаласы Білім басқармасының "№ 109 жалпы білім беретін мектеп" коммуналдық мемлекеттік мекемесі;</w:t>
      </w:r>
    </w:p>
    <w:bookmarkEnd w:id="258"/>
    <w:bookmarkStart w:name="z259" w:id="259"/>
    <w:p>
      <w:pPr>
        <w:spacing w:after="0"/>
        <w:ind w:left="0"/>
        <w:jc w:val="both"/>
      </w:pPr>
      <w:r>
        <w:rPr>
          <w:rFonts w:ascii="Times New Roman"/>
          <w:b w:val="false"/>
          <w:i w:val="false"/>
          <w:color w:val="000000"/>
          <w:sz w:val="28"/>
        </w:rPr>
        <w:t>
      121) Алматы қаласы Білім басқармасының "№ 110 мектеп-гимназия" коммуналдық мемлекеттік мекемесі;</w:t>
      </w:r>
    </w:p>
    <w:bookmarkEnd w:id="259"/>
    <w:bookmarkStart w:name="z260" w:id="260"/>
    <w:p>
      <w:pPr>
        <w:spacing w:after="0"/>
        <w:ind w:left="0"/>
        <w:jc w:val="both"/>
      </w:pPr>
      <w:r>
        <w:rPr>
          <w:rFonts w:ascii="Times New Roman"/>
          <w:b w:val="false"/>
          <w:i w:val="false"/>
          <w:color w:val="000000"/>
          <w:sz w:val="28"/>
        </w:rPr>
        <w:t>
      122) Алматы қаласы Білім басқармасының "№ 112 жалпы білім беретін мектеп" коммуналдық мемлекеттік мекемесі;</w:t>
      </w:r>
    </w:p>
    <w:bookmarkEnd w:id="260"/>
    <w:bookmarkStart w:name="z261" w:id="261"/>
    <w:p>
      <w:pPr>
        <w:spacing w:after="0"/>
        <w:ind w:left="0"/>
        <w:jc w:val="both"/>
      </w:pPr>
      <w:r>
        <w:rPr>
          <w:rFonts w:ascii="Times New Roman"/>
          <w:b w:val="false"/>
          <w:i w:val="false"/>
          <w:color w:val="000000"/>
          <w:sz w:val="28"/>
        </w:rPr>
        <w:t>
      123) Алматы қаласы Білім басқармасының "№ 118 мектеп-гимназия" коммуналдық мемлекеттік мекемесі;</w:t>
      </w:r>
    </w:p>
    <w:bookmarkEnd w:id="261"/>
    <w:bookmarkStart w:name="z262" w:id="262"/>
    <w:p>
      <w:pPr>
        <w:spacing w:after="0"/>
        <w:ind w:left="0"/>
        <w:jc w:val="both"/>
      </w:pPr>
      <w:r>
        <w:rPr>
          <w:rFonts w:ascii="Times New Roman"/>
          <w:b w:val="false"/>
          <w:i w:val="false"/>
          <w:color w:val="000000"/>
          <w:sz w:val="28"/>
        </w:rPr>
        <w:t>
      124) Алматы қаласы Білім басқармасының "№ 129 жалпы білім беретін мектеп" коммуналдық мемлекеттік мекемесі;</w:t>
      </w:r>
    </w:p>
    <w:bookmarkEnd w:id="262"/>
    <w:bookmarkStart w:name="z263" w:id="263"/>
    <w:p>
      <w:pPr>
        <w:spacing w:after="0"/>
        <w:ind w:left="0"/>
        <w:jc w:val="both"/>
      </w:pPr>
      <w:r>
        <w:rPr>
          <w:rFonts w:ascii="Times New Roman"/>
          <w:b w:val="false"/>
          <w:i w:val="false"/>
          <w:color w:val="000000"/>
          <w:sz w:val="28"/>
        </w:rPr>
        <w:t>
      125) Алматы қаласы Білім басқармасының "М. Жұмабаев атындағы № 137 жалпы білім беретін мектеп" коммуналдық мемлекеттік мекемесі;</w:t>
      </w:r>
    </w:p>
    <w:bookmarkEnd w:id="263"/>
    <w:bookmarkStart w:name="z264" w:id="264"/>
    <w:p>
      <w:pPr>
        <w:spacing w:after="0"/>
        <w:ind w:left="0"/>
        <w:jc w:val="both"/>
      </w:pPr>
      <w:r>
        <w:rPr>
          <w:rFonts w:ascii="Times New Roman"/>
          <w:b w:val="false"/>
          <w:i w:val="false"/>
          <w:color w:val="000000"/>
          <w:sz w:val="28"/>
        </w:rPr>
        <w:t>
      126) Алматы қаласы Білім басқармасының "Сүйінбай атындағы № 143 жалпы білім беретін мектеп" коммуналдық мемлекеттік мекемесі;</w:t>
      </w:r>
    </w:p>
    <w:bookmarkEnd w:id="264"/>
    <w:bookmarkStart w:name="z265" w:id="265"/>
    <w:p>
      <w:pPr>
        <w:spacing w:after="0"/>
        <w:ind w:left="0"/>
        <w:jc w:val="both"/>
      </w:pPr>
      <w:r>
        <w:rPr>
          <w:rFonts w:ascii="Times New Roman"/>
          <w:b w:val="false"/>
          <w:i w:val="false"/>
          <w:color w:val="000000"/>
          <w:sz w:val="28"/>
        </w:rPr>
        <w:t>
      127) Алматы қаласы Білім басқармасының "№ 148 мектеп-гимназия" коммуналдық мемлекеттік мекемесі;</w:t>
      </w:r>
    </w:p>
    <w:bookmarkEnd w:id="265"/>
    <w:bookmarkStart w:name="z266" w:id="266"/>
    <w:p>
      <w:pPr>
        <w:spacing w:after="0"/>
        <w:ind w:left="0"/>
        <w:jc w:val="both"/>
      </w:pPr>
      <w:r>
        <w:rPr>
          <w:rFonts w:ascii="Times New Roman"/>
          <w:b w:val="false"/>
          <w:i w:val="false"/>
          <w:color w:val="000000"/>
          <w:sz w:val="28"/>
        </w:rPr>
        <w:t>
      128) Алматы қаласы Білім басқармасының "№ 174 негізгі орта мектеп" коммуналдық мемлекеттік мекемесі;</w:t>
      </w:r>
    </w:p>
    <w:bookmarkEnd w:id="266"/>
    <w:bookmarkStart w:name="z267" w:id="267"/>
    <w:p>
      <w:pPr>
        <w:spacing w:after="0"/>
        <w:ind w:left="0"/>
        <w:jc w:val="both"/>
      </w:pPr>
      <w:r>
        <w:rPr>
          <w:rFonts w:ascii="Times New Roman"/>
          <w:b w:val="false"/>
          <w:i w:val="false"/>
          <w:color w:val="000000"/>
          <w:sz w:val="28"/>
        </w:rPr>
        <w:t>
      129) Алматы қаласы Білім басқармасының "№ 177 жалпы білім беретін мектеп" коммуналдық мемлекеттік мекемесі;</w:t>
      </w:r>
    </w:p>
    <w:bookmarkEnd w:id="267"/>
    <w:bookmarkStart w:name="z268" w:id="268"/>
    <w:p>
      <w:pPr>
        <w:spacing w:after="0"/>
        <w:ind w:left="0"/>
        <w:jc w:val="both"/>
      </w:pPr>
      <w:r>
        <w:rPr>
          <w:rFonts w:ascii="Times New Roman"/>
          <w:b w:val="false"/>
          <w:i w:val="false"/>
          <w:color w:val="000000"/>
          <w:sz w:val="28"/>
        </w:rPr>
        <w:t>
      130) Алматы қаласы Білім басқармасының "А.С. Пушкин атындағы № 4 гимназия" коммуналдық мемлекеттік мекемесі;</w:t>
      </w:r>
    </w:p>
    <w:bookmarkEnd w:id="268"/>
    <w:bookmarkStart w:name="z269" w:id="269"/>
    <w:p>
      <w:pPr>
        <w:spacing w:after="0"/>
        <w:ind w:left="0"/>
        <w:jc w:val="both"/>
      </w:pPr>
      <w:r>
        <w:rPr>
          <w:rFonts w:ascii="Times New Roman"/>
          <w:b w:val="false"/>
          <w:i w:val="false"/>
          <w:color w:val="000000"/>
          <w:sz w:val="28"/>
        </w:rPr>
        <w:t>
      131) Алматы қаласы Білім басқармасының "№ 7 жалпы білім беретін мектеп" коммуналдық мемлекеттік мекемесі;   132) Алматы қаласы Білім басқармасының "Ш. Уәлиханов атындағы № 12 гимназия" коммуналдық мемлекеттік мекемесі;</w:t>
      </w:r>
    </w:p>
    <w:bookmarkEnd w:id="269"/>
    <w:bookmarkStart w:name="z270" w:id="270"/>
    <w:p>
      <w:pPr>
        <w:spacing w:after="0"/>
        <w:ind w:left="0"/>
        <w:jc w:val="both"/>
      </w:pPr>
      <w:r>
        <w:rPr>
          <w:rFonts w:ascii="Times New Roman"/>
          <w:b w:val="false"/>
          <w:i w:val="false"/>
          <w:color w:val="000000"/>
          <w:sz w:val="28"/>
        </w:rPr>
        <w:t>
      133) Алматы қаласы Білім басқармасының "№ 19 жалпы білім беретін мектеп" коммуналдық мемлекеттік мекемесі;</w:t>
      </w:r>
    </w:p>
    <w:bookmarkEnd w:id="270"/>
    <w:bookmarkStart w:name="z271" w:id="271"/>
    <w:p>
      <w:pPr>
        <w:spacing w:after="0"/>
        <w:ind w:left="0"/>
        <w:jc w:val="both"/>
      </w:pPr>
      <w:r>
        <w:rPr>
          <w:rFonts w:ascii="Times New Roman"/>
          <w:b w:val="false"/>
          <w:i w:val="false"/>
          <w:color w:val="000000"/>
          <w:sz w:val="28"/>
        </w:rPr>
        <w:t>
      134) Алматы қаласы Білім басқармасының "М. Мәметова атындағы № 28 лицей" коммуналдық мемлекеттік мекемесі;</w:t>
      </w:r>
    </w:p>
    <w:bookmarkEnd w:id="271"/>
    <w:bookmarkStart w:name="z272" w:id="272"/>
    <w:p>
      <w:pPr>
        <w:spacing w:after="0"/>
        <w:ind w:left="0"/>
        <w:jc w:val="both"/>
      </w:pPr>
      <w:r>
        <w:rPr>
          <w:rFonts w:ascii="Times New Roman"/>
          <w:b w:val="false"/>
          <w:i w:val="false"/>
          <w:color w:val="000000"/>
          <w:sz w:val="28"/>
        </w:rPr>
        <w:t>
      135) Алматы қаласы Білім басқармасының "№ 29 жалпы білім беретін мектеп" коммуналдық мемлекеттік мекемесі;</w:t>
      </w:r>
    </w:p>
    <w:bookmarkEnd w:id="272"/>
    <w:bookmarkStart w:name="z273" w:id="273"/>
    <w:p>
      <w:pPr>
        <w:spacing w:after="0"/>
        <w:ind w:left="0"/>
        <w:jc w:val="both"/>
      </w:pPr>
      <w:r>
        <w:rPr>
          <w:rFonts w:ascii="Times New Roman"/>
          <w:b w:val="false"/>
          <w:i w:val="false"/>
          <w:color w:val="000000"/>
          <w:sz w:val="28"/>
        </w:rPr>
        <w:t>
      136) Алматы қаласы Білім басқармасының "Д. Снегин атындағы № 30 мектеп-гимназия" коммуналдық мемлекеттік мекемесі;</w:t>
      </w:r>
    </w:p>
    <w:bookmarkEnd w:id="273"/>
    <w:bookmarkStart w:name="z274" w:id="274"/>
    <w:p>
      <w:pPr>
        <w:spacing w:after="0"/>
        <w:ind w:left="0"/>
        <w:jc w:val="both"/>
      </w:pPr>
      <w:r>
        <w:rPr>
          <w:rFonts w:ascii="Times New Roman"/>
          <w:b w:val="false"/>
          <w:i w:val="false"/>
          <w:color w:val="000000"/>
          <w:sz w:val="28"/>
        </w:rPr>
        <w:t>
      137) Алматы қаласы Білім басқармасының "№ 33 мектеп-лицей" коммуналдық мемлекеттік мекемесі;</w:t>
      </w:r>
    </w:p>
    <w:bookmarkEnd w:id="274"/>
    <w:bookmarkStart w:name="z275" w:id="275"/>
    <w:p>
      <w:pPr>
        <w:spacing w:after="0"/>
        <w:ind w:left="0"/>
        <w:jc w:val="both"/>
      </w:pPr>
      <w:r>
        <w:rPr>
          <w:rFonts w:ascii="Times New Roman"/>
          <w:b w:val="false"/>
          <w:i w:val="false"/>
          <w:color w:val="000000"/>
          <w:sz w:val="28"/>
        </w:rPr>
        <w:t>
      138) Алматы қаласы Білім басқармасының "№ 35 гимназия" коммуналдық мемлекеттік мекемесі;</w:t>
      </w:r>
    </w:p>
    <w:bookmarkEnd w:id="275"/>
    <w:bookmarkStart w:name="z276" w:id="276"/>
    <w:p>
      <w:pPr>
        <w:spacing w:after="0"/>
        <w:ind w:left="0"/>
        <w:jc w:val="both"/>
      </w:pPr>
      <w:r>
        <w:rPr>
          <w:rFonts w:ascii="Times New Roman"/>
          <w:b w:val="false"/>
          <w:i w:val="false"/>
          <w:color w:val="000000"/>
          <w:sz w:val="28"/>
        </w:rPr>
        <w:t>
      139) Алматы қаласы Білім басқармасының "№ 47 жалпы білім беретін мектеп" коммуналдық мемлекеттік мекемесі;</w:t>
      </w:r>
    </w:p>
    <w:bookmarkEnd w:id="276"/>
    <w:bookmarkStart w:name="z277" w:id="277"/>
    <w:p>
      <w:pPr>
        <w:spacing w:after="0"/>
        <w:ind w:left="0"/>
        <w:jc w:val="both"/>
      </w:pPr>
      <w:r>
        <w:rPr>
          <w:rFonts w:ascii="Times New Roman"/>
          <w:b w:val="false"/>
          <w:i w:val="false"/>
          <w:color w:val="000000"/>
          <w:sz w:val="28"/>
        </w:rPr>
        <w:t>
      140) Алматы қаласы Білім басқармасының "№ 48 мектеп-лицей" коммуналдық мемлекеттік мекемесі;</w:t>
      </w:r>
    </w:p>
    <w:bookmarkEnd w:id="277"/>
    <w:bookmarkStart w:name="z278" w:id="278"/>
    <w:p>
      <w:pPr>
        <w:spacing w:after="0"/>
        <w:ind w:left="0"/>
        <w:jc w:val="both"/>
      </w:pPr>
      <w:r>
        <w:rPr>
          <w:rFonts w:ascii="Times New Roman"/>
          <w:b w:val="false"/>
          <w:i w:val="false"/>
          <w:color w:val="000000"/>
          <w:sz w:val="28"/>
        </w:rPr>
        <w:t>
      141) Алматы қаласы Білім басқармасының "№ 52 жалпы білім беретін мектеп" коммуналдық мемлекеттік мекемесі;</w:t>
      </w:r>
    </w:p>
    <w:bookmarkEnd w:id="278"/>
    <w:bookmarkStart w:name="z279" w:id="279"/>
    <w:p>
      <w:pPr>
        <w:spacing w:after="0"/>
        <w:ind w:left="0"/>
        <w:jc w:val="both"/>
      </w:pPr>
      <w:r>
        <w:rPr>
          <w:rFonts w:ascii="Times New Roman"/>
          <w:b w:val="false"/>
          <w:i w:val="false"/>
          <w:color w:val="000000"/>
          <w:sz w:val="28"/>
        </w:rPr>
        <w:t>
      142) Алматы қаласы Білім басқармасының "№ 53 жалпы білім беретін мектеп" коммуналдық мемлекеттік мекемесі;</w:t>
      </w:r>
    </w:p>
    <w:bookmarkEnd w:id="279"/>
    <w:bookmarkStart w:name="z280" w:id="280"/>
    <w:p>
      <w:pPr>
        <w:spacing w:after="0"/>
        <w:ind w:left="0"/>
        <w:jc w:val="both"/>
      </w:pPr>
      <w:r>
        <w:rPr>
          <w:rFonts w:ascii="Times New Roman"/>
          <w:b w:val="false"/>
          <w:i w:val="false"/>
          <w:color w:val="000000"/>
          <w:sz w:val="28"/>
        </w:rPr>
        <w:t>
      143) Алматы қаласы Білім басқармасының "Қ. Сәтбаев атындағы № 56 гимназия" коммуналдық мемлекеттік мекемесі;</w:t>
      </w:r>
    </w:p>
    <w:bookmarkEnd w:id="280"/>
    <w:bookmarkStart w:name="z281" w:id="281"/>
    <w:p>
      <w:pPr>
        <w:spacing w:after="0"/>
        <w:ind w:left="0"/>
        <w:jc w:val="both"/>
      </w:pPr>
      <w:r>
        <w:rPr>
          <w:rFonts w:ascii="Times New Roman"/>
          <w:b w:val="false"/>
          <w:i w:val="false"/>
          <w:color w:val="000000"/>
          <w:sz w:val="28"/>
        </w:rPr>
        <w:t>
      144) Алматы қаласы Білім басқармасының "73 Гвардиялық Қызыл тулы Сталинград Дунай атқыштар дивизиясы атындағы № 64 жалпы білім беретін мектеп" коммуналдық мемлекеттік мекемесі;</w:t>
      </w:r>
    </w:p>
    <w:bookmarkEnd w:id="281"/>
    <w:bookmarkStart w:name="z282" w:id="282"/>
    <w:p>
      <w:pPr>
        <w:spacing w:after="0"/>
        <w:ind w:left="0"/>
        <w:jc w:val="both"/>
      </w:pPr>
      <w:r>
        <w:rPr>
          <w:rFonts w:ascii="Times New Roman"/>
          <w:b w:val="false"/>
          <w:i w:val="false"/>
          <w:color w:val="000000"/>
          <w:sz w:val="28"/>
        </w:rPr>
        <w:t>
      145) Алматы қаласы Білім басқармасының "№ 77 жалпы білім беретін мектеп" коммуналдық мемлекеттік мекемесі;</w:t>
      </w:r>
    </w:p>
    <w:bookmarkEnd w:id="282"/>
    <w:bookmarkStart w:name="z283" w:id="283"/>
    <w:p>
      <w:pPr>
        <w:spacing w:after="0"/>
        <w:ind w:left="0"/>
        <w:jc w:val="both"/>
      </w:pPr>
      <w:r>
        <w:rPr>
          <w:rFonts w:ascii="Times New Roman"/>
          <w:b w:val="false"/>
          <w:i w:val="false"/>
          <w:color w:val="000000"/>
          <w:sz w:val="28"/>
        </w:rPr>
        <w:t>
      146) Алматы қаласы Білім басқармасының "№ 98 жалпы білім беретін мектеп" коммуналдық мемлекеттік мекемесі;</w:t>
      </w:r>
    </w:p>
    <w:bookmarkEnd w:id="283"/>
    <w:bookmarkStart w:name="z284" w:id="284"/>
    <w:p>
      <w:pPr>
        <w:spacing w:after="0"/>
        <w:ind w:left="0"/>
        <w:jc w:val="both"/>
      </w:pPr>
      <w:r>
        <w:rPr>
          <w:rFonts w:ascii="Times New Roman"/>
          <w:b w:val="false"/>
          <w:i w:val="false"/>
          <w:color w:val="000000"/>
          <w:sz w:val="28"/>
        </w:rPr>
        <w:t>
      147) Алматы қаласы Білім басқармасының "№ 99 жалпы білім беретін мектеп" коммуналдық мемлекеттік мекемесі;</w:t>
      </w:r>
    </w:p>
    <w:bookmarkEnd w:id="284"/>
    <w:bookmarkStart w:name="z285" w:id="285"/>
    <w:p>
      <w:pPr>
        <w:spacing w:after="0"/>
        <w:ind w:left="0"/>
        <w:jc w:val="both"/>
      </w:pPr>
      <w:r>
        <w:rPr>
          <w:rFonts w:ascii="Times New Roman"/>
          <w:b w:val="false"/>
          <w:i w:val="false"/>
          <w:color w:val="000000"/>
          <w:sz w:val="28"/>
        </w:rPr>
        <w:t>
      148) Алматы қаласы Білім басқармасының "№ 100 жалпы білім беретін мектеп" коммуналдық мемлекеттік мекемесі;</w:t>
      </w:r>
    </w:p>
    <w:bookmarkEnd w:id="285"/>
    <w:bookmarkStart w:name="z286" w:id="286"/>
    <w:p>
      <w:pPr>
        <w:spacing w:after="0"/>
        <w:ind w:left="0"/>
        <w:jc w:val="both"/>
      </w:pPr>
      <w:r>
        <w:rPr>
          <w:rFonts w:ascii="Times New Roman"/>
          <w:b w:val="false"/>
          <w:i w:val="false"/>
          <w:color w:val="000000"/>
          <w:sz w:val="28"/>
        </w:rPr>
        <w:t>
      149) Алматы қаласы Білім басқармасының "Б. Момышұлы атындағы № 131 мектеп-лицейі" коммуналдық мемлекеттік мекемесі;</w:t>
      </w:r>
    </w:p>
    <w:bookmarkEnd w:id="286"/>
    <w:bookmarkStart w:name="z287" w:id="287"/>
    <w:p>
      <w:pPr>
        <w:spacing w:after="0"/>
        <w:ind w:left="0"/>
        <w:jc w:val="both"/>
      </w:pPr>
      <w:r>
        <w:rPr>
          <w:rFonts w:ascii="Times New Roman"/>
          <w:b w:val="false"/>
          <w:i w:val="false"/>
          <w:color w:val="000000"/>
          <w:sz w:val="28"/>
        </w:rPr>
        <w:t>
      150) Алматы қаласы Білім басқармасының шаруашылық жүргізу құқығындағы "Ы. Алтынсарин атындағы № 159 гимназия" мемлекеттік коммуналдық кәсіпорны;</w:t>
      </w:r>
    </w:p>
    <w:bookmarkEnd w:id="287"/>
    <w:bookmarkStart w:name="z288" w:id="288"/>
    <w:p>
      <w:pPr>
        <w:spacing w:after="0"/>
        <w:ind w:left="0"/>
        <w:jc w:val="both"/>
      </w:pPr>
      <w:r>
        <w:rPr>
          <w:rFonts w:ascii="Times New Roman"/>
          <w:b w:val="false"/>
          <w:i w:val="false"/>
          <w:color w:val="000000"/>
          <w:sz w:val="28"/>
        </w:rPr>
        <w:t>
      151) Алматы қаласы Білім басқармасының "Ж. Жабаев атындағы № 161 лицей" коммуналдық мемлекеттік мекемесі;</w:t>
      </w:r>
    </w:p>
    <w:bookmarkEnd w:id="288"/>
    <w:bookmarkStart w:name="z289" w:id="289"/>
    <w:p>
      <w:pPr>
        <w:spacing w:after="0"/>
        <w:ind w:left="0"/>
        <w:jc w:val="both"/>
      </w:pPr>
      <w:r>
        <w:rPr>
          <w:rFonts w:ascii="Times New Roman"/>
          <w:b w:val="false"/>
          <w:i w:val="false"/>
          <w:color w:val="000000"/>
          <w:sz w:val="28"/>
        </w:rPr>
        <w:t>
      152) Алматы қаласы Білім басқармасының "№ 163 мектеп-лицей" коммуналдық мемлекеттік мекемесі;</w:t>
      </w:r>
    </w:p>
    <w:bookmarkEnd w:id="289"/>
    <w:bookmarkStart w:name="z290" w:id="290"/>
    <w:p>
      <w:pPr>
        <w:spacing w:after="0"/>
        <w:ind w:left="0"/>
        <w:jc w:val="both"/>
      </w:pPr>
      <w:r>
        <w:rPr>
          <w:rFonts w:ascii="Times New Roman"/>
          <w:b w:val="false"/>
          <w:i w:val="false"/>
          <w:color w:val="000000"/>
          <w:sz w:val="28"/>
        </w:rPr>
        <w:t>
      153) Алматы қаласы Білім басқармасының "№ 168 жалпы білім беретін мектеп" коммуналдық мемлекеттік мекемесі;</w:t>
      </w:r>
    </w:p>
    <w:bookmarkEnd w:id="290"/>
    <w:bookmarkStart w:name="z291" w:id="291"/>
    <w:p>
      <w:pPr>
        <w:spacing w:after="0"/>
        <w:ind w:left="0"/>
        <w:jc w:val="both"/>
      </w:pPr>
      <w:r>
        <w:rPr>
          <w:rFonts w:ascii="Times New Roman"/>
          <w:b w:val="false"/>
          <w:i w:val="false"/>
          <w:color w:val="000000"/>
          <w:sz w:val="28"/>
        </w:rPr>
        <w:t>
      154) Алматы қаласы Білім басқармасының "№ 172 жалпы білім беретін мектеп" коммуналдық мемлекеттік мекемесі;</w:t>
      </w:r>
    </w:p>
    <w:bookmarkEnd w:id="291"/>
    <w:bookmarkStart w:name="z292" w:id="292"/>
    <w:p>
      <w:pPr>
        <w:spacing w:after="0"/>
        <w:ind w:left="0"/>
        <w:jc w:val="both"/>
      </w:pPr>
      <w:r>
        <w:rPr>
          <w:rFonts w:ascii="Times New Roman"/>
          <w:b w:val="false"/>
          <w:i w:val="false"/>
          <w:color w:val="000000"/>
          <w:sz w:val="28"/>
        </w:rPr>
        <w:t>
      155) Алматы қаласы Білім басқармасының "№ 17 мектеп-интернат" коммуналдық мемлекеттік мекемесі;</w:t>
      </w:r>
    </w:p>
    <w:bookmarkEnd w:id="292"/>
    <w:bookmarkStart w:name="z293" w:id="293"/>
    <w:p>
      <w:pPr>
        <w:spacing w:after="0"/>
        <w:ind w:left="0"/>
        <w:jc w:val="both"/>
      </w:pPr>
      <w:r>
        <w:rPr>
          <w:rFonts w:ascii="Times New Roman"/>
          <w:b w:val="false"/>
          <w:i w:val="false"/>
          <w:color w:val="000000"/>
          <w:sz w:val="28"/>
        </w:rPr>
        <w:t>
      156) Алматы қаласы Білім басқармасының "№ 11 жалпы білім беретін мектеп" коммуналдық мемлекеттік мекемесі;</w:t>
      </w:r>
    </w:p>
    <w:bookmarkEnd w:id="293"/>
    <w:bookmarkStart w:name="z294" w:id="294"/>
    <w:p>
      <w:pPr>
        <w:spacing w:after="0"/>
        <w:ind w:left="0"/>
        <w:jc w:val="both"/>
      </w:pPr>
      <w:r>
        <w:rPr>
          <w:rFonts w:ascii="Times New Roman"/>
          <w:b w:val="false"/>
          <w:i w:val="false"/>
          <w:color w:val="000000"/>
          <w:sz w:val="28"/>
        </w:rPr>
        <w:t>
      157) Алматы қаласы Білім басқармасының "№ 17 жалпы білім беретін мектеп" коммуналдық мемлекеттік мекемесі;</w:t>
      </w:r>
    </w:p>
    <w:bookmarkEnd w:id="294"/>
    <w:bookmarkStart w:name="z295" w:id="295"/>
    <w:p>
      <w:pPr>
        <w:spacing w:after="0"/>
        <w:ind w:left="0"/>
        <w:jc w:val="both"/>
      </w:pPr>
      <w:r>
        <w:rPr>
          <w:rFonts w:ascii="Times New Roman"/>
          <w:b w:val="false"/>
          <w:i w:val="false"/>
          <w:color w:val="000000"/>
          <w:sz w:val="28"/>
        </w:rPr>
        <w:t>
      158) Алматы қаласы Білім басқармасының "№ 20 жалпы білім беретін мектеп" коммуналдық мемлекеттік мекемесі;</w:t>
      </w:r>
    </w:p>
    <w:bookmarkEnd w:id="295"/>
    <w:bookmarkStart w:name="z296" w:id="296"/>
    <w:p>
      <w:pPr>
        <w:spacing w:after="0"/>
        <w:ind w:left="0"/>
        <w:jc w:val="both"/>
      </w:pPr>
      <w:r>
        <w:rPr>
          <w:rFonts w:ascii="Times New Roman"/>
          <w:b w:val="false"/>
          <w:i w:val="false"/>
          <w:color w:val="000000"/>
          <w:sz w:val="28"/>
        </w:rPr>
        <w:t>
      159) Алматы қаласы Білім басқармасының "№ 31 жалпы білім беретін мектеп" коммуналдық мемлекеттік мекемесі;</w:t>
      </w:r>
    </w:p>
    <w:bookmarkEnd w:id="296"/>
    <w:bookmarkStart w:name="z297" w:id="297"/>
    <w:p>
      <w:pPr>
        <w:spacing w:after="0"/>
        <w:ind w:left="0"/>
        <w:jc w:val="both"/>
      </w:pPr>
      <w:r>
        <w:rPr>
          <w:rFonts w:ascii="Times New Roman"/>
          <w:b w:val="false"/>
          <w:i w:val="false"/>
          <w:color w:val="000000"/>
          <w:sz w:val="28"/>
        </w:rPr>
        <w:t>
      160) Алматы қаласы Білім басқармасының "№ 32 жалпы білім беретін мектеп" коммуналдық мемлекеттік мекемесі;</w:t>
      </w:r>
    </w:p>
    <w:bookmarkEnd w:id="297"/>
    <w:bookmarkStart w:name="z298" w:id="298"/>
    <w:p>
      <w:pPr>
        <w:spacing w:after="0"/>
        <w:ind w:left="0"/>
        <w:jc w:val="both"/>
      </w:pPr>
      <w:r>
        <w:rPr>
          <w:rFonts w:ascii="Times New Roman"/>
          <w:b w:val="false"/>
          <w:i w:val="false"/>
          <w:color w:val="000000"/>
          <w:sz w:val="28"/>
        </w:rPr>
        <w:t>
      161) Алматы қаласы Білім басқармасының "№ 44 мектеп-гимназия" коммуналдық мемлекеттік мекемесі;</w:t>
      </w:r>
    </w:p>
    <w:bookmarkEnd w:id="298"/>
    <w:bookmarkStart w:name="z299" w:id="299"/>
    <w:p>
      <w:pPr>
        <w:spacing w:after="0"/>
        <w:ind w:left="0"/>
        <w:jc w:val="both"/>
      </w:pPr>
      <w:r>
        <w:rPr>
          <w:rFonts w:ascii="Times New Roman"/>
          <w:b w:val="false"/>
          <w:i w:val="false"/>
          <w:color w:val="000000"/>
          <w:sz w:val="28"/>
        </w:rPr>
        <w:t>
      162) Алматы қаласы Білім басқармасының "№ 49 жалпы білім беретін мектеп" коммуналдық мемлекеттік мекемесі;</w:t>
      </w:r>
    </w:p>
    <w:bookmarkEnd w:id="299"/>
    <w:bookmarkStart w:name="z300" w:id="300"/>
    <w:p>
      <w:pPr>
        <w:spacing w:after="0"/>
        <w:ind w:left="0"/>
        <w:jc w:val="both"/>
      </w:pPr>
      <w:r>
        <w:rPr>
          <w:rFonts w:ascii="Times New Roman"/>
          <w:b w:val="false"/>
          <w:i w:val="false"/>
          <w:color w:val="000000"/>
          <w:sz w:val="28"/>
        </w:rPr>
        <w:t>
      163) Алматы қаласы Білім басқармасының "№ 50 жалпы білім беретін мектеп" коммуналдық мемлекеттік мекемесі;</w:t>
      </w:r>
    </w:p>
    <w:bookmarkEnd w:id="300"/>
    <w:bookmarkStart w:name="z301" w:id="301"/>
    <w:p>
      <w:pPr>
        <w:spacing w:after="0"/>
        <w:ind w:left="0"/>
        <w:jc w:val="both"/>
      </w:pPr>
      <w:r>
        <w:rPr>
          <w:rFonts w:ascii="Times New Roman"/>
          <w:b w:val="false"/>
          <w:i w:val="false"/>
          <w:color w:val="000000"/>
          <w:sz w:val="28"/>
        </w:rPr>
        <w:t>
      164) Алматы қаласы Білім басқармасының "№ 59 мектеп-гимназия" коммуналдық мемлекеттік мекемесі;</w:t>
      </w:r>
    </w:p>
    <w:bookmarkEnd w:id="301"/>
    <w:bookmarkStart w:name="z302" w:id="302"/>
    <w:p>
      <w:pPr>
        <w:spacing w:after="0"/>
        <w:ind w:left="0"/>
        <w:jc w:val="both"/>
      </w:pPr>
      <w:r>
        <w:rPr>
          <w:rFonts w:ascii="Times New Roman"/>
          <w:b w:val="false"/>
          <w:i w:val="false"/>
          <w:color w:val="000000"/>
          <w:sz w:val="28"/>
        </w:rPr>
        <w:t>
      165) Алматы қаласы Білім басқармасының "№ 61 жалпы білім беретін мектеп" коммуналдық мемлекеттік мекемесі;</w:t>
      </w:r>
    </w:p>
    <w:bookmarkEnd w:id="302"/>
    <w:bookmarkStart w:name="z303" w:id="303"/>
    <w:p>
      <w:pPr>
        <w:spacing w:after="0"/>
        <w:ind w:left="0"/>
        <w:jc w:val="both"/>
      </w:pPr>
      <w:r>
        <w:rPr>
          <w:rFonts w:ascii="Times New Roman"/>
          <w:b w:val="false"/>
          <w:i w:val="false"/>
          <w:color w:val="000000"/>
          <w:sz w:val="28"/>
        </w:rPr>
        <w:t>
      166) Алматы қаласы Білім басқармасының "№ 71 лицей" коммуналдық мемлекеттік мекемесі;</w:t>
      </w:r>
    </w:p>
    <w:bookmarkEnd w:id="303"/>
    <w:bookmarkStart w:name="z304" w:id="304"/>
    <w:p>
      <w:pPr>
        <w:spacing w:after="0"/>
        <w:ind w:left="0"/>
        <w:jc w:val="both"/>
      </w:pPr>
      <w:r>
        <w:rPr>
          <w:rFonts w:ascii="Times New Roman"/>
          <w:b w:val="false"/>
          <w:i w:val="false"/>
          <w:color w:val="000000"/>
          <w:sz w:val="28"/>
        </w:rPr>
        <w:t>
      167) Алматы қаласы Білім басқармасының "С. Сейфуллин атындағы № 74 жалпы білім беретін мектеп" коммуналдық мемлекеттік мекемесі;</w:t>
      </w:r>
    </w:p>
    <w:bookmarkEnd w:id="304"/>
    <w:bookmarkStart w:name="z305" w:id="305"/>
    <w:p>
      <w:pPr>
        <w:spacing w:after="0"/>
        <w:ind w:left="0"/>
        <w:jc w:val="both"/>
      </w:pPr>
      <w:r>
        <w:rPr>
          <w:rFonts w:ascii="Times New Roman"/>
          <w:b w:val="false"/>
          <w:i w:val="false"/>
          <w:color w:val="000000"/>
          <w:sz w:val="28"/>
        </w:rPr>
        <w:t>
      168) Алматы қаласы Білім басқармасының "№ 76 жалпы білім беретін мектеп" коммуналдық мемлекеттік мекемесі;</w:t>
      </w:r>
    </w:p>
    <w:bookmarkEnd w:id="305"/>
    <w:bookmarkStart w:name="z306" w:id="306"/>
    <w:p>
      <w:pPr>
        <w:spacing w:after="0"/>
        <w:ind w:left="0"/>
        <w:jc w:val="both"/>
      </w:pPr>
      <w:r>
        <w:rPr>
          <w:rFonts w:ascii="Times New Roman"/>
          <w:b w:val="false"/>
          <w:i w:val="false"/>
          <w:color w:val="000000"/>
          <w:sz w:val="28"/>
        </w:rPr>
        <w:t>
      169) Алматы қаласы Білім басқармасының "№ 78 мектеп-гимназия" коммуналдық мемлекеттік мекемесі;</w:t>
      </w:r>
    </w:p>
    <w:bookmarkEnd w:id="306"/>
    <w:bookmarkStart w:name="z307" w:id="307"/>
    <w:p>
      <w:pPr>
        <w:spacing w:after="0"/>
        <w:ind w:left="0"/>
        <w:jc w:val="both"/>
      </w:pPr>
      <w:r>
        <w:rPr>
          <w:rFonts w:ascii="Times New Roman"/>
          <w:b w:val="false"/>
          <w:i w:val="false"/>
          <w:color w:val="000000"/>
          <w:sz w:val="28"/>
        </w:rPr>
        <w:t>
      170) Алматы қаласы Білім басқармасының "№ 83 мектеп-гимназия" коммуналдық мемлекеттік мекемесі;</w:t>
      </w:r>
    </w:p>
    <w:bookmarkEnd w:id="307"/>
    <w:bookmarkStart w:name="z308" w:id="308"/>
    <w:p>
      <w:pPr>
        <w:spacing w:after="0"/>
        <w:ind w:left="0"/>
        <w:jc w:val="both"/>
      </w:pPr>
      <w:r>
        <w:rPr>
          <w:rFonts w:ascii="Times New Roman"/>
          <w:b w:val="false"/>
          <w:i w:val="false"/>
          <w:color w:val="000000"/>
          <w:sz w:val="28"/>
        </w:rPr>
        <w:t>
      171) Алматы қаласы Білім басқармасының "№ 84 жалпы білім беретін мектеп" коммуналдық мемлекеттік мекемесі;</w:t>
      </w:r>
    </w:p>
    <w:bookmarkEnd w:id="308"/>
    <w:bookmarkStart w:name="z309" w:id="309"/>
    <w:p>
      <w:pPr>
        <w:spacing w:after="0"/>
        <w:ind w:left="0"/>
        <w:jc w:val="both"/>
      </w:pPr>
      <w:r>
        <w:rPr>
          <w:rFonts w:ascii="Times New Roman"/>
          <w:b w:val="false"/>
          <w:i w:val="false"/>
          <w:color w:val="000000"/>
          <w:sz w:val="28"/>
        </w:rPr>
        <w:t>
      172) Алматы қаласы Білім басқармасының "№ 85 жалпы білім беретін мектеп" коммуналдық мемлекеттік мекемесі;</w:t>
      </w:r>
    </w:p>
    <w:bookmarkEnd w:id="309"/>
    <w:bookmarkStart w:name="z310" w:id="310"/>
    <w:p>
      <w:pPr>
        <w:spacing w:after="0"/>
        <w:ind w:left="0"/>
        <w:jc w:val="both"/>
      </w:pPr>
      <w:r>
        <w:rPr>
          <w:rFonts w:ascii="Times New Roman"/>
          <w:b w:val="false"/>
          <w:i w:val="false"/>
          <w:color w:val="000000"/>
          <w:sz w:val="28"/>
        </w:rPr>
        <w:t>
      173) Алматы қаласы Білім басқармасының "№ 89 жалпы білім беретін мектеп" коммуналдық мемлекеттік мекемесі;</w:t>
      </w:r>
    </w:p>
    <w:bookmarkEnd w:id="310"/>
    <w:bookmarkStart w:name="z311" w:id="311"/>
    <w:p>
      <w:pPr>
        <w:spacing w:after="0"/>
        <w:ind w:left="0"/>
        <w:jc w:val="both"/>
      </w:pPr>
      <w:r>
        <w:rPr>
          <w:rFonts w:ascii="Times New Roman"/>
          <w:b w:val="false"/>
          <w:i w:val="false"/>
          <w:color w:val="000000"/>
          <w:sz w:val="28"/>
        </w:rPr>
        <w:t>
      174) Алматы қаласы Білім басқармасының "№ 106 жалпы білім беретін мектеп" коммуналдық мемлекеттік мекемесі;</w:t>
      </w:r>
    </w:p>
    <w:bookmarkEnd w:id="311"/>
    <w:bookmarkStart w:name="z312" w:id="312"/>
    <w:p>
      <w:pPr>
        <w:spacing w:after="0"/>
        <w:ind w:left="0"/>
        <w:jc w:val="both"/>
      </w:pPr>
      <w:r>
        <w:rPr>
          <w:rFonts w:ascii="Times New Roman"/>
          <w:b w:val="false"/>
          <w:i w:val="false"/>
          <w:color w:val="000000"/>
          <w:sz w:val="28"/>
        </w:rPr>
        <w:t>
      175) Алматы қаласы Білім басқармасының "№ 107 лицей" коммуналдық мемлекеттік мекемесі;</w:t>
      </w:r>
    </w:p>
    <w:bookmarkEnd w:id="312"/>
    <w:bookmarkStart w:name="z313" w:id="313"/>
    <w:p>
      <w:pPr>
        <w:spacing w:after="0"/>
        <w:ind w:left="0"/>
        <w:jc w:val="both"/>
      </w:pPr>
      <w:r>
        <w:rPr>
          <w:rFonts w:ascii="Times New Roman"/>
          <w:b w:val="false"/>
          <w:i w:val="false"/>
          <w:color w:val="000000"/>
          <w:sz w:val="28"/>
        </w:rPr>
        <w:t>
      176) Алматы қаласы Білім басқармасының "Д. Бабаев атындағы № 115 жалпы білім беретін мектеп" коммуналдық мемлекеттік мекемесі;</w:t>
      </w:r>
    </w:p>
    <w:bookmarkEnd w:id="313"/>
    <w:bookmarkStart w:name="z314" w:id="314"/>
    <w:p>
      <w:pPr>
        <w:spacing w:after="0"/>
        <w:ind w:left="0"/>
        <w:jc w:val="both"/>
      </w:pPr>
      <w:r>
        <w:rPr>
          <w:rFonts w:ascii="Times New Roman"/>
          <w:b w:val="false"/>
          <w:i w:val="false"/>
          <w:color w:val="000000"/>
          <w:sz w:val="28"/>
        </w:rPr>
        <w:t>
      177) Алматы қаласы Білім басқармасының "№ 142 жалпы білім беретін мектеп" коммуналдық мемлекеттік мекемесі;</w:t>
      </w:r>
    </w:p>
    <w:bookmarkEnd w:id="314"/>
    <w:bookmarkStart w:name="z315" w:id="315"/>
    <w:p>
      <w:pPr>
        <w:spacing w:after="0"/>
        <w:ind w:left="0"/>
        <w:jc w:val="both"/>
      </w:pPr>
      <w:r>
        <w:rPr>
          <w:rFonts w:ascii="Times New Roman"/>
          <w:b w:val="false"/>
          <w:i w:val="false"/>
          <w:color w:val="000000"/>
          <w:sz w:val="28"/>
        </w:rPr>
        <w:t>
      178) Алматы қаласы Білім басқармасының "Сапар Байжанов атындағы № 162 мектеп-гимназия" коммуналдық мемлекеттік мекемесі;</w:t>
      </w:r>
    </w:p>
    <w:bookmarkEnd w:id="315"/>
    <w:bookmarkStart w:name="z316" w:id="316"/>
    <w:p>
      <w:pPr>
        <w:spacing w:after="0"/>
        <w:ind w:left="0"/>
        <w:jc w:val="both"/>
      </w:pPr>
      <w:r>
        <w:rPr>
          <w:rFonts w:ascii="Times New Roman"/>
          <w:b w:val="false"/>
          <w:i w:val="false"/>
          <w:color w:val="000000"/>
          <w:sz w:val="28"/>
        </w:rPr>
        <w:t>
      179) Алматы қаласы Білім басқармасының "№ 170 жалпы білім беретін мектеп" коммуналдық мемлекеттік мекемесі;</w:t>
      </w:r>
    </w:p>
    <w:bookmarkEnd w:id="316"/>
    <w:bookmarkStart w:name="z317" w:id="317"/>
    <w:p>
      <w:pPr>
        <w:spacing w:after="0"/>
        <w:ind w:left="0"/>
        <w:jc w:val="both"/>
      </w:pPr>
      <w:r>
        <w:rPr>
          <w:rFonts w:ascii="Times New Roman"/>
          <w:b w:val="false"/>
          <w:i w:val="false"/>
          <w:color w:val="000000"/>
          <w:sz w:val="28"/>
        </w:rPr>
        <w:t>
      180) Алматы қаласы Білім басқармасының "№ 10 мектеп-интернаты" коммуналдық мемлекеттік мекемесі;</w:t>
      </w:r>
    </w:p>
    <w:bookmarkEnd w:id="317"/>
    <w:bookmarkStart w:name="z318" w:id="318"/>
    <w:p>
      <w:pPr>
        <w:spacing w:after="0"/>
        <w:ind w:left="0"/>
        <w:jc w:val="both"/>
      </w:pPr>
      <w:r>
        <w:rPr>
          <w:rFonts w:ascii="Times New Roman"/>
          <w:b w:val="false"/>
          <w:i w:val="false"/>
          <w:color w:val="000000"/>
          <w:sz w:val="28"/>
        </w:rPr>
        <w:t>
      181) Алматы қаласы Білім басқармасының "№ 180 жалпы білім беретін мектеп" коммуналдық мемлекеттік мекемесі;</w:t>
      </w:r>
    </w:p>
    <w:bookmarkEnd w:id="318"/>
    <w:bookmarkStart w:name="z319" w:id="319"/>
    <w:p>
      <w:pPr>
        <w:spacing w:after="0"/>
        <w:ind w:left="0"/>
        <w:jc w:val="both"/>
      </w:pPr>
      <w:r>
        <w:rPr>
          <w:rFonts w:ascii="Times New Roman"/>
          <w:b w:val="false"/>
          <w:i w:val="false"/>
          <w:color w:val="000000"/>
          <w:sz w:val="28"/>
        </w:rPr>
        <w:t>
      182) Алматы қаласы Білім басқармасының "№ 181 жалпы білім беретін мектеп" коммуналдық мемлекеттік мекемесі;</w:t>
      </w:r>
    </w:p>
    <w:bookmarkEnd w:id="319"/>
    <w:bookmarkStart w:name="z320" w:id="320"/>
    <w:p>
      <w:pPr>
        <w:spacing w:after="0"/>
        <w:ind w:left="0"/>
        <w:jc w:val="both"/>
      </w:pPr>
      <w:r>
        <w:rPr>
          <w:rFonts w:ascii="Times New Roman"/>
          <w:b w:val="false"/>
          <w:i w:val="false"/>
          <w:color w:val="000000"/>
          <w:sz w:val="28"/>
        </w:rPr>
        <w:t>
      183) Алматы қаласы Білім басқармасының "№ 182 жалпы білім беретін мектеп" коммуналдық мемлекеттік мекемесі;</w:t>
      </w:r>
    </w:p>
    <w:bookmarkEnd w:id="320"/>
    <w:bookmarkStart w:name="z321" w:id="321"/>
    <w:p>
      <w:pPr>
        <w:spacing w:after="0"/>
        <w:ind w:left="0"/>
        <w:jc w:val="both"/>
      </w:pPr>
      <w:r>
        <w:rPr>
          <w:rFonts w:ascii="Times New Roman"/>
          <w:b w:val="false"/>
          <w:i w:val="false"/>
          <w:color w:val="000000"/>
          <w:sz w:val="28"/>
        </w:rPr>
        <w:t>
      184) Алматы қаласы Білім басқармасының "№ 183 жалпы білім беретін мектеп" коммуналдық мемлекеттiк мекемесі;</w:t>
      </w:r>
    </w:p>
    <w:bookmarkEnd w:id="321"/>
    <w:bookmarkStart w:name="z322" w:id="322"/>
    <w:p>
      <w:pPr>
        <w:spacing w:after="0"/>
        <w:ind w:left="0"/>
        <w:jc w:val="both"/>
      </w:pPr>
      <w:r>
        <w:rPr>
          <w:rFonts w:ascii="Times New Roman"/>
          <w:b w:val="false"/>
          <w:i w:val="false"/>
          <w:color w:val="000000"/>
          <w:sz w:val="28"/>
        </w:rPr>
        <w:t>
      185) Алматы қаласы Білім басқармасының "№ 184 жалпы білім беретін мектеп" коммуналдық мемлекеттiк мекемесі;</w:t>
      </w:r>
    </w:p>
    <w:bookmarkEnd w:id="322"/>
    <w:bookmarkStart w:name="z323" w:id="323"/>
    <w:p>
      <w:pPr>
        <w:spacing w:after="0"/>
        <w:ind w:left="0"/>
        <w:jc w:val="both"/>
      </w:pPr>
      <w:r>
        <w:rPr>
          <w:rFonts w:ascii="Times New Roman"/>
          <w:b w:val="false"/>
          <w:i w:val="false"/>
          <w:color w:val="000000"/>
          <w:sz w:val="28"/>
        </w:rPr>
        <w:t>
      186) Алматы қаласы Білім басқармасының "№ 185 жалпы білім беретін мектеп" коммуналдық мемлекеттiк мекемесі;</w:t>
      </w:r>
    </w:p>
    <w:bookmarkEnd w:id="323"/>
    <w:bookmarkStart w:name="z324" w:id="324"/>
    <w:p>
      <w:pPr>
        <w:spacing w:after="0"/>
        <w:ind w:left="0"/>
        <w:jc w:val="both"/>
      </w:pPr>
      <w:r>
        <w:rPr>
          <w:rFonts w:ascii="Times New Roman"/>
          <w:b w:val="false"/>
          <w:i w:val="false"/>
          <w:color w:val="000000"/>
          <w:sz w:val="28"/>
        </w:rPr>
        <w:t>
      187) Алматы қаласы Білім басқармасының "Сейдiлдә Көпбаев атындағы № 186 жалпы білім беретін мектеп" коммуналдық мемлекеттiк мекемесі;</w:t>
      </w:r>
    </w:p>
    <w:bookmarkEnd w:id="324"/>
    <w:bookmarkStart w:name="z325" w:id="325"/>
    <w:p>
      <w:pPr>
        <w:spacing w:after="0"/>
        <w:ind w:left="0"/>
        <w:jc w:val="both"/>
      </w:pPr>
      <w:r>
        <w:rPr>
          <w:rFonts w:ascii="Times New Roman"/>
          <w:b w:val="false"/>
          <w:i w:val="false"/>
          <w:color w:val="000000"/>
          <w:sz w:val="28"/>
        </w:rPr>
        <w:t>
      188) Алматы қаласы Білім басқармасының "№ 187 жалпы білім беретін мектеп" коммуналдық мемлекеттiк мекемесі;</w:t>
      </w:r>
    </w:p>
    <w:bookmarkEnd w:id="325"/>
    <w:bookmarkStart w:name="z326" w:id="326"/>
    <w:p>
      <w:pPr>
        <w:spacing w:after="0"/>
        <w:ind w:left="0"/>
        <w:jc w:val="both"/>
      </w:pPr>
      <w:r>
        <w:rPr>
          <w:rFonts w:ascii="Times New Roman"/>
          <w:b w:val="false"/>
          <w:i w:val="false"/>
          <w:color w:val="000000"/>
          <w:sz w:val="28"/>
        </w:rPr>
        <w:t>
      189) Алматы қаласы Білім басқармасының "№ 188 жалпы білім беретін мектеп" коммуналдық мемлекеттiк мекемесі;</w:t>
      </w:r>
    </w:p>
    <w:bookmarkEnd w:id="326"/>
    <w:bookmarkStart w:name="z327" w:id="327"/>
    <w:p>
      <w:pPr>
        <w:spacing w:after="0"/>
        <w:ind w:left="0"/>
        <w:jc w:val="both"/>
      </w:pPr>
      <w:r>
        <w:rPr>
          <w:rFonts w:ascii="Times New Roman"/>
          <w:b w:val="false"/>
          <w:i w:val="false"/>
          <w:color w:val="000000"/>
          <w:sz w:val="28"/>
        </w:rPr>
        <w:t>
      190) Алматы қаласы Білім басқармасының "№ 189 жалпы білім беретін мектеп" коммуналдық мемлекеттiк мекемесі;</w:t>
      </w:r>
    </w:p>
    <w:bookmarkEnd w:id="327"/>
    <w:bookmarkStart w:name="z328" w:id="328"/>
    <w:p>
      <w:pPr>
        <w:spacing w:after="0"/>
        <w:ind w:left="0"/>
        <w:jc w:val="both"/>
      </w:pPr>
      <w:r>
        <w:rPr>
          <w:rFonts w:ascii="Times New Roman"/>
          <w:b w:val="false"/>
          <w:i w:val="false"/>
          <w:color w:val="000000"/>
          <w:sz w:val="28"/>
        </w:rPr>
        <w:t>
      191) Алматы қаласы Білім басқармасының "Шәкәрiм Құдайбердiұлы атындағы № 190 жалпы білім беретін мектеп" коммуналдық мемлекеттiк мекемесі;</w:t>
      </w:r>
    </w:p>
    <w:bookmarkEnd w:id="328"/>
    <w:bookmarkStart w:name="z329" w:id="329"/>
    <w:p>
      <w:pPr>
        <w:spacing w:after="0"/>
        <w:ind w:left="0"/>
        <w:jc w:val="both"/>
      </w:pPr>
      <w:r>
        <w:rPr>
          <w:rFonts w:ascii="Times New Roman"/>
          <w:b w:val="false"/>
          <w:i w:val="false"/>
          <w:color w:val="000000"/>
          <w:sz w:val="28"/>
        </w:rPr>
        <w:t>
      192) Алматы қаласы Білім басқармасының "Ғабиден Мұстафин атындағы № 191 жалпы білім беретін мектеп" коммуналдық мемлекеттiк мекемесі;</w:t>
      </w:r>
    </w:p>
    <w:bookmarkEnd w:id="329"/>
    <w:bookmarkStart w:name="z330" w:id="330"/>
    <w:p>
      <w:pPr>
        <w:spacing w:after="0"/>
        <w:ind w:left="0"/>
        <w:jc w:val="both"/>
      </w:pPr>
      <w:r>
        <w:rPr>
          <w:rFonts w:ascii="Times New Roman"/>
          <w:b w:val="false"/>
          <w:i w:val="false"/>
          <w:color w:val="000000"/>
          <w:sz w:val="28"/>
        </w:rPr>
        <w:t>
      193) Алматы қаласы Білім басқармасының "Рахым Сәрсенбин атындағы № 192 жалпы білім беретін мектеп" коммуналдық мемлекеттiк мекемесі;</w:t>
      </w:r>
    </w:p>
    <w:bookmarkEnd w:id="330"/>
    <w:bookmarkStart w:name="z331" w:id="331"/>
    <w:p>
      <w:pPr>
        <w:spacing w:after="0"/>
        <w:ind w:left="0"/>
        <w:jc w:val="both"/>
      </w:pPr>
      <w:r>
        <w:rPr>
          <w:rFonts w:ascii="Times New Roman"/>
          <w:b w:val="false"/>
          <w:i w:val="false"/>
          <w:color w:val="000000"/>
          <w:sz w:val="28"/>
        </w:rPr>
        <w:t>
      194) Алматы қаласы Білім басқармасының "№ 193 жалпы білім беретін мектеп" коммуналдық мемлекеттiк мекемесі;</w:t>
      </w:r>
    </w:p>
    <w:bookmarkEnd w:id="331"/>
    <w:bookmarkStart w:name="z332" w:id="332"/>
    <w:p>
      <w:pPr>
        <w:spacing w:after="0"/>
        <w:ind w:left="0"/>
        <w:jc w:val="both"/>
      </w:pPr>
      <w:r>
        <w:rPr>
          <w:rFonts w:ascii="Times New Roman"/>
          <w:b w:val="false"/>
          <w:i w:val="false"/>
          <w:color w:val="000000"/>
          <w:sz w:val="28"/>
        </w:rPr>
        <w:t>
      195) Алматы қаласы Білім басқармасының "№ 194 негiзгi орта мектеп" коммуналдық мемлекеттiк мекемесі;</w:t>
      </w:r>
    </w:p>
    <w:bookmarkEnd w:id="332"/>
    <w:bookmarkStart w:name="z333" w:id="333"/>
    <w:p>
      <w:pPr>
        <w:spacing w:after="0"/>
        <w:ind w:left="0"/>
        <w:jc w:val="both"/>
      </w:pPr>
      <w:r>
        <w:rPr>
          <w:rFonts w:ascii="Times New Roman"/>
          <w:b w:val="false"/>
          <w:i w:val="false"/>
          <w:color w:val="000000"/>
          <w:sz w:val="28"/>
        </w:rPr>
        <w:t>
      196) Алматы қаласы Білім басқармасының "№ 195 жалпы білім беретін мектеп" коммуналдық мемлекеттiк мекемесі;</w:t>
      </w:r>
    </w:p>
    <w:bookmarkEnd w:id="333"/>
    <w:bookmarkStart w:name="z334" w:id="334"/>
    <w:p>
      <w:pPr>
        <w:spacing w:after="0"/>
        <w:ind w:left="0"/>
        <w:jc w:val="both"/>
      </w:pPr>
      <w:r>
        <w:rPr>
          <w:rFonts w:ascii="Times New Roman"/>
          <w:b w:val="false"/>
          <w:i w:val="false"/>
          <w:color w:val="000000"/>
          <w:sz w:val="28"/>
        </w:rPr>
        <w:t>
      197) Алматы қаласы Білім басқармасының "№ 196 жалпы білім беретін мектеп" коммуналдық мемлекеттiк мекемесі;</w:t>
      </w:r>
    </w:p>
    <w:bookmarkEnd w:id="334"/>
    <w:bookmarkStart w:name="z335" w:id="335"/>
    <w:p>
      <w:pPr>
        <w:spacing w:after="0"/>
        <w:ind w:left="0"/>
        <w:jc w:val="both"/>
      </w:pPr>
      <w:r>
        <w:rPr>
          <w:rFonts w:ascii="Times New Roman"/>
          <w:b w:val="false"/>
          <w:i w:val="false"/>
          <w:color w:val="000000"/>
          <w:sz w:val="28"/>
        </w:rPr>
        <w:t>
      198) Алматы қаласы Білім басқармасының "№ 197 негiзгi орта мектеп" коммуналдық мемлекеттiк мекемесі;</w:t>
      </w:r>
    </w:p>
    <w:bookmarkEnd w:id="335"/>
    <w:bookmarkStart w:name="z336" w:id="336"/>
    <w:p>
      <w:pPr>
        <w:spacing w:after="0"/>
        <w:ind w:left="0"/>
        <w:jc w:val="both"/>
      </w:pPr>
      <w:r>
        <w:rPr>
          <w:rFonts w:ascii="Times New Roman"/>
          <w:b w:val="false"/>
          <w:i w:val="false"/>
          <w:color w:val="000000"/>
          <w:sz w:val="28"/>
        </w:rPr>
        <w:t>
      199) Алматы қаласы Білім басқармасының "№ 198 жалпы білім беретін мектеп" коммуналдық мемлекеттiк мекемесі;</w:t>
      </w:r>
    </w:p>
    <w:bookmarkEnd w:id="336"/>
    <w:bookmarkStart w:name="z337" w:id="337"/>
    <w:p>
      <w:pPr>
        <w:spacing w:after="0"/>
        <w:ind w:left="0"/>
        <w:jc w:val="both"/>
      </w:pPr>
      <w:r>
        <w:rPr>
          <w:rFonts w:ascii="Times New Roman"/>
          <w:b w:val="false"/>
          <w:i w:val="false"/>
          <w:color w:val="000000"/>
          <w:sz w:val="28"/>
        </w:rPr>
        <w:t>
      200) Алматы қаласы Білім басқармасының шаруашылық жүргізу құқығындағы "№ 199 мамандандырылған гимназия" мемлекеттiк коммуналдық кәсіпорны;</w:t>
      </w:r>
    </w:p>
    <w:bookmarkEnd w:id="337"/>
    <w:bookmarkStart w:name="z338" w:id="338"/>
    <w:p>
      <w:pPr>
        <w:spacing w:after="0"/>
        <w:ind w:left="0"/>
        <w:jc w:val="both"/>
      </w:pPr>
      <w:r>
        <w:rPr>
          <w:rFonts w:ascii="Times New Roman"/>
          <w:b w:val="false"/>
          <w:i w:val="false"/>
          <w:color w:val="000000"/>
          <w:sz w:val="28"/>
        </w:rPr>
        <w:t>
      201) Алматы қаласы Білім басқармасының "№ 200 мектеп-гимназия" коммуналдық мемлекеттiк мекемесі;</w:t>
      </w:r>
    </w:p>
    <w:bookmarkEnd w:id="338"/>
    <w:bookmarkStart w:name="z339" w:id="339"/>
    <w:p>
      <w:pPr>
        <w:spacing w:after="0"/>
        <w:ind w:left="0"/>
        <w:jc w:val="both"/>
      </w:pPr>
      <w:r>
        <w:rPr>
          <w:rFonts w:ascii="Times New Roman"/>
          <w:b w:val="false"/>
          <w:i w:val="false"/>
          <w:color w:val="000000"/>
          <w:sz w:val="28"/>
        </w:rPr>
        <w:t>
      202) Алматы қаласы Білім басқармасының шаруашылық жүргізу құқығындағы "№ 201 мектеп-гимназия" мемлекеттiк коммуналдық кәсіпорны;</w:t>
      </w:r>
    </w:p>
    <w:bookmarkEnd w:id="339"/>
    <w:bookmarkStart w:name="z340" w:id="340"/>
    <w:p>
      <w:pPr>
        <w:spacing w:after="0"/>
        <w:ind w:left="0"/>
        <w:jc w:val="both"/>
      </w:pPr>
      <w:r>
        <w:rPr>
          <w:rFonts w:ascii="Times New Roman"/>
          <w:b w:val="false"/>
          <w:i w:val="false"/>
          <w:color w:val="000000"/>
          <w:sz w:val="28"/>
        </w:rPr>
        <w:t>
      203) Алматы қаласы Білім басқармасының "№ 202 мектеп-гимназия" коммуналдық мемлекеттiк мекемесі;</w:t>
      </w:r>
    </w:p>
    <w:bookmarkEnd w:id="340"/>
    <w:bookmarkStart w:name="z341" w:id="341"/>
    <w:p>
      <w:pPr>
        <w:spacing w:after="0"/>
        <w:ind w:left="0"/>
        <w:jc w:val="both"/>
      </w:pPr>
      <w:r>
        <w:rPr>
          <w:rFonts w:ascii="Times New Roman"/>
          <w:b w:val="false"/>
          <w:i w:val="false"/>
          <w:color w:val="000000"/>
          <w:sz w:val="28"/>
        </w:rPr>
        <w:t>
      204) Алматы қаласы Білім басқармасының "№ 203 жалпы білім беретін мектеп" коммуналдық мемлекеттiк мекемесі;</w:t>
      </w:r>
    </w:p>
    <w:bookmarkEnd w:id="341"/>
    <w:bookmarkStart w:name="z342" w:id="342"/>
    <w:p>
      <w:pPr>
        <w:spacing w:after="0"/>
        <w:ind w:left="0"/>
        <w:jc w:val="both"/>
      </w:pPr>
      <w:r>
        <w:rPr>
          <w:rFonts w:ascii="Times New Roman"/>
          <w:b w:val="false"/>
          <w:i w:val="false"/>
          <w:color w:val="000000"/>
          <w:sz w:val="28"/>
        </w:rPr>
        <w:t>
      205) Алматы қаласы Білім басқармасының "№ 204 жалпы білім беретін мектеп" коммуналдық мемлекеттiк мекемесі;</w:t>
      </w:r>
    </w:p>
    <w:bookmarkEnd w:id="342"/>
    <w:bookmarkStart w:name="z343" w:id="343"/>
    <w:p>
      <w:pPr>
        <w:spacing w:after="0"/>
        <w:ind w:left="0"/>
        <w:jc w:val="both"/>
      </w:pPr>
      <w:r>
        <w:rPr>
          <w:rFonts w:ascii="Times New Roman"/>
          <w:b w:val="false"/>
          <w:i w:val="false"/>
          <w:color w:val="000000"/>
          <w:sz w:val="28"/>
        </w:rPr>
        <w:t>
      206) Алматы қаласы Білім басқармасының "№ 205 жалпы білім беретін мектеп" коммуналдық мемлекеттiк мекемесі;</w:t>
      </w:r>
    </w:p>
    <w:bookmarkEnd w:id="343"/>
    <w:bookmarkStart w:name="z344" w:id="344"/>
    <w:p>
      <w:pPr>
        <w:spacing w:after="0"/>
        <w:ind w:left="0"/>
        <w:jc w:val="both"/>
      </w:pPr>
      <w:r>
        <w:rPr>
          <w:rFonts w:ascii="Times New Roman"/>
          <w:b w:val="false"/>
          <w:i w:val="false"/>
          <w:color w:val="000000"/>
          <w:sz w:val="28"/>
        </w:rPr>
        <w:t>
      207) Алматы қаласы Білім басқармасының "№ 206 мектеп-гимназия" коммуналдық мемлекеттiк мекемесі;</w:t>
      </w:r>
    </w:p>
    <w:bookmarkEnd w:id="344"/>
    <w:bookmarkStart w:name="z345" w:id="345"/>
    <w:p>
      <w:pPr>
        <w:spacing w:after="0"/>
        <w:ind w:left="0"/>
        <w:jc w:val="both"/>
      </w:pPr>
      <w:r>
        <w:rPr>
          <w:rFonts w:ascii="Times New Roman"/>
          <w:b w:val="false"/>
          <w:i w:val="false"/>
          <w:color w:val="000000"/>
          <w:sz w:val="28"/>
        </w:rPr>
        <w:t>
      208) Алматы қаласы Білім басқармасының "№ 207 мектеп-лицей" коммуналдық мемлекеттiк мекемесі;</w:t>
      </w:r>
    </w:p>
    <w:bookmarkEnd w:id="345"/>
    <w:bookmarkStart w:name="z346" w:id="346"/>
    <w:p>
      <w:pPr>
        <w:spacing w:after="0"/>
        <w:ind w:left="0"/>
        <w:jc w:val="both"/>
      </w:pPr>
      <w:r>
        <w:rPr>
          <w:rFonts w:ascii="Times New Roman"/>
          <w:b w:val="false"/>
          <w:i w:val="false"/>
          <w:color w:val="000000"/>
          <w:sz w:val="28"/>
        </w:rPr>
        <w:t>
      209) Алматы қаласы Білім басқармасының "№ 208 мектеп-гимназия" коммуналдық мемлекеттiк мекемесі;</w:t>
      </w:r>
    </w:p>
    <w:bookmarkEnd w:id="346"/>
    <w:bookmarkStart w:name="z347" w:id="347"/>
    <w:p>
      <w:pPr>
        <w:spacing w:after="0"/>
        <w:ind w:left="0"/>
        <w:jc w:val="both"/>
      </w:pPr>
      <w:r>
        <w:rPr>
          <w:rFonts w:ascii="Times New Roman"/>
          <w:b w:val="false"/>
          <w:i w:val="false"/>
          <w:color w:val="000000"/>
          <w:sz w:val="28"/>
        </w:rPr>
        <w:t>
      210) Алматы қаласы Білім басқармасының "№ 209 мектеп-гимназия" коммуналдық мемлекеттiк мекемесі;</w:t>
      </w:r>
    </w:p>
    <w:bookmarkEnd w:id="347"/>
    <w:bookmarkStart w:name="z348" w:id="348"/>
    <w:p>
      <w:pPr>
        <w:spacing w:after="0"/>
        <w:ind w:left="0"/>
        <w:jc w:val="both"/>
      </w:pPr>
      <w:r>
        <w:rPr>
          <w:rFonts w:ascii="Times New Roman"/>
          <w:b w:val="false"/>
          <w:i w:val="false"/>
          <w:color w:val="000000"/>
          <w:sz w:val="28"/>
        </w:rPr>
        <w:t>
      211) Алматы қаласы Білім басқармасының "№ 210 мектеп-лицей" коммуналдық мемлекеттiк мекемесі;</w:t>
      </w:r>
    </w:p>
    <w:bookmarkEnd w:id="348"/>
    <w:bookmarkStart w:name="z349" w:id="349"/>
    <w:p>
      <w:pPr>
        <w:spacing w:after="0"/>
        <w:ind w:left="0"/>
        <w:jc w:val="both"/>
      </w:pPr>
      <w:r>
        <w:rPr>
          <w:rFonts w:ascii="Times New Roman"/>
          <w:b w:val="false"/>
          <w:i w:val="false"/>
          <w:color w:val="000000"/>
          <w:sz w:val="28"/>
        </w:rPr>
        <w:t>
      212) Алматы қаласы Білім басқармасының "№ 211 мектеп-гимназия" коммуналдық мемлекеттiк мекемесі;</w:t>
      </w:r>
    </w:p>
    <w:bookmarkEnd w:id="349"/>
    <w:bookmarkStart w:name="z350" w:id="350"/>
    <w:p>
      <w:pPr>
        <w:spacing w:after="0"/>
        <w:ind w:left="0"/>
        <w:jc w:val="both"/>
      </w:pPr>
      <w:r>
        <w:rPr>
          <w:rFonts w:ascii="Times New Roman"/>
          <w:b w:val="false"/>
          <w:i w:val="false"/>
          <w:color w:val="000000"/>
          <w:sz w:val="28"/>
        </w:rPr>
        <w:t>
      213) Алматы қаласы Білім басқармасының "Оқушылар сарайы" мемлекеттік коммуналдық қазыналық кәсіпорны;</w:t>
      </w:r>
    </w:p>
    <w:bookmarkEnd w:id="350"/>
    <w:bookmarkStart w:name="z351" w:id="351"/>
    <w:p>
      <w:pPr>
        <w:spacing w:after="0"/>
        <w:ind w:left="0"/>
        <w:jc w:val="both"/>
      </w:pPr>
      <w:r>
        <w:rPr>
          <w:rFonts w:ascii="Times New Roman"/>
          <w:b w:val="false"/>
          <w:i w:val="false"/>
          <w:color w:val="000000"/>
          <w:sz w:val="28"/>
        </w:rPr>
        <w:t>
      214) Алматы қаласы Білім басқармасының "№ 1 оқушылар үйі" мемлекеттік коммуналдық қазыналық кәсіпорны;</w:t>
      </w:r>
    </w:p>
    <w:bookmarkEnd w:id="351"/>
    <w:bookmarkStart w:name="z352" w:id="352"/>
    <w:p>
      <w:pPr>
        <w:spacing w:after="0"/>
        <w:ind w:left="0"/>
        <w:jc w:val="both"/>
      </w:pPr>
      <w:r>
        <w:rPr>
          <w:rFonts w:ascii="Times New Roman"/>
          <w:b w:val="false"/>
          <w:i w:val="false"/>
          <w:color w:val="000000"/>
          <w:sz w:val="28"/>
        </w:rPr>
        <w:t>
      215) Алматы қаласы Білім басқармасының "№ 2 оқушылар үйі" мемлекеттік коммуналдық қазыналық кәсіпорны;</w:t>
      </w:r>
    </w:p>
    <w:bookmarkEnd w:id="352"/>
    <w:bookmarkStart w:name="z353" w:id="353"/>
    <w:p>
      <w:pPr>
        <w:spacing w:after="0"/>
        <w:ind w:left="0"/>
        <w:jc w:val="both"/>
      </w:pPr>
      <w:r>
        <w:rPr>
          <w:rFonts w:ascii="Times New Roman"/>
          <w:b w:val="false"/>
          <w:i w:val="false"/>
          <w:color w:val="000000"/>
          <w:sz w:val="28"/>
        </w:rPr>
        <w:t>
      216) Алматы қаласы Білім басқармасының "№ 3 оқушылар үйі" мемлекеттік коммуналдық қазыналық кәсіпорны;</w:t>
      </w:r>
    </w:p>
    <w:bookmarkEnd w:id="353"/>
    <w:bookmarkStart w:name="z354" w:id="354"/>
    <w:p>
      <w:pPr>
        <w:spacing w:after="0"/>
        <w:ind w:left="0"/>
        <w:jc w:val="both"/>
      </w:pPr>
      <w:r>
        <w:rPr>
          <w:rFonts w:ascii="Times New Roman"/>
          <w:b w:val="false"/>
          <w:i w:val="false"/>
          <w:color w:val="000000"/>
          <w:sz w:val="28"/>
        </w:rPr>
        <w:t>
      217) Алматы қаласы Білім басқармасының "№ 4 оқушылар үйі" мемлекеттік коммуналдық қазыналық кәсіпорны;</w:t>
      </w:r>
    </w:p>
    <w:bookmarkEnd w:id="354"/>
    <w:bookmarkStart w:name="z355" w:id="355"/>
    <w:p>
      <w:pPr>
        <w:spacing w:after="0"/>
        <w:ind w:left="0"/>
        <w:jc w:val="both"/>
      </w:pPr>
      <w:r>
        <w:rPr>
          <w:rFonts w:ascii="Times New Roman"/>
          <w:b w:val="false"/>
          <w:i w:val="false"/>
          <w:color w:val="000000"/>
          <w:sz w:val="28"/>
        </w:rPr>
        <w:t>
      218) Алматы қаласы Білім басқармасының "№ 5 оқушылар үйі" мемлекеттік коммуналдық қазыналық кәсіпорны;   219) Алматы қаласы Білім басқармасының "№ 6 оқушылар үйі" мемлекеттік коммуналдық қазыналық кәсіпорны;</w:t>
      </w:r>
    </w:p>
    <w:bookmarkEnd w:id="355"/>
    <w:bookmarkStart w:name="z356" w:id="356"/>
    <w:p>
      <w:pPr>
        <w:spacing w:after="0"/>
        <w:ind w:left="0"/>
        <w:jc w:val="both"/>
      </w:pPr>
      <w:r>
        <w:rPr>
          <w:rFonts w:ascii="Times New Roman"/>
          <w:b w:val="false"/>
          <w:i w:val="false"/>
          <w:color w:val="000000"/>
          <w:sz w:val="28"/>
        </w:rPr>
        <w:t>
      220) Алматы қаласы Білім басқармасының "№ 7 оқушылар үйі" мемлекеттік коммуналдық қазыналық кәсіпорны;</w:t>
      </w:r>
    </w:p>
    <w:bookmarkEnd w:id="356"/>
    <w:bookmarkStart w:name="z357" w:id="357"/>
    <w:p>
      <w:pPr>
        <w:spacing w:after="0"/>
        <w:ind w:left="0"/>
        <w:jc w:val="both"/>
      </w:pPr>
      <w:r>
        <w:rPr>
          <w:rFonts w:ascii="Times New Roman"/>
          <w:b w:val="false"/>
          <w:i w:val="false"/>
          <w:color w:val="000000"/>
          <w:sz w:val="28"/>
        </w:rPr>
        <w:t>
      221) Алматы қаласы Білім басқармасының "№ 8 оқушылар үйі" мемлекеттік коммуналдық қазыналық кәсіпорны;</w:t>
      </w:r>
    </w:p>
    <w:bookmarkEnd w:id="357"/>
    <w:bookmarkStart w:name="z358" w:id="358"/>
    <w:p>
      <w:pPr>
        <w:spacing w:after="0"/>
        <w:ind w:left="0"/>
        <w:jc w:val="both"/>
      </w:pPr>
      <w:r>
        <w:rPr>
          <w:rFonts w:ascii="Times New Roman"/>
          <w:b w:val="false"/>
          <w:i w:val="false"/>
          <w:color w:val="000000"/>
          <w:sz w:val="28"/>
        </w:rPr>
        <w:t>
      222) Алматы қаласы Білім басқармасының "№ 9 оқушылар үйі" мемлекеттік коммуналдық қазыналық кәсіпорны;</w:t>
      </w:r>
    </w:p>
    <w:bookmarkEnd w:id="358"/>
    <w:bookmarkStart w:name="z359" w:id="359"/>
    <w:p>
      <w:pPr>
        <w:spacing w:after="0"/>
        <w:ind w:left="0"/>
        <w:jc w:val="both"/>
      </w:pPr>
      <w:r>
        <w:rPr>
          <w:rFonts w:ascii="Times New Roman"/>
          <w:b w:val="false"/>
          <w:i w:val="false"/>
          <w:color w:val="000000"/>
          <w:sz w:val="28"/>
        </w:rPr>
        <w:t>
      223) Алматы қаласы Білім басқармасының "№ 1 балалар музыкалық хор мектебі" мемлекеттік коммуналдық қазыналық кәсіпорны;</w:t>
      </w:r>
    </w:p>
    <w:bookmarkEnd w:id="359"/>
    <w:bookmarkStart w:name="z360" w:id="360"/>
    <w:p>
      <w:pPr>
        <w:spacing w:after="0"/>
        <w:ind w:left="0"/>
        <w:jc w:val="both"/>
      </w:pPr>
      <w:r>
        <w:rPr>
          <w:rFonts w:ascii="Times New Roman"/>
          <w:b w:val="false"/>
          <w:i w:val="false"/>
          <w:color w:val="000000"/>
          <w:sz w:val="28"/>
        </w:rPr>
        <w:t>
      224) Алматы қаласы Білім басқармасының "Р. Глиэр атындағы № 2 балалар музыкалық мектебі" мемлекеттік коммуналдық қазыналық кәсіпорны;</w:t>
      </w:r>
    </w:p>
    <w:bookmarkEnd w:id="360"/>
    <w:bookmarkStart w:name="z361" w:id="361"/>
    <w:p>
      <w:pPr>
        <w:spacing w:after="0"/>
        <w:ind w:left="0"/>
        <w:jc w:val="both"/>
      </w:pPr>
      <w:r>
        <w:rPr>
          <w:rFonts w:ascii="Times New Roman"/>
          <w:b w:val="false"/>
          <w:i w:val="false"/>
          <w:color w:val="000000"/>
          <w:sz w:val="28"/>
        </w:rPr>
        <w:t>
      225) Алматы қаласы Білім басқармасының "С. Прокофьев атындағы № 3 балалар музыкалық мектебі" мемлекеттік коммуналдық қазыналық кәсіпорны;</w:t>
      </w:r>
    </w:p>
    <w:bookmarkEnd w:id="361"/>
    <w:bookmarkStart w:name="z362" w:id="362"/>
    <w:p>
      <w:pPr>
        <w:spacing w:after="0"/>
        <w:ind w:left="0"/>
        <w:jc w:val="both"/>
      </w:pPr>
      <w:r>
        <w:rPr>
          <w:rFonts w:ascii="Times New Roman"/>
          <w:b w:val="false"/>
          <w:i w:val="false"/>
          <w:color w:val="000000"/>
          <w:sz w:val="28"/>
        </w:rPr>
        <w:t>
      226) Алматы қаласы Білім басқармасының "№ 4 балалар музыкалық мектебі" мемлекеттік коммуналдық қазыналық кәсіпорны;</w:t>
      </w:r>
    </w:p>
    <w:bookmarkEnd w:id="362"/>
    <w:bookmarkStart w:name="z363" w:id="363"/>
    <w:p>
      <w:pPr>
        <w:spacing w:after="0"/>
        <w:ind w:left="0"/>
        <w:jc w:val="both"/>
      </w:pPr>
      <w:r>
        <w:rPr>
          <w:rFonts w:ascii="Times New Roman"/>
          <w:b w:val="false"/>
          <w:i w:val="false"/>
          <w:color w:val="000000"/>
          <w:sz w:val="28"/>
        </w:rPr>
        <w:t>
      227) Алматы қаласы Білім басқармасының "М. Төлебаев атындағы № 5 балалар музыкалық мектебі" мемлекеттік коммуналдық қазыналық кәсіпорны;</w:t>
      </w:r>
    </w:p>
    <w:bookmarkEnd w:id="363"/>
    <w:bookmarkStart w:name="z364" w:id="364"/>
    <w:p>
      <w:pPr>
        <w:spacing w:after="0"/>
        <w:ind w:left="0"/>
        <w:jc w:val="both"/>
      </w:pPr>
      <w:r>
        <w:rPr>
          <w:rFonts w:ascii="Times New Roman"/>
          <w:b w:val="false"/>
          <w:i w:val="false"/>
          <w:color w:val="000000"/>
          <w:sz w:val="28"/>
        </w:rPr>
        <w:t>
      228) Алматы қаласы Білім басқармасының "Глинка атындағы № 6 балалар музыкалық мектебі" мемлекеттік коммуналдық қазыналық кәсіпорны;</w:t>
      </w:r>
    </w:p>
    <w:bookmarkEnd w:id="364"/>
    <w:bookmarkStart w:name="z365" w:id="365"/>
    <w:p>
      <w:pPr>
        <w:spacing w:after="0"/>
        <w:ind w:left="0"/>
        <w:jc w:val="both"/>
      </w:pPr>
      <w:r>
        <w:rPr>
          <w:rFonts w:ascii="Times New Roman"/>
          <w:b w:val="false"/>
          <w:i w:val="false"/>
          <w:color w:val="000000"/>
          <w:sz w:val="28"/>
        </w:rPr>
        <w:t>
      229) Алматы қаласы Білім басқармасының "Құрманғазы атындағы № 7 балалар музыкалық мектебі" мемлекеттік коммуналдық қазыналық кәсіпорны;</w:t>
      </w:r>
    </w:p>
    <w:bookmarkEnd w:id="365"/>
    <w:bookmarkStart w:name="z366" w:id="366"/>
    <w:p>
      <w:pPr>
        <w:spacing w:after="0"/>
        <w:ind w:left="0"/>
        <w:jc w:val="both"/>
      </w:pPr>
      <w:r>
        <w:rPr>
          <w:rFonts w:ascii="Times New Roman"/>
          <w:b w:val="false"/>
          <w:i w:val="false"/>
          <w:color w:val="000000"/>
          <w:sz w:val="28"/>
        </w:rPr>
        <w:t>
      230) Алматы қаласы Білім басқармасының "№ 8 балалар музыкалық мектебі" мемлекеттік коммуналдық қазыналық кәсіпорны;</w:t>
      </w:r>
    </w:p>
    <w:bookmarkEnd w:id="366"/>
    <w:bookmarkStart w:name="z367" w:id="367"/>
    <w:p>
      <w:pPr>
        <w:spacing w:after="0"/>
        <w:ind w:left="0"/>
        <w:jc w:val="both"/>
      </w:pPr>
      <w:r>
        <w:rPr>
          <w:rFonts w:ascii="Times New Roman"/>
          <w:b w:val="false"/>
          <w:i w:val="false"/>
          <w:color w:val="000000"/>
          <w:sz w:val="28"/>
        </w:rPr>
        <w:t>
      231) Алматы қаласы Білім басқармасының "Е. Брусиловский атындағы № 9 балалар музыкалық мектебі" мемлекеттік коммуналдық қазыналық кәсіпорны;</w:t>
      </w:r>
    </w:p>
    <w:bookmarkEnd w:id="367"/>
    <w:bookmarkStart w:name="z368" w:id="368"/>
    <w:p>
      <w:pPr>
        <w:spacing w:after="0"/>
        <w:ind w:left="0"/>
        <w:jc w:val="both"/>
      </w:pPr>
      <w:r>
        <w:rPr>
          <w:rFonts w:ascii="Times New Roman"/>
          <w:b w:val="false"/>
          <w:i w:val="false"/>
          <w:color w:val="000000"/>
          <w:sz w:val="28"/>
        </w:rPr>
        <w:t>
      232) Алматы қаласы Білім басқармасының "№ 10 балалар музыкалық мектебі" мемлекеттік коммуналдық қазыналық кәсіпорны;</w:t>
      </w:r>
    </w:p>
    <w:bookmarkEnd w:id="368"/>
    <w:bookmarkStart w:name="z369" w:id="369"/>
    <w:p>
      <w:pPr>
        <w:spacing w:after="0"/>
        <w:ind w:left="0"/>
        <w:jc w:val="both"/>
      </w:pPr>
      <w:r>
        <w:rPr>
          <w:rFonts w:ascii="Times New Roman"/>
          <w:b w:val="false"/>
          <w:i w:val="false"/>
          <w:color w:val="000000"/>
          <w:sz w:val="28"/>
        </w:rPr>
        <w:t>
      233) Алматы қаласы Білім басқармасының "№ 11 балалар музыкалық мектебі" мемлекеттік коммуналдық қазыналық кәсіпорны;</w:t>
      </w:r>
    </w:p>
    <w:bookmarkEnd w:id="369"/>
    <w:bookmarkStart w:name="z370" w:id="370"/>
    <w:p>
      <w:pPr>
        <w:spacing w:after="0"/>
        <w:ind w:left="0"/>
        <w:jc w:val="both"/>
      </w:pPr>
      <w:r>
        <w:rPr>
          <w:rFonts w:ascii="Times New Roman"/>
          <w:b w:val="false"/>
          <w:i w:val="false"/>
          <w:color w:val="000000"/>
          <w:sz w:val="28"/>
        </w:rPr>
        <w:t>
      234) Алматы қаласы Білім басқармасының "№ 12 балалар музыкалық мектебі" мемлекеттік коммуналдық қазыналық кәсіпорны;</w:t>
      </w:r>
    </w:p>
    <w:bookmarkEnd w:id="370"/>
    <w:bookmarkStart w:name="z371" w:id="371"/>
    <w:p>
      <w:pPr>
        <w:spacing w:after="0"/>
        <w:ind w:left="0"/>
        <w:jc w:val="both"/>
      </w:pPr>
      <w:r>
        <w:rPr>
          <w:rFonts w:ascii="Times New Roman"/>
          <w:b w:val="false"/>
          <w:i w:val="false"/>
          <w:color w:val="000000"/>
          <w:sz w:val="28"/>
        </w:rPr>
        <w:t>
      235) Алматы қаласы Білім басқармасының "Ә. Қастеев атындағы бейнелеу өнері және техникалық көркемдеу мектeбi" кешені коммуналдық мемлекеттік қазыналық кәсіпорны;</w:t>
      </w:r>
    </w:p>
    <w:bookmarkEnd w:id="371"/>
    <w:bookmarkStart w:name="z372" w:id="372"/>
    <w:p>
      <w:pPr>
        <w:spacing w:after="0"/>
        <w:ind w:left="0"/>
        <w:jc w:val="both"/>
      </w:pPr>
      <w:r>
        <w:rPr>
          <w:rFonts w:ascii="Times New Roman"/>
          <w:b w:val="false"/>
          <w:i w:val="false"/>
          <w:color w:val="000000"/>
          <w:sz w:val="28"/>
        </w:rPr>
        <w:t>
      236) Алматы қаласы Білім басқармасының "Жас натуралистер станциясы" мемлекеттік коммуналдық қазыналық кәсіпорны;</w:t>
      </w:r>
    </w:p>
    <w:bookmarkEnd w:id="372"/>
    <w:bookmarkStart w:name="z373" w:id="373"/>
    <w:p>
      <w:pPr>
        <w:spacing w:after="0"/>
        <w:ind w:left="0"/>
        <w:jc w:val="both"/>
      </w:pPr>
      <w:r>
        <w:rPr>
          <w:rFonts w:ascii="Times New Roman"/>
          <w:b w:val="false"/>
          <w:i w:val="false"/>
          <w:color w:val="000000"/>
          <w:sz w:val="28"/>
        </w:rPr>
        <w:t>
      237) Алматы қаласы Білім басқармасының "№ 1 жас туристер станциясы" мемлекеттік коммуналдық қазыналық кәсіпорны;</w:t>
      </w:r>
    </w:p>
    <w:bookmarkEnd w:id="373"/>
    <w:bookmarkStart w:name="z374" w:id="374"/>
    <w:p>
      <w:pPr>
        <w:spacing w:after="0"/>
        <w:ind w:left="0"/>
        <w:jc w:val="both"/>
      </w:pPr>
      <w:r>
        <w:rPr>
          <w:rFonts w:ascii="Times New Roman"/>
          <w:b w:val="false"/>
          <w:i w:val="false"/>
          <w:color w:val="000000"/>
          <w:sz w:val="28"/>
        </w:rPr>
        <w:t>
      238) Алматы қаласы Білім басқармасының "Медеу" жас туристер станциясы" мемлекеттік коммуналдық қазыналық кәсіпорны;</w:t>
      </w:r>
    </w:p>
    <w:bookmarkEnd w:id="374"/>
    <w:bookmarkStart w:name="z375" w:id="375"/>
    <w:p>
      <w:pPr>
        <w:spacing w:after="0"/>
        <w:ind w:left="0"/>
        <w:jc w:val="both"/>
      </w:pPr>
      <w:r>
        <w:rPr>
          <w:rFonts w:ascii="Times New Roman"/>
          <w:b w:val="false"/>
          <w:i w:val="false"/>
          <w:color w:val="000000"/>
          <w:sz w:val="28"/>
        </w:rPr>
        <w:t>
      239) Алматы қаласы Бiлiм басқармасының "Алматы сервистік қызмет көрсету колледжі" коммуналдық мемлекеттік қазыналық кәсіпорны;</w:t>
      </w:r>
    </w:p>
    <w:bookmarkEnd w:id="375"/>
    <w:bookmarkStart w:name="z376" w:id="376"/>
    <w:p>
      <w:pPr>
        <w:spacing w:after="0"/>
        <w:ind w:left="0"/>
        <w:jc w:val="both"/>
      </w:pPr>
      <w:r>
        <w:rPr>
          <w:rFonts w:ascii="Times New Roman"/>
          <w:b w:val="false"/>
          <w:i w:val="false"/>
          <w:color w:val="000000"/>
          <w:sz w:val="28"/>
        </w:rPr>
        <w:t>
      240) Алматы қаласы Білім басқармасының "№ 02 кәсіптік мектеп" мемлекеттік мекемесі;</w:t>
      </w:r>
    </w:p>
    <w:bookmarkEnd w:id="376"/>
    <w:bookmarkStart w:name="z377" w:id="377"/>
    <w:p>
      <w:pPr>
        <w:spacing w:after="0"/>
        <w:ind w:left="0"/>
        <w:jc w:val="both"/>
      </w:pPr>
      <w:r>
        <w:rPr>
          <w:rFonts w:ascii="Times New Roman"/>
          <w:b w:val="false"/>
          <w:i w:val="false"/>
          <w:color w:val="000000"/>
          <w:sz w:val="28"/>
        </w:rPr>
        <w:t>
      241) Алматы қаласы Бiлiм басқармасының "Алматы сән және дизайн колледжі" коммуналдық мемлекеттік қазыналық кәсіпорны;</w:t>
      </w:r>
    </w:p>
    <w:bookmarkEnd w:id="377"/>
    <w:bookmarkStart w:name="z378" w:id="378"/>
    <w:p>
      <w:pPr>
        <w:spacing w:after="0"/>
        <w:ind w:left="0"/>
        <w:jc w:val="both"/>
      </w:pPr>
      <w:r>
        <w:rPr>
          <w:rFonts w:ascii="Times New Roman"/>
          <w:b w:val="false"/>
          <w:i w:val="false"/>
          <w:color w:val="000000"/>
          <w:sz w:val="28"/>
        </w:rPr>
        <w:t>
      242) Алматы қаласы Білім басқармасының "Алматы көпсалалы колледжі" коммуналдық мемлекеттік қазыналық кәсіпорны;</w:t>
      </w:r>
    </w:p>
    <w:bookmarkEnd w:id="378"/>
    <w:bookmarkStart w:name="z379" w:id="379"/>
    <w:p>
      <w:pPr>
        <w:spacing w:after="0"/>
        <w:ind w:left="0"/>
        <w:jc w:val="both"/>
      </w:pPr>
      <w:r>
        <w:rPr>
          <w:rFonts w:ascii="Times New Roman"/>
          <w:b w:val="false"/>
          <w:i w:val="false"/>
          <w:color w:val="000000"/>
          <w:sz w:val="28"/>
        </w:rPr>
        <w:t>
      243) Алматы қаласы Бiлiм басқармасының "Алматы полиграфия колледжі" коммуналдық мемлекеттік қазыналық кәсіпорны;</w:t>
      </w:r>
    </w:p>
    <w:bookmarkEnd w:id="379"/>
    <w:bookmarkStart w:name="z380" w:id="380"/>
    <w:p>
      <w:pPr>
        <w:spacing w:after="0"/>
        <w:ind w:left="0"/>
        <w:jc w:val="both"/>
      </w:pPr>
      <w:r>
        <w:rPr>
          <w:rFonts w:ascii="Times New Roman"/>
          <w:b w:val="false"/>
          <w:i w:val="false"/>
          <w:color w:val="000000"/>
          <w:sz w:val="28"/>
        </w:rPr>
        <w:t>
      244) Алматы қаласы Бiлiм басқармасының "Алматы автомеханика колледжі" коммуналдық мемлекеттік қазыналық кәсіпорны;</w:t>
      </w:r>
    </w:p>
    <w:bookmarkEnd w:id="380"/>
    <w:bookmarkStart w:name="z381" w:id="381"/>
    <w:p>
      <w:pPr>
        <w:spacing w:after="0"/>
        <w:ind w:left="0"/>
        <w:jc w:val="both"/>
      </w:pPr>
      <w:r>
        <w:rPr>
          <w:rFonts w:ascii="Times New Roman"/>
          <w:b w:val="false"/>
          <w:i w:val="false"/>
          <w:color w:val="000000"/>
          <w:sz w:val="28"/>
        </w:rPr>
        <w:t>
      245) Алматы қаласы Бiлiм басқармасының "Алматы құрылыс және халықтық кәсіпшілік колледжі" коммуналдық мемлекеттік қазыналық кәсіпорны;</w:t>
      </w:r>
    </w:p>
    <w:bookmarkEnd w:id="381"/>
    <w:bookmarkStart w:name="z382" w:id="382"/>
    <w:p>
      <w:pPr>
        <w:spacing w:after="0"/>
        <w:ind w:left="0"/>
        <w:jc w:val="both"/>
      </w:pPr>
      <w:r>
        <w:rPr>
          <w:rFonts w:ascii="Times New Roman"/>
          <w:b w:val="false"/>
          <w:i w:val="false"/>
          <w:color w:val="000000"/>
          <w:sz w:val="28"/>
        </w:rPr>
        <w:t>
      246) Алматы қаласы Білім басқармасының "Алматы технология және флористика колледжі" коммуналдық мемлекеттік қазыналық кәсіпорны;</w:t>
      </w:r>
    </w:p>
    <w:bookmarkEnd w:id="382"/>
    <w:bookmarkStart w:name="z383" w:id="383"/>
    <w:p>
      <w:pPr>
        <w:spacing w:after="0"/>
        <w:ind w:left="0"/>
        <w:jc w:val="both"/>
      </w:pPr>
      <w:r>
        <w:rPr>
          <w:rFonts w:ascii="Times New Roman"/>
          <w:b w:val="false"/>
          <w:i w:val="false"/>
          <w:color w:val="000000"/>
          <w:sz w:val="28"/>
        </w:rPr>
        <w:t>
      247) Алматы қаласы Бiлiм басқармасының "Алматы телекоммуникация және машина жасау колледжі" коммуналдық мемлекеттік қазыналық кәсіпорны;</w:t>
      </w:r>
    </w:p>
    <w:bookmarkEnd w:id="383"/>
    <w:bookmarkStart w:name="z384" w:id="384"/>
    <w:p>
      <w:pPr>
        <w:spacing w:after="0"/>
        <w:ind w:left="0"/>
        <w:jc w:val="both"/>
      </w:pPr>
      <w:r>
        <w:rPr>
          <w:rFonts w:ascii="Times New Roman"/>
          <w:b w:val="false"/>
          <w:i w:val="false"/>
          <w:color w:val="000000"/>
          <w:sz w:val="28"/>
        </w:rPr>
        <w:t>
      248) Алматы қаласы Бiлiм басқармасының "Алматы құрылыс-техникалық колледжі" коммуналдық мемлекеттік қазыналық кәсіпорны;</w:t>
      </w:r>
    </w:p>
    <w:bookmarkEnd w:id="384"/>
    <w:bookmarkStart w:name="z385" w:id="385"/>
    <w:p>
      <w:pPr>
        <w:spacing w:after="0"/>
        <w:ind w:left="0"/>
        <w:jc w:val="both"/>
      </w:pPr>
      <w:r>
        <w:rPr>
          <w:rFonts w:ascii="Times New Roman"/>
          <w:b w:val="false"/>
          <w:i w:val="false"/>
          <w:color w:val="000000"/>
          <w:sz w:val="28"/>
        </w:rPr>
        <w:t>
      249) Алматы қаласы Білім басқармасының "Алматы электромеханика колледжі" коммуналдық мемлекеттік қазыналық кәсіпорны;</w:t>
      </w:r>
    </w:p>
    <w:bookmarkEnd w:id="385"/>
    <w:bookmarkStart w:name="z386" w:id="386"/>
    <w:p>
      <w:pPr>
        <w:spacing w:after="0"/>
        <w:ind w:left="0"/>
        <w:jc w:val="both"/>
      </w:pPr>
      <w:r>
        <w:rPr>
          <w:rFonts w:ascii="Times New Roman"/>
          <w:b w:val="false"/>
          <w:i w:val="false"/>
          <w:color w:val="000000"/>
          <w:sz w:val="28"/>
        </w:rPr>
        <w:t>
      250) Алматы қаласы Білім басқармасының "№ 1 Алматы қазақ мемлекеттік гуманитарлық-педагогтік колледжі" мемлекеттік коммуналдық қазыналық кәсіпорыны;</w:t>
      </w:r>
    </w:p>
    <w:bookmarkEnd w:id="386"/>
    <w:bookmarkStart w:name="z387" w:id="387"/>
    <w:p>
      <w:pPr>
        <w:spacing w:after="0"/>
        <w:ind w:left="0"/>
        <w:jc w:val="both"/>
      </w:pPr>
      <w:r>
        <w:rPr>
          <w:rFonts w:ascii="Times New Roman"/>
          <w:b w:val="false"/>
          <w:i w:val="false"/>
          <w:color w:val="000000"/>
          <w:sz w:val="28"/>
        </w:rPr>
        <w:t>
      251) Алматы қаласы Білім басқармасының "№ 2 Алматы мемлекеттік гуманитарлық-педагогтік колледжі" мемлекеттік коммуналдық қазыналық кәсіпорыны;</w:t>
      </w:r>
    </w:p>
    <w:bookmarkEnd w:id="387"/>
    <w:bookmarkStart w:name="z388" w:id="388"/>
    <w:p>
      <w:pPr>
        <w:spacing w:after="0"/>
        <w:ind w:left="0"/>
        <w:jc w:val="both"/>
      </w:pPr>
      <w:r>
        <w:rPr>
          <w:rFonts w:ascii="Times New Roman"/>
          <w:b w:val="false"/>
          <w:i w:val="false"/>
          <w:color w:val="000000"/>
          <w:sz w:val="28"/>
        </w:rPr>
        <w:t>
      252) Алматы қаласы Білім басқармасының "Алматы мемлекеттік бизнес колледжі" мемлекеттік коммуналдық қазыналық кәсіпорыны;</w:t>
      </w:r>
    </w:p>
    <w:bookmarkEnd w:id="388"/>
    <w:bookmarkStart w:name="z389" w:id="389"/>
    <w:p>
      <w:pPr>
        <w:spacing w:after="0"/>
        <w:ind w:left="0"/>
        <w:jc w:val="both"/>
      </w:pPr>
      <w:r>
        <w:rPr>
          <w:rFonts w:ascii="Times New Roman"/>
          <w:b w:val="false"/>
          <w:i w:val="false"/>
          <w:color w:val="000000"/>
          <w:sz w:val="28"/>
        </w:rPr>
        <w:t>
      253) Алматы қаласы Білім басқармасының "Алматы мемлекеттік политехникалық колледжі" мемлекеттік коммуналдық қазыналық кәсіпорыны;</w:t>
      </w:r>
    </w:p>
    <w:bookmarkEnd w:id="389"/>
    <w:bookmarkStart w:name="z390" w:id="390"/>
    <w:p>
      <w:pPr>
        <w:spacing w:after="0"/>
        <w:ind w:left="0"/>
        <w:jc w:val="both"/>
      </w:pPr>
      <w:r>
        <w:rPr>
          <w:rFonts w:ascii="Times New Roman"/>
          <w:b w:val="false"/>
          <w:i w:val="false"/>
          <w:color w:val="000000"/>
          <w:sz w:val="28"/>
        </w:rPr>
        <w:t>
      254) Алматы қаласы Білім басқармасының "Алматы мемлекеттік энергетика және электронды технологиялар колледжі" мемлекеттік коммуналдық қазыналық кәсіпорыны;</w:t>
      </w:r>
    </w:p>
    <w:bookmarkEnd w:id="390"/>
    <w:bookmarkStart w:name="z391" w:id="391"/>
    <w:p>
      <w:pPr>
        <w:spacing w:after="0"/>
        <w:ind w:left="0"/>
        <w:jc w:val="both"/>
      </w:pPr>
      <w:r>
        <w:rPr>
          <w:rFonts w:ascii="Times New Roman"/>
          <w:b w:val="false"/>
          <w:i w:val="false"/>
          <w:color w:val="000000"/>
          <w:sz w:val="28"/>
        </w:rPr>
        <w:t>
      255) Алматы қаласы Білім басқармасының "Алматы мемлекеттік көлік және коммуникация колледжі" мемлекеттік коммуналдық қазыналық кәсіпорыны;</w:t>
      </w:r>
    </w:p>
    <w:bookmarkEnd w:id="391"/>
    <w:bookmarkStart w:name="z392" w:id="392"/>
    <w:p>
      <w:pPr>
        <w:spacing w:after="0"/>
        <w:ind w:left="0"/>
        <w:jc w:val="both"/>
      </w:pPr>
      <w:r>
        <w:rPr>
          <w:rFonts w:ascii="Times New Roman"/>
          <w:b w:val="false"/>
          <w:i w:val="false"/>
          <w:color w:val="000000"/>
          <w:sz w:val="28"/>
        </w:rPr>
        <w:t>
      256) Алматы қаласы Білім басқармасының "Туризм және қонақжайлылық индустриясы колледжі" коммуналдық мемлекеттiк қазыналық кәсіпорны;   257) Алматы қаласы Білім басқармасының "Алматы мемлекеттік жаңа технологиялар колледжі" мемлекеттік коммуналдық қазыналық кәсіпорыны;</w:t>
      </w:r>
    </w:p>
    <w:bookmarkEnd w:id="392"/>
    <w:bookmarkStart w:name="z393" w:id="393"/>
    <w:p>
      <w:pPr>
        <w:spacing w:after="0"/>
        <w:ind w:left="0"/>
        <w:jc w:val="both"/>
      </w:pPr>
      <w:r>
        <w:rPr>
          <w:rFonts w:ascii="Times New Roman"/>
          <w:b w:val="false"/>
          <w:i w:val="false"/>
          <w:color w:val="000000"/>
          <w:sz w:val="28"/>
        </w:rPr>
        <w:t>
      258) Алматы қаласы Білім басқармасының "Алматы мемлекеттік сервис және технология колледжі" мемлекеттік коммуналдық қазыналық кәсіпорыны;</w:t>
      </w:r>
    </w:p>
    <w:bookmarkEnd w:id="393"/>
    <w:bookmarkStart w:name="z394" w:id="394"/>
    <w:p>
      <w:pPr>
        <w:spacing w:after="0"/>
        <w:ind w:left="0"/>
        <w:jc w:val="both"/>
      </w:pPr>
      <w:r>
        <w:rPr>
          <w:rFonts w:ascii="Times New Roman"/>
          <w:b w:val="false"/>
          <w:i w:val="false"/>
          <w:color w:val="000000"/>
          <w:sz w:val="28"/>
        </w:rPr>
        <w:t>
      259) Алматы қаласы Білім басқармасының "Алматы жолаушылар көлігі және технологиялар колледжі" коммуналдық мемлекеттік қазыналық кәсіпорны;</w:t>
      </w:r>
    </w:p>
    <w:bookmarkEnd w:id="394"/>
    <w:bookmarkStart w:name="z395" w:id="395"/>
    <w:p>
      <w:pPr>
        <w:spacing w:after="0"/>
        <w:ind w:left="0"/>
        <w:jc w:val="both"/>
      </w:pPr>
      <w:r>
        <w:rPr>
          <w:rFonts w:ascii="Times New Roman"/>
          <w:b w:val="false"/>
          <w:i w:val="false"/>
          <w:color w:val="000000"/>
          <w:sz w:val="28"/>
        </w:rPr>
        <w:t>
      260) Алматы қаласы Білім басқармасының "№ 1 бөбекжай-балабақшасы" мемлекеттік коммуналдық қазыналық кәсіпорны;</w:t>
      </w:r>
    </w:p>
    <w:bookmarkEnd w:id="395"/>
    <w:bookmarkStart w:name="z396" w:id="396"/>
    <w:p>
      <w:pPr>
        <w:spacing w:after="0"/>
        <w:ind w:left="0"/>
        <w:jc w:val="both"/>
      </w:pPr>
      <w:r>
        <w:rPr>
          <w:rFonts w:ascii="Times New Roman"/>
          <w:b w:val="false"/>
          <w:i w:val="false"/>
          <w:color w:val="000000"/>
          <w:sz w:val="28"/>
        </w:rPr>
        <w:t>
      261) Алматы қаласы Білім басқармасының "№ 4 бөбекжай-балабақшасы" мемлекеттік коммуналдық қазыналық кәсіпорны;</w:t>
      </w:r>
    </w:p>
    <w:bookmarkEnd w:id="396"/>
    <w:bookmarkStart w:name="z397" w:id="397"/>
    <w:p>
      <w:pPr>
        <w:spacing w:after="0"/>
        <w:ind w:left="0"/>
        <w:jc w:val="both"/>
      </w:pPr>
      <w:r>
        <w:rPr>
          <w:rFonts w:ascii="Times New Roman"/>
          <w:b w:val="false"/>
          <w:i w:val="false"/>
          <w:color w:val="000000"/>
          <w:sz w:val="28"/>
        </w:rPr>
        <w:t>
      262) Алматы қаласы Білім басқармасының "№ 31 бөбекжай-балабақшасы" мемлекеттік коммуналдық қазыналық кәсіпорны;</w:t>
      </w:r>
    </w:p>
    <w:bookmarkEnd w:id="397"/>
    <w:bookmarkStart w:name="z398" w:id="398"/>
    <w:p>
      <w:pPr>
        <w:spacing w:after="0"/>
        <w:ind w:left="0"/>
        <w:jc w:val="both"/>
      </w:pPr>
      <w:r>
        <w:rPr>
          <w:rFonts w:ascii="Times New Roman"/>
          <w:b w:val="false"/>
          <w:i w:val="false"/>
          <w:color w:val="000000"/>
          <w:sz w:val="28"/>
        </w:rPr>
        <w:t>
      263) Алматы қаласы Білім басқармасының "№ 38 санаториялық бөбекжай-балабақша" мемлекеттік коммуналдық мекемесі;</w:t>
      </w:r>
    </w:p>
    <w:bookmarkEnd w:id="398"/>
    <w:bookmarkStart w:name="z399" w:id="399"/>
    <w:p>
      <w:pPr>
        <w:spacing w:after="0"/>
        <w:ind w:left="0"/>
        <w:jc w:val="both"/>
      </w:pPr>
      <w:r>
        <w:rPr>
          <w:rFonts w:ascii="Times New Roman"/>
          <w:b w:val="false"/>
          <w:i w:val="false"/>
          <w:color w:val="000000"/>
          <w:sz w:val="28"/>
        </w:rPr>
        <w:t>
      264) Алматы қаласы Білім басқармасының "№ 161 бөбекжай-балабақшасы" мемлекеттік коммуналдық қазыналық кәсіпорны;</w:t>
      </w:r>
    </w:p>
    <w:bookmarkEnd w:id="399"/>
    <w:bookmarkStart w:name="z400" w:id="400"/>
    <w:p>
      <w:pPr>
        <w:spacing w:after="0"/>
        <w:ind w:left="0"/>
        <w:jc w:val="both"/>
      </w:pPr>
      <w:r>
        <w:rPr>
          <w:rFonts w:ascii="Times New Roman"/>
          <w:b w:val="false"/>
          <w:i w:val="false"/>
          <w:color w:val="000000"/>
          <w:sz w:val="28"/>
        </w:rPr>
        <w:t>
      265) Алматы қаласы Білім басқармасының "№ 164 бөбекжай-балабақшасы" мемлекеттік коммуналдық қазыналық кәсіпорны;</w:t>
      </w:r>
    </w:p>
    <w:bookmarkEnd w:id="400"/>
    <w:bookmarkStart w:name="z401" w:id="401"/>
    <w:p>
      <w:pPr>
        <w:spacing w:after="0"/>
        <w:ind w:left="0"/>
        <w:jc w:val="both"/>
      </w:pPr>
      <w:r>
        <w:rPr>
          <w:rFonts w:ascii="Times New Roman"/>
          <w:b w:val="false"/>
          <w:i w:val="false"/>
          <w:color w:val="000000"/>
          <w:sz w:val="28"/>
        </w:rPr>
        <w:t>
      266) Алматы қаласы Білім басқармасының "№ 165 бөбекжай-балабақшасы" мемлекеттік коммуналдық қазыналық кәсіпорны;</w:t>
      </w:r>
    </w:p>
    <w:bookmarkEnd w:id="401"/>
    <w:bookmarkStart w:name="z402" w:id="402"/>
    <w:p>
      <w:pPr>
        <w:spacing w:after="0"/>
        <w:ind w:left="0"/>
        <w:jc w:val="both"/>
      </w:pPr>
      <w:r>
        <w:rPr>
          <w:rFonts w:ascii="Times New Roman"/>
          <w:b w:val="false"/>
          <w:i w:val="false"/>
          <w:color w:val="000000"/>
          <w:sz w:val="28"/>
        </w:rPr>
        <w:t>
      267) Алматы қаласы Білім басқармасының "№ 168 бөбекжай-балабақшасы" мемлекеттік коммуналдық қазыналық кәсіпорны;</w:t>
      </w:r>
    </w:p>
    <w:bookmarkEnd w:id="402"/>
    <w:bookmarkStart w:name="z403" w:id="403"/>
    <w:p>
      <w:pPr>
        <w:spacing w:after="0"/>
        <w:ind w:left="0"/>
        <w:jc w:val="both"/>
      </w:pPr>
      <w:r>
        <w:rPr>
          <w:rFonts w:ascii="Times New Roman"/>
          <w:b w:val="false"/>
          <w:i w:val="false"/>
          <w:color w:val="000000"/>
          <w:sz w:val="28"/>
        </w:rPr>
        <w:t>
      268) Алматы қаласы Білім басқармасының "№ 177 бөбекжай-балабақшасы" мемлекеттік коммуналдық қазыналық кәсіпорны;</w:t>
      </w:r>
    </w:p>
    <w:bookmarkEnd w:id="403"/>
    <w:bookmarkStart w:name="z404" w:id="404"/>
    <w:p>
      <w:pPr>
        <w:spacing w:after="0"/>
        <w:ind w:left="0"/>
        <w:jc w:val="both"/>
      </w:pPr>
      <w:r>
        <w:rPr>
          <w:rFonts w:ascii="Times New Roman"/>
          <w:b w:val="false"/>
          <w:i w:val="false"/>
          <w:color w:val="000000"/>
          <w:sz w:val="28"/>
        </w:rPr>
        <w:t>
      269) Алматы қаласы Білім басқармасының "№ 3 бөбекжай-балабақшасы" мемлекеттік коммуналдық қазыналық кәсіпорны;</w:t>
      </w:r>
    </w:p>
    <w:bookmarkEnd w:id="404"/>
    <w:bookmarkStart w:name="z405" w:id="405"/>
    <w:p>
      <w:pPr>
        <w:spacing w:after="0"/>
        <w:ind w:left="0"/>
        <w:jc w:val="both"/>
      </w:pPr>
      <w:r>
        <w:rPr>
          <w:rFonts w:ascii="Times New Roman"/>
          <w:b w:val="false"/>
          <w:i w:val="false"/>
          <w:color w:val="000000"/>
          <w:sz w:val="28"/>
        </w:rPr>
        <w:t>
      270) Алматы қаласы Білім басқармасының "№ 6 бөбекжай-балабақшасы" мемлекеттік коммуналдық қазыналық кәсіпорны;</w:t>
      </w:r>
    </w:p>
    <w:bookmarkEnd w:id="405"/>
    <w:bookmarkStart w:name="z406" w:id="406"/>
    <w:p>
      <w:pPr>
        <w:spacing w:after="0"/>
        <w:ind w:left="0"/>
        <w:jc w:val="both"/>
      </w:pPr>
      <w:r>
        <w:rPr>
          <w:rFonts w:ascii="Times New Roman"/>
          <w:b w:val="false"/>
          <w:i w:val="false"/>
          <w:color w:val="000000"/>
          <w:sz w:val="28"/>
        </w:rPr>
        <w:t>
      271) Алматы қаласы Білім басқармасының "№ 7 бөбекжай-балабақшасы" мемлекеттік коммуналдық қазыналық кәсіпорны;</w:t>
      </w:r>
    </w:p>
    <w:bookmarkEnd w:id="406"/>
    <w:bookmarkStart w:name="z407" w:id="407"/>
    <w:p>
      <w:pPr>
        <w:spacing w:after="0"/>
        <w:ind w:left="0"/>
        <w:jc w:val="both"/>
      </w:pPr>
      <w:r>
        <w:rPr>
          <w:rFonts w:ascii="Times New Roman"/>
          <w:b w:val="false"/>
          <w:i w:val="false"/>
          <w:color w:val="000000"/>
          <w:sz w:val="28"/>
        </w:rPr>
        <w:t>
      272) Алматы қаласы Білім басқармасының "№ 8 бөбекжай-балабақшасы" мемлекеттік коммуналдық қазыналық кәсіпорны;</w:t>
      </w:r>
    </w:p>
    <w:bookmarkEnd w:id="407"/>
    <w:bookmarkStart w:name="z408" w:id="408"/>
    <w:p>
      <w:pPr>
        <w:spacing w:after="0"/>
        <w:ind w:left="0"/>
        <w:jc w:val="both"/>
      </w:pPr>
      <w:r>
        <w:rPr>
          <w:rFonts w:ascii="Times New Roman"/>
          <w:b w:val="false"/>
          <w:i w:val="false"/>
          <w:color w:val="000000"/>
          <w:sz w:val="28"/>
        </w:rPr>
        <w:t>
      273) Алматы қаласы Білім басқармасының "№ 9 бөбекжай-балабақшасы" мемлекеттік коммуналдық қазыналық кәсіпорны;</w:t>
      </w:r>
    </w:p>
    <w:bookmarkEnd w:id="408"/>
    <w:bookmarkStart w:name="z409" w:id="409"/>
    <w:p>
      <w:pPr>
        <w:spacing w:after="0"/>
        <w:ind w:left="0"/>
        <w:jc w:val="both"/>
      </w:pPr>
      <w:r>
        <w:rPr>
          <w:rFonts w:ascii="Times New Roman"/>
          <w:b w:val="false"/>
          <w:i w:val="false"/>
          <w:color w:val="000000"/>
          <w:sz w:val="28"/>
        </w:rPr>
        <w:t>
      274) Алматы қаласы Білім басқармасының "№ 10 бөбекжай-балабақшасы" мемлекеттік коммуналдық қазыналық кәсіпорны;</w:t>
      </w:r>
    </w:p>
    <w:bookmarkEnd w:id="409"/>
    <w:bookmarkStart w:name="z410" w:id="410"/>
    <w:p>
      <w:pPr>
        <w:spacing w:after="0"/>
        <w:ind w:left="0"/>
        <w:jc w:val="both"/>
      </w:pPr>
      <w:r>
        <w:rPr>
          <w:rFonts w:ascii="Times New Roman"/>
          <w:b w:val="false"/>
          <w:i w:val="false"/>
          <w:color w:val="000000"/>
          <w:sz w:val="28"/>
        </w:rPr>
        <w:t>
      275) Алматы қаласы Білім басқармасының "№ 11 бөбекжай-балабақшасы" мемлекеттік коммуналдық қазыналық кәсіпорны;</w:t>
      </w:r>
    </w:p>
    <w:bookmarkEnd w:id="410"/>
    <w:bookmarkStart w:name="z411" w:id="411"/>
    <w:p>
      <w:pPr>
        <w:spacing w:after="0"/>
        <w:ind w:left="0"/>
        <w:jc w:val="both"/>
      </w:pPr>
      <w:r>
        <w:rPr>
          <w:rFonts w:ascii="Times New Roman"/>
          <w:b w:val="false"/>
          <w:i w:val="false"/>
          <w:color w:val="000000"/>
          <w:sz w:val="28"/>
        </w:rPr>
        <w:t>
      276) Алматы қаласы Білім басқармасының "№ 12 бөбекжай-балабақшасы" мемлекеттік коммуналдық қазыналық кәсіпорны;</w:t>
      </w:r>
    </w:p>
    <w:bookmarkEnd w:id="411"/>
    <w:bookmarkStart w:name="z412" w:id="412"/>
    <w:p>
      <w:pPr>
        <w:spacing w:after="0"/>
        <w:ind w:left="0"/>
        <w:jc w:val="both"/>
      </w:pPr>
      <w:r>
        <w:rPr>
          <w:rFonts w:ascii="Times New Roman"/>
          <w:b w:val="false"/>
          <w:i w:val="false"/>
          <w:color w:val="000000"/>
          <w:sz w:val="28"/>
        </w:rPr>
        <w:t>
      277) Алматы қаласы Білім басқармасының "Түзету үлгісіндегі көру мүмкіндіктері шектеулі балаларға арналған № 13 бөбекжай-балабақшасы" мемлекеттік мекемесі;</w:t>
      </w:r>
    </w:p>
    <w:bookmarkEnd w:id="412"/>
    <w:bookmarkStart w:name="z413" w:id="413"/>
    <w:p>
      <w:pPr>
        <w:spacing w:after="0"/>
        <w:ind w:left="0"/>
        <w:jc w:val="both"/>
      </w:pPr>
      <w:r>
        <w:rPr>
          <w:rFonts w:ascii="Times New Roman"/>
          <w:b w:val="false"/>
          <w:i w:val="false"/>
          <w:color w:val="000000"/>
          <w:sz w:val="28"/>
        </w:rPr>
        <w:t>
      278) Алматы қаласы Білім басқармасының "№ 14 бөбекжай-балабақшасы" мемлекеттік коммуналдық қазыналық кәсіпорны;</w:t>
      </w:r>
    </w:p>
    <w:bookmarkEnd w:id="413"/>
    <w:bookmarkStart w:name="z414" w:id="414"/>
    <w:p>
      <w:pPr>
        <w:spacing w:after="0"/>
        <w:ind w:left="0"/>
        <w:jc w:val="both"/>
      </w:pPr>
      <w:r>
        <w:rPr>
          <w:rFonts w:ascii="Times New Roman"/>
          <w:b w:val="false"/>
          <w:i w:val="false"/>
          <w:color w:val="000000"/>
          <w:sz w:val="28"/>
        </w:rPr>
        <w:t>
      279) Алматы қаласы Білім басқармасының "№ 16 бөбекжай-балабақшасы" мемлекеттік коммуналдық қазыналық кәсіпорны;</w:t>
      </w:r>
    </w:p>
    <w:bookmarkEnd w:id="414"/>
    <w:bookmarkStart w:name="z415" w:id="415"/>
    <w:p>
      <w:pPr>
        <w:spacing w:after="0"/>
        <w:ind w:left="0"/>
        <w:jc w:val="both"/>
      </w:pPr>
      <w:r>
        <w:rPr>
          <w:rFonts w:ascii="Times New Roman"/>
          <w:b w:val="false"/>
          <w:i w:val="false"/>
          <w:color w:val="000000"/>
          <w:sz w:val="28"/>
        </w:rPr>
        <w:t>
      280) Алматы қаласы Білім басқармасының "№ 18 бөбекжай-балабақшасы" мемлекеттік коммуналдық қазыналық кәсіпорны;</w:t>
      </w:r>
    </w:p>
    <w:bookmarkEnd w:id="415"/>
    <w:bookmarkStart w:name="z416" w:id="416"/>
    <w:p>
      <w:pPr>
        <w:spacing w:after="0"/>
        <w:ind w:left="0"/>
        <w:jc w:val="both"/>
      </w:pPr>
      <w:r>
        <w:rPr>
          <w:rFonts w:ascii="Times New Roman"/>
          <w:b w:val="false"/>
          <w:i w:val="false"/>
          <w:color w:val="000000"/>
          <w:sz w:val="28"/>
        </w:rPr>
        <w:t>
      281) Алматы қаласы Білім басқармасының "№ 19 бөбекжай-балабақшасы" мемлекеттік коммуналдық қазыналық кәсіпорны;</w:t>
      </w:r>
    </w:p>
    <w:bookmarkEnd w:id="416"/>
    <w:bookmarkStart w:name="z417" w:id="417"/>
    <w:p>
      <w:pPr>
        <w:spacing w:after="0"/>
        <w:ind w:left="0"/>
        <w:jc w:val="both"/>
      </w:pPr>
      <w:r>
        <w:rPr>
          <w:rFonts w:ascii="Times New Roman"/>
          <w:b w:val="false"/>
          <w:i w:val="false"/>
          <w:color w:val="000000"/>
          <w:sz w:val="28"/>
        </w:rPr>
        <w:t>
      282) Алматы қаласы Білім басқармасының "№ 20 бөбекжай-балабақшасы" мемлекеттік коммуналдық қазыналық кәсіпорны;</w:t>
      </w:r>
    </w:p>
    <w:bookmarkEnd w:id="417"/>
    <w:bookmarkStart w:name="z418" w:id="418"/>
    <w:p>
      <w:pPr>
        <w:spacing w:after="0"/>
        <w:ind w:left="0"/>
        <w:jc w:val="both"/>
      </w:pPr>
      <w:r>
        <w:rPr>
          <w:rFonts w:ascii="Times New Roman"/>
          <w:b w:val="false"/>
          <w:i w:val="false"/>
          <w:color w:val="000000"/>
          <w:sz w:val="28"/>
        </w:rPr>
        <w:t>
      283) Алматы қаласы Білім басқармасының "№ 21 санаториялық бөбекжай-балабақшасы" мемлекеттік коммуналдық мекемесі;</w:t>
      </w:r>
    </w:p>
    <w:bookmarkEnd w:id="418"/>
    <w:bookmarkStart w:name="z419" w:id="419"/>
    <w:p>
      <w:pPr>
        <w:spacing w:after="0"/>
        <w:ind w:left="0"/>
        <w:jc w:val="both"/>
      </w:pPr>
      <w:r>
        <w:rPr>
          <w:rFonts w:ascii="Times New Roman"/>
          <w:b w:val="false"/>
          <w:i w:val="false"/>
          <w:color w:val="000000"/>
          <w:sz w:val="28"/>
        </w:rPr>
        <w:t>
      284) Алматы қаласы Білім басқармасының "№ 22 бөбекжай-балабақшасы" мемлекеттік коммуналдық қазыналық кәсіпорны;</w:t>
      </w:r>
    </w:p>
    <w:bookmarkEnd w:id="419"/>
    <w:bookmarkStart w:name="z420" w:id="420"/>
    <w:p>
      <w:pPr>
        <w:spacing w:after="0"/>
        <w:ind w:left="0"/>
        <w:jc w:val="both"/>
      </w:pPr>
      <w:r>
        <w:rPr>
          <w:rFonts w:ascii="Times New Roman"/>
          <w:b w:val="false"/>
          <w:i w:val="false"/>
          <w:color w:val="000000"/>
          <w:sz w:val="28"/>
        </w:rPr>
        <w:t>
      285) Алматы қаласы Білім басқармасының "№ 30 бөбекжай-балабақшасы" мемлекеттік коммуналдық қазыналық кәсіпорны;</w:t>
      </w:r>
    </w:p>
    <w:bookmarkEnd w:id="420"/>
    <w:bookmarkStart w:name="z421" w:id="421"/>
    <w:p>
      <w:pPr>
        <w:spacing w:after="0"/>
        <w:ind w:left="0"/>
        <w:jc w:val="both"/>
      </w:pPr>
      <w:r>
        <w:rPr>
          <w:rFonts w:ascii="Times New Roman"/>
          <w:b w:val="false"/>
          <w:i w:val="false"/>
          <w:color w:val="000000"/>
          <w:sz w:val="28"/>
        </w:rPr>
        <w:t>
      286) Алматы қаласы Білім басқармасының "№ 41 бөбекжай-балабақшасы" мемлекеттік коммуналдық қазыналық кәсіпорны;</w:t>
      </w:r>
    </w:p>
    <w:bookmarkEnd w:id="421"/>
    <w:bookmarkStart w:name="z422" w:id="422"/>
    <w:p>
      <w:pPr>
        <w:spacing w:after="0"/>
        <w:ind w:left="0"/>
        <w:jc w:val="both"/>
      </w:pPr>
      <w:r>
        <w:rPr>
          <w:rFonts w:ascii="Times New Roman"/>
          <w:b w:val="false"/>
          <w:i w:val="false"/>
          <w:color w:val="000000"/>
          <w:sz w:val="28"/>
        </w:rPr>
        <w:t>
      287) Алматы қаласы Білім басқармасының "№ 43 бөбекжай-балабақшасы" мемлекеттік коммуналдық қазыналық кәсіпорны;</w:t>
      </w:r>
    </w:p>
    <w:bookmarkEnd w:id="422"/>
    <w:bookmarkStart w:name="z423" w:id="423"/>
    <w:p>
      <w:pPr>
        <w:spacing w:after="0"/>
        <w:ind w:left="0"/>
        <w:jc w:val="both"/>
      </w:pPr>
      <w:r>
        <w:rPr>
          <w:rFonts w:ascii="Times New Roman"/>
          <w:b w:val="false"/>
          <w:i w:val="false"/>
          <w:color w:val="000000"/>
          <w:sz w:val="28"/>
        </w:rPr>
        <w:t>
      288) Алматы қаласы Білім басқармасының "№ 74 бөбекжай-балабақшасы" мемлекеттік коммуналдық қазыналық кәсіпорны;</w:t>
      </w:r>
    </w:p>
    <w:bookmarkEnd w:id="423"/>
    <w:bookmarkStart w:name="z424" w:id="424"/>
    <w:p>
      <w:pPr>
        <w:spacing w:after="0"/>
        <w:ind w:left="0"/>
        <w:jc w:val="both"/>
      </w:pPr>
      <w:r>
        <w:rPr>
          <w:rFonts w:ascii="Times New Roman"/>
          <w:b w:val="false"/>
          <w:i w:val="false"/>
          <w:color w:val="000000"/>
          <w:sz w:val="28"/>
        </w:rPr>
        <w:t>
      289) Алматы қаласы Білім басқармасының "№ 93 бөбекжай-балабақшасы" мемлекеттік коммуналдық қазыналық кәсіпорны;</w:t>
      </w:r>
    </w:p>
    <w:bookmarkEnd w:id="424"/>
    <w:bookmarkStart w:name="z425" w:id="425"/>
    <w:p>
      <w:pPr>
        <w:spacing w:after="0"/>
        <w:ind w:left="0"/>
        <w:jc w:val="both"/>
      </w:pPr>
      <w:r>
        <w:rPr>
          <w:rFonts w:ascii="Times New Roman"/>
          <w:b w:val="false"/>
          <w:i w:val="false"/>
          <w:color w:val="000000"/>
          <w:sz w:val="28"/>
        </w:rPr>
        <w:t>
      290) Алматы қаласы Білім басқармасының "№ 139 бөбекжай-балабақшасы" мемлекеттік коммуналдық қазыналық кәсіпорны;</w:t>
      </w:r>
    </w:p>
    <w:bookmarkEnd w:id="425"/>
    <w:bookmarkStart w:name="z426" w:id="426"/>
    <w:p>
      <w:pPr>
        <w:spacing w:after="0"/>
        <w:ind w:left="0"/>
        <w:jc w:val="both"/>
      </w:pPr>
      <w:r>
        <w:rPr>
          <w:rFonts w:ascii="Times New Roman"/>
          <w:b w:val="false"/>
          <w:i w:val="false"/>
          <w:color w:val="000000"/>
          <w:sz w:val="28"/>
        </w:rPr>
        <w:t>
      291) Алматы қаласы Білім басқармасының "№ 23 бөбекжай-балабақшасы" мемлекеттік коммуналдық қазыналық кәсіпорны;</w:t>
      </w:r>
    </w:p>
    <w:bookmarkEnd w:id="426"/>
    <w:bookmarkStart w:name="z427" w:id="427"/>
    <w:p>
      <w:pPr>
        <w:spacing w:after="0"/>
        <w:ind w:left="0"/>
        <w:jc w:val="both"/>
      </w:pPr>
      <w:r>
        <w:rPr>
          <w:rFonts w:ascii="Times New Roman"/>
          <w:b w:val="false"/>
          <w:i w:val="false"/>
          <w:color w:val="000000"/>
          <w:sz w:val="28"/>
        </w:rPr>
        <w:t>
      292) Алматы қаласы Білім басқармасының "Түзету үлгісіндегі сөйлеу мүмкіндіктері шектеулі балаларға арналған № 24 бөбекжай-балабақшасы" мемлекеттік коммуналдық мекемесі;</w:t>
      </w:r>
    </w:p>
    <w:bookmarkEnd w:id="427"/>
    <w:bookmarkStart w:name="z428" w:id="428"/>
    <w:p>
      <w:pPr>
        <w:spacing w:after="0"/>
        <w:ind w:left="0"/>
        <w:jc w:val="both"/>
      </w:pPr>
      <w:r>
        <w:rPr>
          <w:rFonts w:ascii="Times New Roman"/>
          <w:b w:val="false"/>
          <w:i w:val="false"/>
          <w:color w:val="000000"/>
          <w:sz w:val="28"/>
        </w:rPr>
        <w:t>
      293) Алматы қаласы Білім басқармасының "№ 25 санаториялық бөбекжай-балабақшасы" мемлекеттік коммуналдық мекемесі;</w:t>
      </w:r>
    </w:p>
    <w:bookmarkEnd w:id="428"/>
    <w:bookmarkStart w:name="z429" w:id="429"/>
    <w:p>
      <w:pPr>
        <w:spacing w:after="0"/>
        <w:ind w:left="0"/>
        <w:jc w:val="both"/>
      </w:pPr>
      <w:r>
        <w:rPr>
          <w:rFonts w:ascii="Times New Roman"/>
          <w:b w:val="false"/>
          <w:i w:val="false"/>
          <w:color w:val="000000"/>
          <w:sz w:val="28"/>
        </w:rPr>
        <w:t>
      294) Алматы қаласы Білім басқармасының "Бұлақ № 27" балалар оқу-тәрбие орталығы" коммуналдық мемлекеттік қазыналық кәсіпорны;</w:t>
      </w:r>
    </w:p>
    <w:bookmarkEnd w:id="429"/>
    <w:bookmarkStart w:name="z430" w:id="430"/>
    <w:p>
      <w:pPr>
        <w:spacing w:after="0"/>
        <w:ind w:left="0"/>
        <w:jc w:val="both"/>
      </w:pPr>
      <w:r>
        <w:rPr>
          <w:rFonts w:ascii="Times New Roman"/>
          <w:b w:val="false"/>
          <w:i w:val="false"/>
          <w:color w:val="000000"/>
          <w:sz w:val="28"/>
        </w:rPr>
        <w:t>
      295) Алматы қаласы Білім басқармасының "№ 28 бөбекжай-балабақшасы" мемлекеттік коммуналдық қазыналық кәсіпорны;</w:t>
      </w:r>
    </w:p>
    <w:bookmarkEnd w:id="430"/>
    <w:bookmarkStart w:name="z431" w:id="431"/>
    <w:p>
      <w:pPr>
        <w:spacing w:after="0"/>
        <w:ind w:left="0"/>
        <w:jc w:val="both"/>
      </w:pPr>
      <w:r>
        <w:rPr>
          <w:rFonts w:ascii="Times New Roman"/>
          <w:b w:val="false"/>
          <w:i w:val="false"/>
          <w:color w:val="000000"/>
          <w:sz w:val="28"/>
        </w:rPr>
        <w:t>
      296) Алматы қаласы Білім басқармасының "№ 29 бөбекжай-балабақшасы" мемлекеттік коммуналдық қазыналық кәсіпорны;</w:t>
      </w:r>
    </w:p>
    <w:bookmarkEnd w:id="431"/>
    <w:bookmarkStart w:name="z432" w:id="432"/>
    <w:p>
      <w:pPr>
        <w:spacing w:after="0"/>
        <w:ind w:left="0"/>
        <w:jc w:val="both"/>
      </w:pPr>
      <w:r>
        <w:rPr>
          <w:rFonts w:ascii="Times New Roman"/>
          <w:b w:val="false"/>
          <w:i w:val="false"/>
          <w:color w:val="000000"/>
          <w:sz w:val="28"/>
        </w:rPr>
        <w:t>
      297) Алматы қаласы Білім басқармасының "№ 33 бөбекжай-балабақшасы" мемлекеттік коммуналдық қазыналық кәсіпорны;   298) Алматы қаласы Білім басқармасының "№ 34 бөбекжай-балабақшасы" мемлекеттік коммуналдық қазыналық кәсіпорны;</w:t>
      </w:r>
    </w:p>
    <w:bookmarkEnd w:id="432"/>
    <w:bookmarkStart w:name="z433" w:id="433"/>
    <w:p>
      <w:pPr>
        <w:spacing w:after="0"/>
        <w:ind w:left="0"/>
        <w:jc w:val="both"/>
      </w:pPr>
      <w:r>
        <w:rPr>
          <w:rFonts w:ascii="Times New Roman"/>
          <w:b w:val="false"/>
          <w:i w:val="false"/>
          <w:color w:val="000000"/>
          <w:sz w:val="28"/>
        </w:rPr>
        <w:t>
      299) Алматы қаласы Білім басқармасының "№ 35 бөбекжай-балабақшасы" мемлекеттік коммуналдық қазыналық кәсіпорны;</w:t>
      </w:r>
    </w:p>
    <w:bookmarkEnd w:id="433"/>
    <w:bookmarkStart w:name="z434" w:id="434"/>
    <w:p>
      <w:pPr>
        <w:spacing w:after="0"/>
        <w:ind w:left="0"/>
        <w:jc w:val="both"/>
      </w:pPr>
      <w:r>
        <w:rPr>
          <w:rFonts w:ascii="Times New Roman"/>
          <w:b w:val="false"/>
          <w:i w:val="false"/>
          <w:color w:val="000000"/>
          <w:sz w:val="28"/>
        </w:rPr>
        <w:t>
      300) Алматы қаласы Білім басқармасының "№ 36 бөбекжай-балабақшасы" мемлекеттік коммуналдық қазыналық кәсіпорны;</w:t>
      </w:r>
    </w:p>
    <w:bookmarkEnd w:id="434"/>
    <w:bookmarkStart w:name="z435" w:id="435"/>
    <w:p>
      <w:pPr>
        <w:spacing w:after="0"/>
        <w:ind w:left="0"/>
        <w:jc w:val="both"/>
      </w:pPr>
      <w:r>
        <w:rPr>
          <w:rFonts w:ascii="Times New Roman"/>
          <w:b w:val="false"/>
          <w:i w:val="false"/>
          <w:color w:val="000000"/>
          <w:sz w:val="28"/>
        </w:rPr>
        <w:t>
      301) Алматы қаласы Білім басқармасының "№ 39 бөбекжай-балабақшасы" мемлекеттік коммуналдық қазыналық кәсіпорны;</w:t>
      </w:r>
    </w:p>
    <w:bookmarkEnd w:id="435"/>
    <w:bookmarkStart w:name="z436" w:id="436"/>
    <w:p>
      <w:pPr>
        <w:spacing w:after="0"/>
        <w:ind w:left="0"/>
        <w:jc w:val="both"/>
      </w:pPr>
      <w:r>
        <w:rPr>
          <w:rFonts w:ascii="Times New Roman"/>
          <w:b w:val="false"/>
          <w:i w:val="false"/>
          <w:color w:val="000000"/>
          <w:sz w:val="28"/>
        </w:rPr>
        <w:t>
      302) Алматы қаласы Білім басқармасының "№ 42 бөбекжай-балабақшасы" мемлекеттік коммуналдық қазыналық кәсіпорны;</w:t>
      </w:r>
    </w:p>
    <w:bookmarkEnd w:id="436"/>
    <w:bookmarkStart w:name="z437" w:id="437"/>
    <w:p>
      <w:pPr>
        <w:spacing w:after="0"/>
        <w:ind w:left="0"/>
        <w:jc w:val="both"/>
      </w:pPr>
      <w:r>
        <w:rPr>
          <w:rFonts w:ascii="Times New Roman"/>
          <w:b w:val="false"/>
          <w:i w:val="false"/>
          <w:color w:val="000000"/>
          <w:sz w:val="28"/>
        </w:rPr>
        <w:t>
      303) Алматы қаласы Білім басқармасының "№ 44 бөбекжай-балабақшасы" мемлекеттік коммуналдық қазыналық кәсіпорны;</w:t>
      </w:r>
    </w:p>
    <w:bookmarkEnd w:id="437"/>
    <w:bookmarkStart w:name="z438" w:id="438"/>
    <w:p>
      <w:pPr>
        <w:spacing w:after="0"/>
        <w:ind w:left="0"/>
        <w:jc w:val="both"/>
      </w:pPr>
      <w:r>
        <w:rPr>
          <w:rFonts w:ascii="Times New Roman"/>
          <w:b w:val="false"/>
          <w:i w:val="false"/>
          <w:color w:val="000000"/>
          <w:sz w:val="28"/>
        </w:rPr>
        <w:t>
      304) Алматы қаласы Білім басқармасының "№ 46 бөбекжай-балабақшасы" мемлекеттік коммуналдық қазыналық кәсіпорны;</w:t>
      </w:r>
    </w:p>
    <w:bookmarkEnd w:id="438"/>
    <w:bookmarkStart w:name="z439" w:id="439"/>
    <w:p>
      <w:pPr>
        <w:spacing w:after="0"/>
        <w:ind w:left="0"/>
        <w:jc w:val="both"/>
      </w:pPr>
      <w:r>
        <w:rPr>
          <w:rFonts w:ascii="Times New Roman"/>
          <w:b w:val="false"/>
          <w:i w:val="false"/>
          <w:color w:val="000000"/>
          <w:sz w:val="28"/>
        </w:rPr>
        <w:t>
      305) Алматы қаласы Білім басқармасының "№ 47 бөбекжай-балабақшасы" мемлекеттік коммуналдық қазыналық кәсіпорны;</w:t>
      </w:r>
    </w:p>
    <w:bookmarkEnd w:id="439"/>
    <w:bookmarkStart w:name="z440" w:id="440"/>
    <w:p>
      <w:pPr>
        <w:spacing w:after="0"/>
        <w:ind w:left="0"/>
        <w:jc w:val="both"/>
      </w:pPr>
      <w:r>
        <w:rPr>
          <w:rFonts w:ascii="Times New Roman"/>
          <w:b w:val="false"/>
          <w:i w:val="false"/>
          <w:color w:val="000000"/>
          <w:sz w:val="28"/>
        </w:rPr>
        <w:t>
      306) Алматы қаласы Білім басқармасының "№ 48 бөбекжай-балабақшасы" мемлекеттік коммуналдық қазыналық кәсіпорны;</w:t>
      </w:r>
    </w:p>
    <w:bookmarkEnd w:id="440"/>
    <w:bookmarkStart w:name="z441" w:id="441"/>
    <w:p>
      <w:pPr>
        <w:spacing w:after="0"/>
        <w:ind w:left="0"/>
        <w:jc w:val="both"/>
      </w:pPr>
      <w:r>
        <w:rPr>
          <w:rFonts w:ascii="Times New Roman"/>
          <w:b w:val="false"/>
          <w:i w:val="false"/>
          <w:color w:val="000000"/>
          <w:sz w:val="28"/>
        </w:rPr>
        <w:t>
      307) Алматы қаласы Білім басқармасының "№ 49 бөбекжай-балабақшасы" мемлекеттік коммуналдық қазыналық кәсіпорны;</w:t>
      </w:r>
    </w:p>
    <w:bookmarkEnd w:id="441"/>
    <w:bookmarkStart w:name="z442" w:id="442"/>
    <w:p>
      <w:pPr>
        <w:spacing w:after="0"/>
        <w:ind w:left="0"/>
        <w:jc w:val="both"/>
      </w:pPr>
      <w:r>
        <w:rPr>
          <w:rFonts w:ascii="Times New Roman"/>
          <w:b w:val="false"/>
          <w:i w:val="false"/>
          <w:color w:val="000000"/>
          <w:sz w:val="28"/>
        </w:rPr>
        <w:t>
      308) Алматы қаласы Білім басқармасының "№ 50 бөбекжай-балабақшасы" мемлекеттік коммуналдық қазыналық кәсіпорны;</w:t>
      </w:r>
    </w:p>
    <w:bookmarkEnd w:id="442"/>
    <w:bookmarkStart w:name="z443" w:id="443"/>
    <w:p>
      <w:pPr>
        <w:spacing w:after="0"/>
        <w:ind w:left="0"/>
        <w:jc w:val="both"/>
      </w:pPr>
      <w:r>
        <w:rPr>
          <w:rFonts w:ascii="Times New Roman"/>
          <w:b w:val="false"/>
          <w:i w:val="false"/>
          <w:color w:val="000000"/>
          <w:sz w:val="28"/>
        </w:rPr>
        <w:t>
      309) Алматы қаласы Білім басқармасының "№ 52 бөбекжай-балабақшасы" мемлекеттік коммуналдық қазыналық кәсіпорны;</w:t>
      </w:r>
    </w:p>
    <w:bookmarkEnd w:id="443"/>
    <w:bookmarkStart w:name="z444" w:id="444"/>
    <w:p>
      <w:pPr>
        <w:spacing w:after="0"/>
        <w:ind w:left="0"/>
        <w:jc w:val="both"/>
      </w:pPr>
      <w:r>
        <w:rPr>
          <w:rFonts w:ascii="Times New Roman"/>
          <w:b w:val="false"/>
          <w:i w:val="false"/>
          <w:color w:val="000000"/>
          <w:sz w:val="28"/>
        </w:rPr>
        <w:t>
      310) Алматы қаласы Білім басқармасының "№ 53 бөбекжай-балабақшасы" мемлекеттік коммуналдық қазыналық кәсіпорны;</w:t>
      </w:r>
    </w:p>
    <w:bookmarkEnd w:id="444"/>
    <w:bookmarkStart w:name="z445" w:id="445"/>
    <w:p>
      <w:pPr>
        <w:spacing w:after="0"/>
        <w:ind w:left="0"/>
        <w:jc w:val="both"/>
      </w:pPr>
      <w:r>
        <w:rPr>
          <w:rFonts w:ascii="Times New Roman"/>
          <w:b w:val="false"/>
          <w:i w:val="false"/>
          <w:color w:val="000000"/>
          <w:sz w:val="28"/>
        </w:rPr>
        <w:t>
      311) Алматы қаласы Білім басқармасының "Түзету үлгісіндегі сөйлеу мүмкіндіктері шектеулі балаларға арналған № 54 бөбекжай-балабақшасы" коммуналдық мемлекеттік мекемесі;</w:t>
      </w:r>
    </w:p>
    <w:bookmarkEnd w:id="445"/>
    <w:bookmarkStart w:name="z446" w:id="446"/>
    <w:p>
      <w:pPr>
        <w:spacing w:after="0"/>
        <w:ind w:left="0"/>
        <w:jc w:val="both"/>
      </w:pPr>
      <w:r>
        <w:rPr>
          <w:rFonts w:ascii="Times New Roman"/>
          <w:b w:val="false"/>
          <w:i w:val="false"/>
          <w:color w:val="000000"/>
          <w:sz w:val="28"/>
        </w:rPr>
        <w:t>
      312) Алматы қаласы Білім басқармасының "№ 55 бөбекжай-балабақшасы" мемлекеттік коммуналдық қазыналық кәсіпорны;   313) Алматы қаласы Білім басқармасының "№ 56 бөбекжай-балабақшасы" мемлекеттік коммуналдық қазыналық кәсіпорны;</w:t>
      </w:r>
    </w:p>
    <w:bookmarkEnd w:id="446"/>
    <w:bookmarkStart w:name="z447" w:id="447"/>
    <w:p>
      <w:pPr>
        <w:spacing w:after="0"/>
        <w:ind w:left="0"/>
        <w:jc w:val="both"/>
      </w:pPr>
      <w:r>
        <w:rPr>
          <w:rFonts w:ascii="Times New Roman"/>
          <w:b w:val="false"/>
          <w:i w:val="false"/>
          <w:color w:val="000000"/>
          <w:sz w:val="28"/>
        </w:rPr>
        <w:t>
      314) Алматы қаласы Білім басқармасының "№ 57 бөбекжай-балабақшасы" мемлекеттік коммуналдық қазыналық кәсіпорны;</w:t>
      </w:r>
    </w:p>
    <w:bookmarkEnd w:id="447"/>
    <w:bookmarkStart w:name="z448" w:id="448"/>
    <w:p>
      <w:pPr>
        <w:spacing w:after="0"/>
        <w:ind w:left="0"/>
        <w:jc w:val="both"/>
      </w:pPr>
      <w:r>
        <w:rPr>
          <w:rFonts w:ascii="Times New Roman"/>
          <w:b w:val="false"/>
          <w:i w:val="false"/>
          <w:color w:val="000000"/>
          <w:sz w:val="28"/>
        </w:rPr>
        <w:t>
      315) Алматы қаласы Білім басқармасының "№ 58 бөбекжай-балабақшасы" мемлекеттік коммуналдық қазыналық кәсіпорны;</w:t>
      </w:r>
    </w:p>
    <w:bookmarkEnd w:id="448"/>
    <w:bookmarkStart w:name="z449" w:id="449"/>
    <w:p>
      <w:pPr>
        <w:spacing w:after="0"/>
        <w:ind w:left="0"/>
        <w:jc w:val="both"/>
      </w:pPr>
      <w:r>
        <w:rPr>
          <w:rFonts w:ascii="Times New Roman"/>
          <w:b w:val="false"/>
          <w:i w:val="false"/>
          <w:color w:val="000000"/>
          <w:sz w:val="28"/>
        </w:rPr>
        <w:t>
      316) Алматы қаласы Білім басқармасының "№ 60 бөбекжай-балабақшасы" мемлекеттік коммуналдық қазыналық кәсіпорны;</w:t>
      </w:r>
    </w:p>
    <w:bookmarkEnd w:id="449"/>
    <w:bookmarkStart w:name="z450" w:id="450"/>
    <w:p>
      <w:pPr>
        <w:spacing w:after="0"/>
        <w:ind w:left="0"/>
        <w:jc w:val="both"/>
      </w:pPr>
      <w:r>
        <w:rPr>
          <w:rFonts w:ascii="Times New Roman"/>
          <w:b w:val="false"/>
          <w:i w:val="false"/>
          <w:color w:val="000000"/>
          <w:sz w:val="28"/>
        </w:rPr>
        <w:t>
      317) Алматы қаласы Білім басқармасының "№ 62 бөбекжай-балабақшасы" мемлекеттік коммуналдық қазыналық кәсіпорны;</w:t>
      </w:r>
    </w:p>
    <w:bookmarkEnd w:id="450"/>
    <w:bookmarkStart w:name="z451" w:id="451"/>
    <w:p>
      <w:pPr>
        <w:spacing w:after="0"/>
        <w:ind w:left="0"/>
        <w:jc w:val="both"/>
      </w:pPr>
      <w:r>
        <w:rPr>
          <w:rFonts w:ascii="Times New Roman"/>
          <w:b w:val="false"/>
          <w:i w:val="false"/>
          <w:color w:val="000000"/>
          <w:sz w:val="28"/>
        </w:rPr>
        <w:t>
      318) Алматы қаласы Білім басқармасының "№ 64 бөбекжай-балабақшасы" мемлекеттік коммуналдық қазыналық кәсіпорны;</w:t>
      </w:r>
    </w:p>
    <w:bookmarkEnd w:id="451"/>
    <w:bookmarkStart w:name="z452" w:id="452"/>
    <w:p>
      <w:pPr>
        <w:spacing w:after="0"/>
        <w:ind w:left="0"/>
        <w:jc w:val="both"/>
      </w:pPr>
      <w:r>
        <w:rPr>
          <w:rFonts w:ascii="Times New Roman"/>
          <w:b w:val="false"/>
          <w:i w:val="false"/>
          <w:color w:val="000000"/>
          <w:sz w:val="28"/>
        </w:rPr>
        <w:t>
      319) Алматы қаласы Білім басқармасының "Түзету үлгісіндегі сөйлеу мүмкіндіктері шектеулі балаларға арналған № 66 бөбекжай-балабақшасы" коммуналдық мемлекеттік мекемесі;</w:t>
      </w:r>
    </w:p>
    <w:bookmarkEnd w:id="452"/>
    <w:bookmarkStart w:name="z453" w:id="453"/>
    <w:p>
      <w:pPr>
        <w:spacing w:after="0"/>
        <w:ind w:left="0"/>
        <w:jc w:val="both"/>
      </w:pPr>
      <w:r>
        <w:rPr>
          <w:rFonts w:ascii="Times New Roman"/>
          <w:b w:val="false"/>
          <w:i w:val="false"/>
          <w:color w:val="000000"/>
          <w:sz w:val="28"/>
        </w:rPr>
        <w:t>
      320) Алматы қаласы Білім басқармасының "Гауһар" оқу-тәрбие орталығы" коммуналдық мемлекеттік қазыналық кәсіпорны;</w:t>
      </w:r>
    </w:p>
    <w:bookmarkEnd w:id="453"/>
    <w:bookmarkStart w:name="z454" w:id="454"/>
    <w:p>
      <w:pPr>
        <w:spacing w:after="0"/>
        <w:ind w:left="0"/>
        <w:jc w:val="both"/>
      </w:pPr>
      <w:r>
        <w:rPr>
          <w:rFonts w:ascii="Times New Roman"/>
          <w:b w:val="false"/>
          <w:i w:val="false"/>
          <w:color w:val="000000"/>
          <w:sz w:val="28"/>
        </w:rPr>
        <w:t>
      321) Алматы қаласы Білім басқармасының "Түзету үлгісіндегі сөйлеу мүмкіндіктері шектеулі балаларға арналған № 111 бөбекжай-балабақшасы" коммуналдық мемлекеттік мекемесі;</w:t>
      </w:r>
    </w:p>
    <w:bookmarkEnd w:id="454"/>
    <w:bookmarkStart w:name="z455" w:id="455"/>
    <w:p>
      <w:pPr>
        <w:spacing w:after="0"/>
        <w:ind w:left="0"/>
        <w:jc w:val="both"/>
      </w:pPr>
      <w:r>
        <w:rPr>
          <w:rFonts w:ascii="Times New Roman"/>
          <w:b w:val="false"/>
          <w:i w:val="false"/>
          <w:color w:val="000000"/>
          <w:sz w:val="28"/>
        </w:rPr>
        <w:t>
      322) Алматы қаласы Білім басқармасының "№ 129 бөбекжай-балабақшасы" мемлекеттік коммуналдық қазыналық кәсіпорны;</w:t>
      </w:r>
    </w:p>
    <w:bookmarkEnd w:id="455"/>
    <w:bookmarkStart w:name="z456" w:id="456"/>
    <w:p>
      <w:pPr>
        <w:spacing w:after="0"/>
        <w:ind w:left="0"/>
        <w:jc w:val="both"/>
      </w:pPr>
      <w:r>
        <w:rPr>
          <w:rFonts w:ascii="Times New Roman"/>
          <w:b w:val="false"/>
          <w:i w:val="false"/>
          <w:color w:val="000000"/>
          <w:sz w:val="28"/>
        </w:rPr>
        <w:t>
      323) Алматы қаласы Білім басқармасының "№ 154 бөбекжай-балабақшасы" мемлекеттік коммуналдық қазыналық кәсіпорны;</w:t>
      </w:r>
    </w:p>
    <w:bookmarkEnd w:id="456"/>
    <w:bookmarkStart w:name="z457" w:id="457"/>
    <w:p>
      <w:pPr>
        <w:spacing w:after="0"/>
        <w:ind w:left="0"/>
        <w:jc w:val="both"/>
      </w:pPr>
      <w:r>
        <w:rPr>
          <w:rFonts w:ascii="Times New Roman"/>
          <w:b w:val="false"/>
          <w:i w:val="false"/>
          <w:color w:val="000000"/>
          <w:sz w:val="28"/>
        </w:rPr>
        <w:t>
      324) Алматы қаласы Білім басқармасының "№ 158 бөбекжай шағын орталығы" мемлекеттік коммуналдық қазыналық кәсіпорны;</w:t>
      </w:r>
    </w:p>
    <w:bookmarkEnd w:id="457"/>
    <w:bookmarkStart w:name="z458" w:id="458"/>
    <w:p>
      <w:pPr>
        <w:spacing w:after="0"/>
        <w:ind w:left="0"/>
        <w:jc w:val="both"/>
      </w:pPr>
      <w:r>
        <w:rPr>
          <w:rFonts w:ascii="Times New Roman"/>
          <w:b w:val="false"/>
          <w:i w:val="false"/>
          <w:color w:val="000000"/>
          <w:sz w:val="28"/>
        </w:rPr>
        <w:t>
      325) Алматы қаласы Білім басқармасының "№ 159 бөбекжай-балабақшасы" мемлекеттік коммуналдық қазыналық кәсіпорны;</w:t>
      </w:r>
    </w:p>
    <w:bookmarkEnd w:id="458"/>
    <w:bookmarkStart w:name="z459" w:id="459"/>
    <w:p>
      <w:pPr>
        <w:spacing w:after="0"/>
        <w:ind w:left="0"/>
        <w:jc w:val="both"/>
      </w:pPr>
      <w:r>
        <w:rPr>
          <w:rFonts w:ascii="Times New Roman"/>
          <w:b w:val="false"/>
          <w:i w:val="false"/>
          <w:color w:val="000000"/>
          <w:sz w:val="28"/>
        </w:rPr>
        <w:t>
      326) Алматы қаласы Білім басқармасының "№ 160 бөбекжай-балабақшасы" мемлекеттік коммуналдық қазыналық кәсіпорны;</w:t>
      </w:r>
    </w:p>
    <w:bookmarkEnd w:id="459"/>
    <w:bookmarkStart w:name="z460" w:id="460"/>
    <w:p>
      <w:pPr>
        <w:spacing w:after="0"/>
        <w:ind w:left="0"/>
        <w:jc w:val="both"/>
      </w:pPr>
      <w:r>
        <w:rPr>
          <w:rFonts w:ascii="Times New Roman"/>
          <w:b w:val="false"/>
          <w:i w:val="false"/>
          <w:color w:val="000000"/>
          <w:sz w:val="28"/>
        </w:rPr>
        <w:t>
      327) Алматы қаласы Білім басқармасының "№ 172 бөбекжай-балабақшасы" коммуналдық мемлекеттік қазыналық кәсіпорны;</w:t>
      </w:r>
    </w:p>
    <w:bookmarkEnd w:id="460"/>
    <w:bookmarkStart w:name="z461" w:id="461"/>
    <w:p>
      <w:pPr>
        <w:spacing w:after="0"/>
        <w:ind w:left="0"/>
        <w:jc w:val="both"/>
      </w:pPr>
      <w:r>
        <w:rPr>
          <w:rFonts w:ascii="Times New Roman"/>
          <w:b w:val="false"/>
          <w:i w:val="false"/>
          <w:color w:val="000000"/>
          <w:sz w:val="28"/>
        </w:rPr>
        <w:t>
      328) Алматы қаласы Білім басқармасының "№ 174 бөбекжай-балабақшасы" коммуналдық мемлекеттік қазыналық кәсіпорны;</w:t>
      </w:r>
    </w:p>
    <w:bookmarkEnd w:id="461"/>
    <w:bookmarkStart w:name="z462" w:id="462"/>
    <w:p>
      <w:pPr>
        <w:spacing w:after="0"/>
        <w:ind w:left="0"/>
        <w:jc w:val="both"/>
      </w:pPr>
      <w:r>
        <w:rPr>
          <w:rFonts w:ascii="Times New Roman"/>
          <w:b w:val="false"/>
          <w:i w:val="false"/>
          <w:color w:val="000000"/>
          <w:sz w:val="28"/>
        </w:rPr>
        <w:t>
      329) Алматы қаласы Білім басқармасының "Ақыл-есінің дамуы қалыпты жетілмеген (даму ерекшелігі жетілмеген) балаларға арналған арнайы (түзету) № 2 бөбекжай-балабақшасы" мемлекеттік коммуналдық мекемесі;</w:t>
      </w:r>
    </w:p>
    <w:bookmarkEnd w:id="462"/>
    <w:bookmarkStart w:name="z463" w:id="463"/>
    <w:p>
      <w:pPr>
        <w:spacing w:after="0"/>
        <w:ind w:left="0"/>
        <w:jc w:val="both"/>
      </w:pPr>
      <w:r>
        <w:rPr>
          <w:rFonts w:ascii="Times New Roman"/>
          <w:b w:val="false"/>
          <w:i w:val="false"/>
          <w:color w:val="000000"/>
          <w:sz w:val="28"/>
        </w:rPr>
        <w:t>
      330) Алматы қаласы Білім басқармасының "№ 40 бөбекжай-балабақшасы" мемлекеттік коммуналдық қазыналық кәсіпорны;</w:t>
      </w:r>
    </w:p>
    <w:bookmarkEnd w:id="463"/>
    <w:bookmarkStart w:name="z464" w:id="464"/>
    <w:p>
      <w:pPr>
        <w:spacing w:after="0"/>
        <w:ind w:left="0"/>
        <w:jc w:val="both"/>
      </w:pPr>
      <w:r>
        <w:rPr>
          <w:rFonts w:ascii="Times New Roman"/>
          <w:b w:val="false"/>
          <w:i w:val="false"/>
          <w:color w:val="000000"/>
          <w:sz w:val="28"/>
        </w:rPr>
        <w:t>
      331) Алматы қаласы Білім басқармасының "№ 68 санаториялық бөбекжай-балабақшасы" мемлекеттік коммуналдық мекемесі;</w:t>
      </w:r>
    </w:p>
    <w:bookmarkEnd w:id="464"/>
    <w:bookmarkStart w:name="z465" w:id="465"/>
    <w:p>
      <w:pPr>
        <w:spacing w:after="0"/>
        <w:ind w:left="0"/>
        <w:jc w:val="both"/>
      </w:pPr>
      <w:r>
        <w:rPr>
          <w:rFonts w:ascii="Times New Roman"/>
          <w:b w:val="false"/>
          <w:i w:val="false"/>
          <w:color w:val="000000"/>
          <w:sz w:val="28"/>
        </w:rPr>
        <w:t>
      332) Алматы қаласы Білім басқармасының "№ 69 бөбекжай-балабақшасы" мемлекеттік коммуналдық қазыналық кәсіпорны;</w:t>
      </w:r>
    </w:p>
    <w:bookmarkEnd w:id="465"/>
    <w:bookmarkStart w:name="z466" w:id="466"/>
    <w:p>
      <w:pPr>
        <w:spacing w:after="0"/>
        <w:ind w:left="0"/>
        <w:jc w:val="both"/>
      </w:pPr>
      <w:r>
        <w:rPr>
          <w:rFonts w:ascii="Times New Roman"/>
          <w:b w:val="false"/>
          <w:i w:val="false"/>
          <w:color w:val="000000"/>
          <w:sz w:val="28"/>
        </w:rPr>
        <w:t>
      333) Алматы қаласы Білім басқармасының "№ 71 бөбекжай-балабақшасы" мемлекеттік коммуналдық қазыналық кәсіпорны;</w:t>
      </w:r>
    </w:p>
    <w:bookmarkEnd w:id="466"/>
    <w:bookmarkStart w:name="z467" w:id="467"/>
    <w:p>
      <w:pPr>
        <w:spacing w:after="0"/>
        <w:ind w:left="0"/>
        <w:jc w:val="both"/>
      </w:pPr>
      <w:r>
        <w:rPr>
          <w:rFonts w:ascii="Times New Roman"/>
          <w:b w:val="false"/>
          <w:i w:val="false"/>
          <w:color w:val="000000"/>
          <w:sz w:val="28"/>
        </w:rPr>
        <w:t>
      334) Алматы қаласы Білім басқармасының "№ 72 бөбекжай-балабақшасы" мемлекеттік коммуналдық қазыналық кәсіпорны;</w:t>
      </w:r>
    </w:p>
    <w:bookmarkEnd w:id="467"/>
    <w:bookmarkStart w:name="z468" w:id="468"/>
    <w:p>
      <w:pPr>
        <w:spacing w:after="0"/>
        <w:ind w:left="0"/>
        <w:jc w:val="both"/>
      </w:pPr>
      <w:r>
        <w:rPr>
          <w:rFonts w:ascii="Times New Roman"/>
          <w:b w:val="false"/>
          <w:i w:val="false"/>
          <w:color w:val="000000"/>
          <w:sz w:val="28"/>
        </w:rPr>
        <w:t>
      335) Алматы қаласы Білім басқармасының "№ 75 бөбекжай-балабақшасы" мемлекеттік коммуналдық қазыналық кәсіпорны;</w:t>
      </w:r>
    </w:p>
    <w:bookmarkEnd w:id="468"/>
    <w:bookmarkStart w:name="z469" w:id="469"/>
    <w:p>
      <w:pPr>
        <w:spacing w:after="0"/>
        <w:ind w:left="0"/>
        <w:jc w:val="both"/>
      </w:pPr>
      <w:r>
        <w:rPr>
          <w:rFonts w:ascii="Times New Roman"/>
          <w:b w:val="false"/>
          <w:i w:val="false"/>
          <w:color w:val="000000"/>
          <w:sz w:val="28"/>
        </w:rPr>
        <w:t>
      336) Алматы қаласы Білім басқармасының "№ 77 бөбекжай-балабақшасы" мемлекеттік коммуналдық қазыналық кәсіпорны;   337) Алматы қаласы Білім басқармасының "№ 79 бөбекжай-балабақшасы" мемлекеттік коммуналдық қазыналық кәсіпорны;</w:t>
      </w:r>
    </w:p>
    <w:bookmarkEnd w:id="469"/>
    <w:bookmarkStart w:name="z470" w:id="470"/>
    <w:p>
      <w:pPr>
        <w:spacing w:after="0"/>
        <w:ind w:left="0"/>
        <w:jc w:val="both"/>
      </w:pPr>
      <w:r>
        <w:rPr>
          <w:rFonts w:ascii="Times New Roman"/>
          <w:b w:val="false"/>
          <w:i w:val="false"/>
          <w:color w:val="000000"/>
          <w:sz w:val="28"/>
        </w:rPr>
        <w:t>
      338) Алматы қаласы Білім басқармасының "№ 80 бөбекжай-балабақшасы" мемлекеттік коммуналдық қазыналық кәсіпорны;</w:t>
      </w:r>
    </w:p>
    <w:bookmarkEnd w:id="470"/>
    <w:bookmarkStart w:name="z471" w:id="471"/>
    <w:p>
      <w:pPr>
        <w:spacing w:after="0"/>
        <w:ind w:left="0"/>
        <w:jc w:val="both"/>
      </w:pPr>
      <w:r>
        <w:rPr>
          <w:rFonts w:ascii="Times New Roman"/>
          <w:b w:val="false"/>
          <w:i w:val="false"/>
          <w:color w:val="000000"/>
          <w:sz w:val="28"/>
        </w:rPr>
        <w:t>
      339) Алматы қаласы Білім басқармасының "№ 81 бөбекжай-балабақшасы" мемлекеттік коммуналдық қазыналық кәсіпорны;</w:t>
      </w:r>
    </w:p>
    <w:bookmarkEnd w:id="471"/>
    <w:bookmarkStart w:name="z472" w:id="472"/>
    <w:p>
      <w:pPr>
        <w:spacing w:after="0"/>
        <w:ind w:left="0"/>
        <w:jc w:val="both"/>
      </w:pPr>
      <w:r>
        <w:rPr>
          <w:rFonts w:ascii="Times New Roman"/>
          <w:b w:val="false"/>
          <w:i w:val="false"/>
          <w:color w:val="000000"/>
          <w:sz w:val="28"/>
        </w:rPr>
        <w:t>
      340) Алматы қаласы Білім басқармасының "№ 82 бөбекжай-балабақшасы" мемлекеттік коммуналдық қазыналық кәсіпорны;</w:t>
      </w:r>
    </w:p>
    <w:bookmarkEnd w:id="472"/>
    <w:bookmarkStart w:name="z473" w:id="473"/>
    <w:p>
      <w:pPr>
        <w:spacing w:after="0"/>
        <w:ind w:left="0"/>
        <w:jc w:val="both"/>
      </w:pPr>
      <w:r>
        <w:rPr>
          <w:rFonts w:ascii="Times New Roman"/>
          <w:b w:val="false"/>
          <w:i w:val="false"/>
          <w:color w:val="000000"/>
          <w:sz w:val="28"/>
        </w:rPr>
        <w:t>
      341) Алматы қаласы Білім басқармасының "№ 83 бөбекжай-балабақшасы" мемлекеттік коммуналдық қазыналық кәсіпорны;</w:t>
      </w:r>
    </w:p>
    <w:bookmarkEnd w:id="473"/>
    <w:bookmarkStart w:name="z474" w:id="474"/>
    <w:p>
      <w:pPr>
        <w:spacing w:after="0"/>
        <w:ind w:left="0"/>
        <w:jc w:val="both"/>
      </w:pPr>
      <w:r>
        <w:rPr>
          <w:rFonts w:ascii="Times New Roman"/>
          <w:b w:val="false"/>
          <w:i w:val="false"/>
          <w:color w:val="000000"/>
          <w:sz w:val="28"/>
        </w:rPr>
        <w:t>
      342) Алматы қаласы Білім басқармасының "№ 85 бөбекжай-балабақшасы" мемлекеттік коммуналдық қазыналық кәсіпорны;</w:t>
      </w:r>
    </w:p>
    <w:bookmarkEnd w:id="474"/>
    <w:bookmarkStart w:name="z475" w:id="475"/>
    <w:p>
      <w:pPr>
        <w:spacing w:after="0"/>
        <w:ind w:left="0"/>
        <w:jc w:val="both"/>
      </w:pPr>
      <w:r>
        <w:rPr>
          <w:rFonts w:ascii="Times New Roman"/>
          <w:b w:val="false"/>
          <w:i w:val="false"/>
          <w:color w:val="000000"/>
          <w:sz w:val="28"/>
        </w:rPr>
        <w:t>
      343) Алматы қаласы Білім басқармасының "№ 87 бөбекжай-балабақшасы" мемлекеттік коммуналдық қазыналық кәсіпорны;</w:t>
      </w:r>
    </w:p>
    <w:bookmarkEnd w:id="475"/>
    <w:bookmarkStart w:name="z476" w:id="476"/>
    <w:p>
      <w:pPr>
        <w:spacing w:after="0"/>
        <w:ind w:left="0"/>
        <w:jc w:val="both"/>
      </w:pPr>
      <w:r>
        <w:rPr>
          <w:rFonts w:ascii="Times New Roman"/>
          <w:b w:val="false"/>
          <w:i w:val="false"/>
          <w:color w:val="000000"/>
          <w:sz w:val="28"/>
        </w:rPr>
        <w:t>
      344) Алматы қаласы Білім басқармасының "№ 88 бөбекжай-балабақшасы" мемлекеттік коммуналдық қазыналық кәсіпорны;</w:t>
      </w:r>
    </w:p>
    <w:bookmarkEnd w:id="476"/>
    <w:bookmarkStart w:name="z477" w:id="477"/>
    <w:p>
      <w:pPr>
        <w:spacing w:after="0"/>
        <w:ind w:left="0"/>
        <w:jc w:val="both"/>
      </w:pPr>
      <w:r>
        <w:rPr>
          <w:rFonts w:ascii="Times New Roman"/>
          <w:b w:val="false"/>
          <w:i w:val="false"/>
          <w:color w:val="000000"/>
          <w:sz w:val="28"/>
        </w:rPr>
        <w:t>
      345) Алматы қаласы Білім басқармасының "№ 89 бөбекжай-балабақшасы" мемлекеттік коммуналдық қазыналық кәсіпорны;</w:t>
      </w:r>
    </w:p>
    <w:bookmarkEnd w:id="477"/>
    <w:bookmarkStart w:name="z478" w:id="478"/>
    <w:p>
      <w:pPr>
        <w:spacing w:after="0"/>
        <w:ind w:left="0"/>
        <w:jc w:val="both"/>
      </w:pPr>
      <w:r>
        <w:rPr>
          <w:rFonts w:ascii="Times New Roman"/>
          <w:b w:val="false"/>
          <w:i w:val="false"/>
          <w:color w:val="000000"/>
          <w:sz w:val="28"/>
        </w:rPr>
        <w:t>
      346) Алматы қаласы Білім басқармасының "№ 90 бөбекжай-балабақшасы" мемлекеттік коммуналдық қазыналық кәсіпорны;</w:t>
      </w:r>
    </w:p>
    <w:bookmarkEnd w:id="478"/>
    <w:bookmarkStart w:name="z479" w:id="479"/>
    <w:p>
      <w:pPr>
        <w:spacing w:after="0"/>
        <w:ind w:left="0"/>
        <w:jc w:val="both"/>
      </w:pPr>
      <w:r>
        <w:rPr>
          <w:rFonts w:ascii="Times New Roman"/>
          <w:b w:val="false"/>
          <w:i w:val="false"/>
          <w:color w:val="000000"/>
          <w:sz w:val="28"/>
        </w:rPr>
        <w:t>
      347) Алматы қаласы Білім басқармасының "№ 91 бөбекжай-балабақшасы" мемлекеттік коммуналдық қазыналық кәсіпорны;</w:t>
      </w:r>
    </w:p>
    <w:bookmarkEnd w:id="479"/>
    <w:bookmarkStart w:name="z480" w:id="480"/>
    <w:p>
      <w:pPr>
        <w:spacing w:after="0"/>
        <w:ind w:left="0"/>
        <w:jc w:val="both"/>
      </w:pPr>
      <w:r>
        <w:rPr>
          <w:rFonts w:ascii="Times New Roman"/>
          <w:b w:val="false"/>
          <w:i w:val="false"/>
          <w:color w:val="000000"/>
          <w:sz w:val="28"/>
        </w:rPr>
        <w:t>
      348) Алматы қаласы Білім басқармасының "№ 92 бөбекжай-балабақшасы" мемлекеттік коммуналдық қазыналық кәсіпорны;</w:t>
      </w:r>
    </w:p>
    <w:bookmarkEnd w:id="480"/>
    <w:bookmarkStart w:name="z481" w:id="481"/>
    <w:p>
      <w:pPr>
        <w:spacing w:after="0"/>
        <w:ind w:left="0"/>
        <w:jc w:val="both"/>
      </w:pPr>
      <w:r>
        <w:rPr>
          <w:rFonts w:ascii="Times New Roman"/>
          <w:b w:val="false"/>
          <w:i w:val="false"/>
          <w:color w:val="000000"/>
          <w:sz w:val="28"/>
        </w:rPr>
        <w:t>
      349) Алматы қаласы Білім басқармасының "№ 99 бөбекжай-балабақшасы" мемлекеттік коммуналдық қазыналық кәсіпорны;</w:t>
      </w:r>
    </w:p>
    <w:bookmarkEnd w:id="481"/>
    <w:bookmarkStart w:name="z482" w:id="482"/>
    <w:p>
      <w:pPr>
        <w:spacing w:after="0"/>
        <w:ind w:left="0"/>
        <w:jc w:val="both"/>
      </w:pPr>
      <w:r>
        <w:rPr>
          <w:rFonts w:ascii="Times New Roman"/>
          <w:b w:val="false"/>
          <w:i w:val="false"/>
          <w:color w:val="000000"/>
          <w:sz w:val="28"/>
        </w:rPr>
        <w:t>
      350) Алматы қаласы Білім басқармасының "№ 108 бөбекжай-балабақшасы" мемлекеттік коммуналдық қазыналық кәсіпорны;</w:t>
      </w:r>
    </w:p>
    <w:bookmarkEnd w:id="482"/>
    <w:bookmarkStart w:name="z483" w:id="483"/>
    <w:p>
      <w:pPr>
        <w:spacing w:after="0"/>
        <w:ind w:left="0"/>
        <w:jc w:val="both"/>
      </w:pPr>
      <w:r>
        <w:rPr>
          <w:rFonts w:ascii="Times New Roman"/>
          <w:b w:val="false"/>
          <w:i w:val="false"/>
          <w:color w:val="000000"/>
          <w:sz w:val="28"/>
        </w:rPr>
        <w:t>
      351) Алматы қаласы Білім басқармасының "№ 113 бөбекжай-балабақшасы" мемлекеттік коммуналдық қазыналық кәсіпорны;</w:t>
      </w:r>
    </w:p>
    <w:bookmarkEnd w:id="483"/>
    <w:bookmarkStart w:name="z484" w:id="484"/>
    <w:p>
      <w:pPr>
        <w:spacing w:after="0"/>
        <w:ind w:left="0"/>
        <w:jc w:val="both"/>
      </w:pPr>
      <w:r>
        <w:rPr>
          <w:rFonts w:ascii="Times New Roman"/>
          <w:b w:val="false"/>
          <w:i w:val="false"/>
          <w:color w:val="000000"/>
          <w:sz w:val="28"/>
        </w:rPr>
        <w:t>
      352) Алматы қаласы Білім басқармасының "Есту қабілеті нашар балаларға арналған арнайы (түзету) № 137 бөбекжай-балабақшасы" коммуналдық мемлекеттік мекемесі;</w:t>
      </w:r>
    </w:p>
    <w:bookmarkEnd w:id="484"/>
    <w:bookmarkStart w:name="z485" w:id="485"/>
    <w:p>
      <w:pPr>
        <w:spacing w:after="0"/>
        <w:ind w:left="0"/>
        <w:jc w:val="both"/>
      </w:pPr>
      <w:r>
        <w:rPr>
          <w:rFonts w:ascii="Times New Roman"/>
          <w:b w:val="false"/>
          <w:i w:val="false"/>
          <w:color w:val="000000"/>
          <w:sz w:val="28"/>
        </w:rPr>
        <w:t>
      353) Алматы қаласы Білім басқармасының "№ 151 бөбекжай-балабақшасы" мемлекеттік коммуналдық қазыналық кәсіпорны;</w:t>
      </w:r>
    </w:p>
    <w:bookmarkEnd w:id="485"/>
    <w:bookmarkStart w:name="z486" w:id="486"/>
    <w:p>
      <w:pPr>
        <w:spacing w:after="0"/>
        <w:ind w:left="0"/>
        <w:jc w:val="both"/>
      </w:pPr>
      <w:r>
        <w:rPr>
          <w:rFonts w:ascii="Times New Roman"/>
          <w:b w:val="false"/>
          <w:i w:val="false"/>
          <w:color w:val="000000"/>
          <w:sz w:val="28"/>
        </w:rPr>
        <w:t>
      354) Алматы қаласы Білім басқармасының "№ 152 бөбекжай-балабақшасы" мемлекеттік коммуналдық қазыналық кәсіпорны;</w:t>
      </w:r>
    </w:p>
    <w:bookmarkEnd w:id="486"/>
    <w:bookmarkStart w:name="z487" w:id="487"/>
    <w:p>
      <w:pPr>
        <w:spacing w:after="0"/>
        <w:ind w:left="0"/>
        <w:jc w:val="both"/>
      </w:pPr>
      <w:r>
        <w:rPr>
          <w:rFonts w:ascii="Times New Roman"/>
          <w:b w:val="false"/>
          <w:i w:val="false"/>
          <w:color w:val="000000"/>
          <w:sz w:val="28"/>
        </w:rPr>
        <w:t>
      355) Алматы қаласы Білім басқармасының "№ 155 бөбекжай-балабақшасы" мемлекеттік коммуналдық қазыналық кәсіпорны;</w:t>
      </w:r>
    </w:p>
    <w:bookmarkEnd w:id="487"/>
    <w:bookmarkStart w:name="z488" w:id="488"/>
    <w:p>
      <w:pPr>
        <w:spacing w:after="0"/>
        <w:ind w:left="0"/>
        <w:jc w:val="both"/>
      </w:pPr>
      <w:r>
        <w:rPr>
          <w:rFonts w:ascii="Times New Roman"/>
          <w:b w:val="false"/>
          <w:i w:val="false"/>
          <w:color w:val="000000"/>
          <w:sz w:val="28"/>
        </w:rPr>
        <w:t>
      356) Алматы қаласы Білім басқармасының "№ 17 бөбекжай-балабақшасы" мемлекеттік коммуналдық қазыналық кәсіпорны;</w:t>
      </w:r>
    </w:p>
    <w:bookmarkEnd w:id="488"/>
    <w:bookmarkStart w:name="z489" w:id="489"/>
    <w:p>
      <w:pPr>
        <w:spacing w:after="0"/>
        <w:ind w:left="0"/>
        <w:jc w:val="both"/>
      </w:pPr>
      <w:r>
        <w:rPr>
          <w:rFonts w:ascii="Times New Roman"/>
          <w:b w:val="false"/>
          <w:i w:val="false"/>
          <w:color w:val="000000"/>
          <w:sz w:val="28"/>
        </w:rPr>
        <w:t>
      357) Алматы қаласы Білім басқармасының "№ 51 бөбекжай-балабақшасы" мемлекеттік коммуналдық қазыналық кәсіпорны;</w:t>
      </w:r>
    </w:p>
    <w:bookmarkEnd w:id="489"/>
    <w:bookmarkStart w:name="z490" w:id="490"/>
    <w:p>
      <w:pPr>
        <w:spacing w:after="0"/>
        <w:ind w:left="0"/>
        <w:jc w:val="both"/>
      </w:pPr>
      <w:r>
        <w:rPr>
          <w:rFonts w:ascii="Times New Roman"/>
          <w:b w:val="false"/>
          <w:i w:val="false"/>
          <w:color w:val="000000"/>
          <w:sz w:val="28"/>
        </w:rPr>
        <w:t>
      358) Алматы қаласы Білім басқармасының "№ 61 бөбекжай-балабақшасы" мемлекеттік коммуналдық қазыналық кәсіпорны;</w:t>
      </w:r>
    </w:p>
    <w:bookmarkEnd w:id="490"/>
    <w:bookmarkStart w:name="z491" w:id="491"/>
    <w:p>
      <w:pPr>
        <w:spacing w:after="0"/>
        <w:ind w:left="0"/>
        <w:jc w:val="both"/>
      </w:pPr>
      <w:r>
        <w:rPr>
          <w:rFonts w:ascii="Times New Roman"/>
          <w:b w:val="false"/>
          <w:i w:val="false"/>
          <w:color w:val="000000"/>
          <w:sz w:val="28"/>
        </w:rPr>
        <w:t>
      359) Алматы қаласы Білім басқармасының "№ 63 бөбекжай-балабақшасы" мемлекеттік коммуналдық қазыналық кәсіпорны;</w:t>
      </w:r>
    </w:p>
    <w:bookmarkEnd w:id="491"/>
    <w:bookmarkStart w:name="z492" w:id="492"/>
    <w:p>
      <w:pPr>
        <w:spacing w:after="0"/>
        <w:ind w:left="0"/>
        <w:jc w:val="both"/>
      </w:pPr>
      <w:r>
        <w:rPr>
          <w:rFonts w:ascii="Times New Roman"/>
          <w:b w:val="false"/>
          <w:i w:val="false"/>
          <w:color w:val="000000"/>
          <w:sz w:val="28"/>
        </w:rPr>
        <w:t>
      360) Алматы қаласы Білім басқармасының "№ 67 бөбекжай-балабақшасы" мемлекеттік коммуналдық қазыналық кәсіпорны;</w:t>
      </w:r>
    </w:p>
    <w:bookmarkEnd w:id="492"/>
    <w:bookmarkStart w:name="z493" w:id="493"/>
    <w:p>
      <w:pPr>
        <w:spacing w:after="0"/>
        <w:ind w:left="0"/>
        <w:jc w:val="both"/>
      </w:pPr>
      <w:r>
        <w:rPr>
          <w:rFonts w:ascii="Times New Roman"/>
          <w:b w:val="false"/>
          <w:i w:val="false"/>
          <w:color w:val="000000"/>
          <w:sz w:val="28"/>
        </w:rPr>
        <w:t>
      361) Алматы қаласы Білім басқармасының "№ 94 бөбекжай-балабақшасы" мемлекеттік коммуналдық қазыналық кәсіпорны;</w:t>
      </w:r>
    </w:p>
    <w:bookmarkEnd w:id="493"/>
    <w:bookmarkStart w:name="z494" w:id="494"/>
    <w:p>
      <w:pPr>
        <w:spacing w:after="0"/>
        <w:ind w:left="0"/>
        <w:jc w:val="both"/>
      </w:pPr>
      <w:r>
        <w:rPr>
          <w:rFonts w:ascii="Times New Roman"/>
          <w:b w:val="false"/>
          <w:i w:val="false"/>
          <w:color w:val="000000"/>
          <w:sz w:val="28"/>
        </w:rPr>
        <w:t>
      362) Алматы қаласы Білім басқармасының "№ 97 бөбекжай-балабақшасы" мемлекеттік коммуналдық қазыналық кәсіпорны;</w:t>
      </w:r>
    </w:p>
    <w:bookmarkEnd w:id="494"/>
    <w:bookmarkStart w:name="z495" w:id="495"/>
    <w:p>
      <w:pPr>
        <w:spacing w:after="0"/>
        <w:ind w:left="0"/>
        <w:jc w:val="both"/>
      </w:pPr>
      <w:r>
        <w:rPr>
          <w:rFonts w:ascii="Times New Roman"/>
          <w:b w:val="false"/>
          <w:i w:val="false"/>
          <w:color w:val="000000"/>
          <w:sz w:val="28"/>
        </w:rPr>
        <w:t>
      363) Алматы қаласы Білім басқармасының "№ 98 бөбекжай-балабақшасы" мемлекеттік коммуналдық қазыналық кәсіпорны;</w:t>
      </w:r>
    </w:p>
    <w:bookmarkEnd w:id="495"/>
    <w:bookmarkStart w:name="z496" w:id="496"/>
    <w:p>
      <w:pPr>
        <w:spacing w:after="0"/>
        <w:ind w:left="0"/>
        <w:jc w:val="both"/>
      </w:pPr>
      <w:r>
        <w:rPr>
          <w:rFonts w:ascii="Times New Roman"/>
          <w:b w:val="false"/>
          <w:i w:val="false"/>
          <w:color w:val="000000"/>
          <w:sz w:val="28"/>
        </w:rPr>
        <w:t>
      364) Алматы қаласы Білім басқармасының "№ 101 бөбекжай-балабақшасы" мемлекеттік коммуналдық қазыналық кәсіпорны;</w:t>
      </w:r>
    </w:p>
    <w:bookmarkEnd w:id="496"/>
    <w:bookmarkStart w:name="z497" w:id="497"/>
    <w:p>
      <w:pPr>
        <w:spacing w:after="0"/>
        <w:ind w:left="0"/>
        <w:jc w:val="both"/>
      </w:pPr>
      <w:r>
        <w:rPr>
          <w:rFonts w:ascii="Times New Roman"/>
          <w:b w:val="false"/>
          <w:i w:val="false"/>
          <w:color w:val="000000"/>
          <w:sz w:val="28"/>
        </w:rPr>
        <w:t>
      365) Алматы қаласы Білім басқармасының "№ 102 бөбекжай-балабақшасы" мемлекеттік коммуналдық қазыналық кәсіпорны;</w:t>
      </w:r>
    </w:p>
    <w:bookmarkEnd w:id="497"/>
    <w:bookmarkStart w:name="z498" w:id="498"/>
    <w:p>
      <w:pPr>
        <w:spacing w:after="0"/>
        <w:ind w:left="0"/>
        <w:jc w:val="both"/>
      </w:pPr>
      <w:r>
        <w:rPr>
          <w:rFonts w:ascii="Times New Roman"/>
          <w:b w:val="false"/>
          <w:i w:val="false"/>
          <w:color w:val="000000"/>
          <w:sz w:val="28"/>
        </w:rPr>
        <w:t>
      366) Алматы қаласы Білім басқармасының "№ 103 санаториялық бөбекжай-балабақшасы" коммуналдық мемлекеттік мекемесі;</w:t>
      </w:r>
    </w:p>
    <w:bookmarkEnd w:id="498"/>
    <w:bookmarkStart w:name="z499" w:id="499"/>
    <w:p>
      <w:pPr>
        <w:spacing w:after="0"/>
        <w:ind w:left="0"/>
        <w:jc w:val="both"/>
      </w:pPr>
      <w:r>
        <w:rPr>
          <w:rFonts w:ascii="Times New Roman"/>
          <w:b w:val="false"/>
          <w:i w:val="false"/>
          <w:color w:val="000000"/>
          <w:sz w:val="28"/>
        </w:rPr>
        <w:t>
      367) Алматы қаласы Білім басқармасының "№ 104 бөбекжай-балабақшасы" мемлекеттік коммуналдық қазыналық кәсіпорны;</w:t>
      </w:r>
    </w:p>
    <w:bookmarkEnd w:id="499"/>
    <w:bookmarkStart w:name="z500" w:id="500"/>
    <w:p>
      <w:pPr>
        <w:spacing w:after="0"/>
        <w:ind w:left="0"/>
        <w:jc w:val="both"/>
      </w:pPr>
      <w:r>
        <w:rPr>
          <w:rFonts w:ascii="Times New Roman"/>
          <w:b w:val="false"/>
          <w:i w:val="false"/>
          <w:color w:val="000000"/>
          <w:sz w:val="28"/>
        </w:rPr>
        <w:t>
      368) Алматы қаласы Білім басқармасының "№ 128 бөбекжай-балабақшасы" мемлекеттік коммуналдық қазыналық кәсіпорны;</w:t>
      </w:r>
    </w:p>
    <w:bookmarkEnd w:id="500"/>
    <w:bookmarkStart w:name="z501" w:id="501"/>
    <w:p>
      <w:pPr>
        <w:spacing w:after="0"/>
        <w:ind w:left="0"/>
        <w:jc w:val="both"/>
      </w:pPr>
      <w:r>
        <w:rPr>
          <w:rFonts w:ascii="Times New Roman"/>
          <w:b w:val="false"/>
          <w:i w:val="false"/>
          <w:color w:val="000000"/>
          <w:sz w:val="28"/>
        </w:rPr>
        <w:t>
      369) Алматы қаласы Білім басқармасының "№ 162 бөбекжай-балабақшасы" мемлекеттік коммуналдық қазыналық кәсіпорны;</w:t>
      </w:r>
    </w:p>
    <w:bookmarkEnd w:id="501"/>
    <w:bookmarkStart w:name="z502" w:id="502"/>
    <w:p>
      <w:pPr>
        <w:spacing w:after="0"/>
        <w:ind w:left="0"/>
        <w:jc w:val="both"/>
      </w:pPr>
      <w:r>
        <w:rPr>
          <w:rFonts w:ascii="Times New Roman"/>
          <w:b w:val="false"/>
          <w:i w:val="false"/>
          <w:color w:val="000000"/>
          <w:sz w:val="28"/>
        </w:rPr>
        <w:t>
      370) Алматы қаласы Білім басқармасының "№ 163 бөбекжай-балабақшасы" мемлекеттік коммуналдық қазыналық кәсіпорны;</w:t>
      </w:r>
    </w:p>
    <w:bookmarkEnd w:id="502"/>
    <w:bookmarkStart w:name="z503" w:id="503"/>
    <w:p>
      <w:pPr>
        <w:spacing w:after="0"/>
        <w:ind w:left="0"/>
        <w:jc w:val="both"/>
      </w:pPr>
      <w:r>
        <w:rPr>
          <w:rFonts w:ascii="Times New Roman"/>
          <w:b w:val="false"/>
          <w:i w:val="false"/>
          <w:color w:val="000000"/>
          <w:sz w:val="28"/>
        </w:rPr>
        <w:t>
      371) Алматы қаласы Білім басқармасының "№ 169 бөбекжай-балабақшасы" мемлекеттік коммуналдық қазыналық кәсіпорны;</w:t>
      </w:r>
    </w:p>
    <w:bookmarkEnd w:id="503"/>
    <w:bookmarkStart w:name="z504" w:id="504"/>
    <w:p>
      <w:pPr>
        <w:spacing w:after="0"/>
        <w:ind w:left="0"/>
        <w:jc w:val="both"/>
      </w:pPr>
      <w:r>
        <w:rPr>
          <w:rFonts w:ascii="Times New Roman"/>
          <w:b w:val="false"/>
          <w:i w:val="false"/>
          <w:color w:val="000000"/>
          <w:sz w:val="28"/>
        </w:rPr>
        <w:t>
      372) Алматы қаласы Білім басқармасының "№ 170 бөбекжай-балабақшасы" коммуналдық мемлекеттік қазыналық кәсіпорны;</w:t>
      </w:r>
    </w:p>
    <w:bookmarkEnd w:id="504"/>
    <w:bookmarkStart w:name="z505" w:id="505"/>
    <w:p>
      <w:pPr>
        <w:spacing w:after="0"/>
        <w:ind w:left="0"/>
        <w:jc w:val="both"/>
      </w:pPr>
      <w:r>
        <w:rPr>
          <w:rFonts w:ascii="Times New Roman"/>
          <w:b w:val="false"/>
          <w:i w:val="false"/>
          <w:color w:val="000000"/>
          <w:sz w:val="28"/>
        </w:rPr>
        <w:t>
      373) Алматы қаласы Білім басқармасының "№ 171 бөбекжай-балабақшасы" коммуналдық мемлекеттік қазыналық кәсіпорны;</w:t>
      </w:r>
    </w:p>
    <w:bookmarkEnd w:id="505"/>
    <w:bookmarkStart w:name="z506" w:id="506"/>
    <w:p>
      <w:pPr>
        <w:spacing w:after="0"/>
        <w:ind w:left="0"/>
        <w:jc w:val="both"/>
      </w:pPr>
      <w:r>
        <w:rPr>
          <w:rFonts w:ascii="Times New Roman"/>
          <w:b w:val="false"/>
          <w:i w:val="false"/>
          <w:color w:val="000000"/>
          <w:sz w:val="28"/>
        </w:rPr>
        <w:t>
      374) Алматы қаласы Білім басқармасының "№ 175 бөбекжай-балабақшасы" коммуналдық мемлекеттік қазыналық кәсіпорны;</w:t>
      </w:r>
    </w:p>
    <w:bookmarkEnd w:id="506"/>
    <w:bookmarkStart w:name="z507" w:id="507"/>
    <w:p>
      <w:pPr>
        <w:spacing w:after="0"/>
        <w:ind w:left="0"/>
        <w:jc w:val="both"/>
      </w:pPr>
      <w:r>
        <w:rPr>
          <w:rFonts w:ascii="Times New Roman"/>
          <w:b w:val="false"/>
          <w:i w:val="false"/>
          <w:color w:val="000000"/>
          <w:sz w:val="28"/>
        </w:rPr>
        <w:t>
      375) Алматы қаласы Білім басқармасының "№ 176 бөбекжай-балабақшасы" коммуналдық мемлекеттік қазыналық кәсіпорны;</w:t>
      </w:r>
    </w:p>
    <w:bookmarkEnd w:id="507"/>
    <w:bookmarkStart w:name="z508" w:id="508"/>
    <w:p>
      <w:pPr>
        <w:spacing w:after="0"/>
        <w:ind w:left="0"/>
        <w:jc w:val="both"/>
      </w:pPr>
      <w:r>
        <w:rPr>
          <w:rFonts w:ascii="Times New Roman"/>
          <w:b w:val="false"/>
          <w:i w:val="false"/>
          <w:color w:val="000000"/>
          <w:sz w:val="28"/>
        </w:rPr>
        <w:t>
      376) Алматы қаласы Білім басқармасының "№ 5 бөбекжай-балабақшасы" мемлекеттік коммуналдық қазыналық кәсіпорны;</w:t>
      </w:r>
    </w:p>
    <w:bookmarkEnd w:id="508"/>
    <w:bookmarkStart w:name="z509" w:id="509"/>
    <w:p>
      <w:pPr>
        <w:spacing w:after="0"/>
        <w:ind w:left="0"/>
        <w:jc w:val="both"/>
      </w:pPr>
      <w:r>
        <w:rPr>
          <w:rFonts w:ascii="Times New Roman"/>
          <w:b w:val="false"/>
          <w:i w:val="false"/>
          <w:color w:val="000000"/>
          <w:sz w:val="28"/>
        </w:rPr>
        <w:t>
      377) Алматы қаласы Білім басқармасының "№ 96 бөбекжай-балабақшасы" мемлекеттік коммуналдық қазыналық кәсіпорны;</w:t>
      </w:r>
    </w:p>
    <w:bookmarkEnd w:id="509"/>
    <w:bookmarkStart w:name="z510" w:id="510"/>
    <w:p>
      <w:pPr>
        <w:spacing w:after="0"/>
        <w:ind w:left="0"/>
        <w:jc w:val="both"/>
      </w:pPr>
      <w:r>
        <w:rPr>
          <w:rFonts w:ascii="Times New Roman"/>
          <w:b w:val="false"/>
          <w:i w:val="false"/>
          <w:color w:val="000000"/>
          <w:sz w:val="28"/>
        </w:rPr>
        <w:t>
      378) Алматы қаласы Білім басқармасының "№ 105 бөбекжай-балабақшасы" мемлекеттік коммуналдық қазыналық кәсіпорны;</w:t>
      </w:r>
    </w:p>
    <w:bookmarkEnd w:id="510"/>
    <w:bookmarkStart w:name="z511" w:id="511"/>
    <w:p>
      <w:pPr>
        <w:spacing w:after="0"/>
        <w:ind w:left="0"/>
        <w:jc w:val="both"/>
      </w:pPr>
      <w:r>
        <w:rPr>
          <w:rFonts w:ascii="Times New Roman"/>
          <w:b w:val="false"/>
          <w:i w:val="false"/>
          <w:color w:val="000000"/>
          <w:sz w:val="28"/>
        </w:rPr>
        <w:t>
      379) Алматы қаласы Білім басқармасының "№ 106 бөбекжай-балабақшасы" мемлекеттік коммуналдық қазыналық кәсіпорны;</w:t>
      </w:r>
    </w:p>
    <w:bookmarkEnd w:id="511"/>
    <w:bookmarkStart w:name="z512" w:id="512"/>
    <w:p>
      <w:pPr>
        <w:spacing w:after="0"/>
        <w:ind w:left="0"/>
        <w:jc w:val="both"/>
      </w:pPr>
      <w:r>
        <w:rPr>
          <w:rFonts w:ascii="Times New Roman"/>
          <w:b w:val="false"/>
          <w:i w:val="false"/>
          <w:color w:val="000000"/>
          <w:sz w:val="28"/>
        </w:rPr>
        <w:t>
      380) Алматы қаласы Білім басқармасының "№ 109 бөбекжай-балабақшасы" мемлекеттік коммуналдық қазыналық кәсіпорны;</w:t>
      </w:r>
    </w:p>
    <w:bookmarkEnd w:id="512"/>
    <w:bookmarkStart w:name="z513" w:id="513"/>
    <w:p>
      <w:pPr>
        <w:spacing w:after="0"/>
        <w:ind w:left="0"/>
        <w:jc w:val="both"/>
      </w:pPr>
      <w:r>
        <w:rPr>
          <w:rFonts w:ascii="Times New Roman"/>
          <w:b w:val="false"/>
          <w:i w:val="false"/>
          <w:color w:val="000000"/>
          <w:sz w:val="28"/>
        </w:rPr>
        <w:t>
      381) Алматы қаласы Білім басқармасының "№ 110 бөбекжай-балабақшасы" мемлекеттік коммуналдық қазыналық кәсіпорны;</w:t>
      </w:r>
    </w:p>
    <w:bookmarkEnd w:id="513"/>
    <w:bookmarkStart w:name="z514" w:id="514"/>
    <w:p>
      <w:pPr>
        <w:spacing w:after="0"/>
        <w:ind w:left="0"/>
        <w:jc w:val="both"/>
      </w:pPr>
      <w:r>
        <w:rPr>
          <w:rFonts w:ascii="Times New Roman"/>
          <w:b w:val="false"/>
          <w:i w:val="false"/>
          <w:color w:val="000000"/>
          <w:sz w:val="28"/>
        </w:rPr>
        <w:t>
      382) Алматы қаласы Білім басқармасының "№ 112 бөбекжай-балабақшасы" мемлекеттік коммуналдық қазыналық кәсіпорны;</w:t>
      </w:r>
    </w:p>
    <w:bookmarkEnd w:id="514"/>
    <w:bookmarkStart w:name="z515" w:id="515"/>
    <w:p>
      <w:pPr>
        <w:spacing w:after="0"/>
        <w:ind w:left="0"/>
        <w:jc w:val="both"/>
      </w:pPr>
      <w:r>
        <w:rPr>
          <w:rFonts w:ascii="Times New Roman"/>
          <w:b w:val="false"/>
          <w:i w:val="false"/>
          <w:color w:val="000000"/>
          <w:sz w:val="28"/>
        </w:rPr>
        <w:t>
      383) Алматы қаласы Білім басқармасының "№ 114 бөбекжай-балабақшасы" мемлекеттік коммуналдық қазыналық кәсіпорны;</w:t>
      </w:r>
    </w:p>
    <w:bookmarkEnd w:id="515"/>
    <w:bookmarkStart w:name="z516" w:id="516"/>
    <w:p>
      <w:pPr>
        <w:spacing w:after="0"/>
        <w:ind w:left="0"/>
        <w:jc w:val="both"/>
      </w:pPr>
      <w:r>
        <w:rPr>
          <w:rFonts w:ascii="Times New Roman"/>
          <w:b w:val="false"/>
          <w:i w:val="false"/>
          <w:color w:val="000000"/>
          <w:sz w:val="28"/>
        </w:rPr>
        <w:t>
      384) Алматы қаласы Білім басқармасының "№ 116 бөбекжай-балабақшасы" мемлекеттік коммуналдық қазыналық кәсіпорны;</w:t>
      </w:r>
    </w:p>
    <w:bookmarkEnd w:id="516"/>
    <w:bookmarkStart w:name="z517" w:id="517"/>
    <w:p>
      <w:pPr>
        <w:spacing w:after="0"/>
        <w:ind w:left="0"/>
        <w:jc w:val="both"/>
      </w:pPr>
      <w:r>
        <w:rPr>
          <w:rFonts w:ascii="Times New Roman"/>
          <w:b w:val="false"/>
          <w:i w:val="false"/>
          <w:color w:val="000000"/>
          <w:sz w:val="28"/>
        </w:rPr>
        <w:t>
      385) Алматы қаласы Білім басқармасының "Көру қабілеті нашар балаларға арналған арнайы (түзету) № 124 бөбекжай-балабақшасы" коммуналдық мемлекеттік мекемесі;</w:t>
      </w:r>
    </w:p>
    <w:bookmarkEnd w:id="517"/>
    <w:bookmarkStart w:name="z518" w:id="518"/>
    <w:p>
      <w:pPr>
        <w:spacing w:after="0"/>
        <w:ind w:left="0"/>
        <w:jc w:val="both"/>
      </w:pPr>
      <w:r>
        <w:rPr>
          <w:rFonts w:ascii="Times New Roman"/>
          <w:b w:val="false"/>
          <w:i w:val="false"/>
          <w:color w:val="000000"/>
          <w:sz w:val="28"/>
        </w:rPr>
        <w:t>
      386) Алматы қаласы Білім басқармасының "№ 125 бөбекжай-балабақшасы" мемлекеттік коммуналдық қазыналық кәсіпорны;</w:t>
      </w:r>
    </w:p>
    <w:bookmarkEnd w:id="518"/>
    <w:bookmarkStart w:name="z519" w:id="519"/>
    <w:p>
      <w:pPr>
        <w:spacing w:after="0"/>
        <w:ind w:left="0"/>
        <w:jc w:val="both"/>
      </w:pPr>
      <w:r>
        <w:rPr>
          <w:rFonts w:ascii="Times New Roman"/>
          <w:b w:val="false"/>
          <w:i w:val="false"/>
          <w:color w:val="000000"/>
          <w:sz w:val="28"/>
        </w:rPr>
        <w:t>
      387) Алматы қаласы Білім басқармасының "№ 126 бөбекжай-балабақшасы" мемлекеттік коммуналдық қазыналық кәсіпорны;   388) Алматы қаласы Білім басқармасының "№ 141 бөбекжай-балабақшасы" мемлекеттік коммуналдық қазыналық кәсіпорны;</w:t>
      </w:r>
    </w:p>
    <w:bookmarkEnd w:id="519"/>
    <w:bookmarkStart w:name="z520" w:id="520"/>
    <w:p>
      <w:pPr>
        <w:spacing w:after="0"/>
        <w:ind w:left="0"/>
        <w:jc w:val="both"/>
      </w:pPr>
      <w:r>
        <w:rPr>
          <w:rFonts w:ascii="Times New Roman"/>
          <w:b w:val="false"/>
          <w:i w:val="false"/>
          <w:color w:val="000000"/>
          <w:sz w:val="28"/>
        </w:rPr>
        <w:t>
      389) Алматы қаласы Білім басқармасының "№ 156 бөбекжай-балабақшасы" мемлекеттік коммуналдық қазыналық кәсіпорны;</w:t>
      </w:r>
    </w:p>
    <w:bookmarkEnd w:id="520"/>
    <w:bookmarkStart w:name="z521" w:id="521"/>
    <w:p>
      <w:pPr>
        <w:spacing w:after="0"/>
        <w:ind w:left="0"/>
        <w:jc w:val="both"/>
      </w:pPr>
      <w:r>
        <w:rPr>
          <w:rFonts w:ascii="Times New Roman"/>
          <w:b w:val="false"/>
          <w:i w:val="false"/>
          <w:color w:val="000000"/>
          <w:sz w:val="28"/>
        </w:rPr>
        <w:t>
      390) Алматы қаласы Білім басқармасының "№ 157 бөбекжай-балабақшасы" мемлекеттік коммуналдық қазыналық кәсіпорны;</w:t>
      </w:r>
    </w:p>
    <w:bookmarkEnd w:id="521"/>
    <w:bookmarkStart w:name="z522" w:id="522"/>
    <w:p>
      <w:pPr>
        <w:spacing w:after="0"/>
        <w:ind w:left="0"/>
        <w:jc w:val="both"/>
      </w:pPr>
      <w:r>
        <w:rPr>
          <w:rFonts w:ascii="Times New Roman"/>
          <w:b w:val="false"/>
          <w:i w:val="false"/>
          <w:color w:val="000000"/>
          <w:sz w:val="28"/>
        </w:rPr>
        <w:t>
      391) Алматы қаласы Білім басқармасының "№ 166 бөбекжай-балабақшасы" мемлекеттік коммуналдық қазыналық кәсіпорны;</w:t>
      </w:r>
    </w:p>
    <w:bookmarkEnd w:id="522"/>
    <w:bookmarkStart w:name="z523" w:id="523"/>
    <w:p>
      <w:pPr>
        <w:spacing w:after="0"/>
        <w:ind w:left="0"/>
        <w:jc w:val="both"/>
      </w:pPr>
      <w:r>
        <w:rPr>
          <w:rFonts w:ascii="Times New Roman"/>
          <w:b w:val="false"/>
          <w:i w:val="false"/>
          <w:color w:val="000000"/>
          <w:sz w:val="28"/>
        </w:rPr>
        <w:t>
      392) Алматы қаласы Білім басқармасының "№ 15 бөбекжай-балабақшасы" мемлекеттік коммуналдық қазыналық кәсіпорны;</w:t>
      </w:r>
    </w:p>
    <w:bookmarkEnd w:id="523"/>
    <w:bookmarkStart w:name="z524" w:id="524"/>
    <w:p>
      <w:pPr>
        <w:spacing w:after="0"/>
        <w:ind w:left="0"/>
        <w:jc w:val="both"/>
      </w:pPr>
      <w:r>
        <w:rPr>
          <w:rFonts w:ascii="Times New Roman"/>
          <w:b w:val="false"/>
          <w:i w:val="false"/>
          <w:color w:val="000000"/>
          <w:sz w:val="28"/>
        </w:rPr>
        <w:t>
      393) Алматы қаласы Білім басқармасының "№ 32 бөбекжай-балабақшасы" мемлекеттік коммуналдық қазыналық кәсіпорны;</w:t>
      </w:r>
    </w:p>
    <w:bookmarkEnd w:id="524"/>
    <w:bookmarkStart w:name="z525" w:id="525"/>
    <w:p>
      <w:pPr>
        <w:spacing w:after="0"/>
        <w:ind w:left="0"/>
        <w:jc w:val="both"/>
      </w:pPr>
      <w:r>
        <w:rPr>
          <w:rFonts w:ascii="Times New Roman"/>
          <w:b w:val="false"/>
          <w:i w:val="false"/>
          <w:color w:val="000000"/>
          <w:sz w:val="28"/>
        </w:rPr>
        <w:t>
      394) Алматы қаласы Білім басқармасының "№ 65 бөбекжай-балабақшасы" мемлекеттік коммуналдық қазыналық кәсіпорны;</w:t>
      </w:r>
    </w:p>
    <w:bookmarkEnd w:id="525"/>
    <w:bookmarkStart w:name="z526" w:id="526"/>
    <w:p>
      <w:pPr>
        <w:spacing w:after="0"/>
        <w:ind w:left="0"/>
        <w:jc w:val="both"/>
      </w:pPr>
      <w:r>
        <w:rPr>
          <w:rFonts w:ascii="Times New Roman"/>
          <w:b w:val="false"/>
          <w:i w:val="false"/>
          <w:color w:val="000000"/>
          <w:sz w:val="28"/>
        </w:rPr>
        <w:t>
      395) Алматы қаласы Білім басқармасының "№ 70 санаториялық бөбекжай-балабақшасы" мемлекеттік коммуналдық мекемесі;</w:t>
      </w:r>
    </w:p>
    <w:bookmarkEnd w:id="526"/>
    <w:bookmarkStart w:name="z527" w:id="527"/>
    <w:p>
      <w:pPr>
        <w:spacing w:after="0"/>
        <w:ind w:left="0"/>
        <w:jc w:val="both"/>
      </w:pPr>
      <w:r>
        <w:rPr>
          <w:rFonts w:ascii="Times New Roman"/>
          <w:b w:val="false"/>
          <w:i w:val="false"/>
          <w:color w:val="000000"/>
          <w:sz w:val="28"/>
        </w:rPr>
        <w:t>
      396) Алматы қаласы Білім басқармасының "№ 73 бөбекжай-балабақшасы" мемлекеттік коммуналдық қазыналық кәсіпорны;</w:t>
      </w:r>
    </w:p>
    <w:bookmarkEnd w:id="527"/>
    <w:bookmarkStart w:name="z528" w:id="528"/>
    <w:p>
      <w:pPr>
        <w:spacing w:after="0"/>
        <w:ind w:left="0"/>
        <w:jc w:val="both"/>
      </w:pPr>
      <w:r>
        <w:rPr>
          <w:rFonts w:ascii="Times New Roman"/>
          <w:b w:val="false"/>
          <w:i w:val="false"/>
          <w:color w:val="000000"/>
          <w:sz w:val="28"/>
        </w:rPr>
        <w:t>
      397) Алматы қаласы Білім басқармасының "№ 86 бөбекжай-балабақшасы" мемлекеттік коммуналдық қазыналық кәсіпорны;</w:t>
      </w:r>
    </w:p>
    <w:bookmarkEnd w:id="528"/>
    <w:bookmarkStart w:name="z529" w:id="529"/>
    <w:p>
      <w:pPr>
        <w:spacing w:after="0"/>
        <w:ind w:left="0"/>
        <w:jc w:val="both"/>
      </w:pPr>
      <w:r>
        <w:rPr>
          <w:rFonts w:ascii="Times New Roman"/>
          <w:b w:val="false"/>
          <w:i w:val="false"/>
          <w:color w:val="000000"/>
          <w:sz w:val="28"/>
        </w:rPr>
        <w:t>
      398) Алматы қаласы Білім басқармасының "№ 117 бөбекжай-балабақшасы" мемлекеттік коммуналдық қазыналық кәсіпорны;</w:t>
      </w:r>
    </w:p>
    <w:bookmarkEnd w:id="529"/>
    <w:bookmarkStart w:name="z530" w:id="530"/>
    <w:p>
      <w:pPr>
        <w:spacing w:after="0"/>
        <w:ind w:left="0"/>
        <w:jc w:val="both"/>
      </w:pPr>
      <w:r>
        <w:rPr>
          <w:rFonts w:ascii="Times New Roman"/>
          <w:b w:val="false"/>
          <w:i w:val="false"/>
          <w:color w:val="000000"/>
          <w:sz w:val="28"/>
        </w:rPr>
        <w:t>
      399) Алматы қаласы Білім басқармасының "№ 118 бөбекжай-балабақшасы" мемлекеттік коммуналдық қазыналық кәсіпорны;</w:t>
      </w:r>
    </w:p>
    <w:bookmarkEnd w:id="530"/>
    <w:bookmarkStart w:name="z531" w:id="531"/>
    <w:p>
      <w:pPr>
        <w:spacing w:after="0"/>
        <w:ind w:left="0"/>
        <w:jc w:val="both"/>
      </w:pPr>
      <w:r>
        <w:rPr>
          <w:rFonts w:ascii="Times New Roman"/>
          <w:b w:val="false"/>
          <w:i w:val="false"/>
          <w:color w:val="000000"/>
          <w:sz w:val="28"/>
        </w:rPr>
        <w:t>
      400) Алматы қаласы Білім басқармасының "№ 119 бөбекжай-балабақшасы" мемлекеттік коммуналдық қазыналық кәсіпорны;</w:t>
      </w:r>
    </w:p>
    <w:bookmarkEnd w:id="531"/>
    <w:bookmarkStart w:name="z532" w:id="532"/>
    <w:p>
      <w:pPr>
        <w:spacing w:after="0"/>
        <w:ind w:left="0"/>
        <w:jc w:val="both"/>
      </w:pPr>
      <w:r>
        <w:rPr>
          <w:rFonts w:ascii="Times New Roman"/>
          <w:b w:val="false"/>
          <w:i w:val="false"/>
          <w:color w:val="000000"/>
          <w:sz w:val="28"/>
        </w:rPr>
        <w:t>
      401) Алматы қаласы Білім басқармасының "№ 121 бөбекжай-балабақшасы" мемлекеттік коммуналдық қазыналық кәсіпорны;</w:t>
      </w:r>
    </w:p>
    <w:bookmarkEnd w:id="532"/>
    <w:bookmarkStart w:name="z533" w:id="533"/>
    <w:p>
      <w:pPr>
        <w:spacing w:after="0"/>
        <w:ind w:left="0"/>
        <w:jc w:val="both"/>
      </w:pPr>
      <w:r>
        <w:rPr>
          <w:rFonts w:ascii="Times New Roman"/>
          <w:b w:val="false"/>
          <w:i w:val="false"/>
          <w:color w:val="000000"/>
          <w:sz w:val="28"/>
        </w:rPr>
        <w:t>
      402) Алматы қаласы Білім басқармасының "№ 122 бөбекжай-балабақшасы" мемлекеттік коммуналдық қазыналық кәсіпорны;</w:t>
      </w:r>
    </w:p>
    <w:bookmarkEnd w:id="533"/>
    <w:bookmarkStart w:name="z534" w:id="534"/>
    <w:p>
      <w:pPr>
        <w:spacing w:after="0"/>
        <w:ind w:left="0"/>
        <w:jc w:val="both"/>
      </w:pPr>
      <w:r>
        <w:rPr>
          <w:rFonts w:ascii="Times New Roman"/>
          <w:b w:val="false"/>
          <w:i w:val="false"/>
          <w:color w:val="000000"/>
          <w:sz w:val="28"/>
        </w:rPr>
        <w:t>
      403) Алматы қаласы Білім басқармасының "Тірек-қозғалтқыш аппараты және көру қабілеті нашар балаларға арналған арнайы (түзету) № 123 бөбекжай-балабақшасы" мемлекеттік коммуналдық мекемесі;   404) Алматы қаласы Білім басқармасының "№ 127 бөбекжай-балабақшасы" мемлекеттік коммуналдық қазыналық кәсіпорны;</w:t>
      </w:r>
    </w:p>
    <w:bookmarkEnd w:id="534"/>
    <w:bookmarkStart w:name="z535" w:id="535"/>
    <w:p>
      <w:pPr>
        <w:spacing w:after="0"/>
        <w:ind w:left="0"/>
        <w:jc w:val="both"/>
      </w:pPr>
      <w:r>
        <w:rPr>
          <w:rFonts w:ascii="Times New Roman"/>
          <w:b w:val="false"/>
          <w:i w:val="false"/>
          <w:color w:val="000000"/>
          <w:sz w:val="28"/>
        </w:rPr>
        <w:t>
      405) Алматы қаласы Білім басқармасының "№ 131 бөбекжай-балабақшасы" мемлекеттік коммуналдық қазыналық кәсіпорны;</w:t>
      </w:r>
    </w:p>
    <w:bookmarkEnd w:id="535"/>
    <w:bookmarkStart w:name="z536" w:id="536"/>
    <w:p>
      <w:pPr>
        <w:spacing w:after="0"/>
        <w:ind w:left="0"/>
        <w:jc w:val="both"/>
      </w:pPr>
      <w:r>
        <w:rPr>
          <w:rFonts w:ascii="Times New Roman"/>
          <w:b w:val="false"/>
          <w:i w:val="false"/>
          <w:color w:val="000000"/>
          <w:sz w:val="28"/>
        </w:rPr>
        <w:t>
      406) Алматы қаласы Білім басқармасының "№ 145 санаториялық бөбекжай-балабақшасы" мемлекеттік коммуналдық мекемесі;</w:t>
      </w:r>
    </w:p>
    <w:bookmarkEnd w:id="536"/>
    <w:bookmarkStart w:name="z537" w:id="537"/>
    <w:p>
      <w:pPr>
        <w:spacing w:after="0"/>
        <w:ind w:left="0"/>
        <w:jc w:val="both"/>
      </w:pPr>
      <w:r>
        <w:rPr>
          <w:rFonts w:ascii="Times New Roman"/>
          <w:b w:val="false"/>
          <w:i w:val="false"/>
          <w:color w:val="000000"/>
          <w:sz w:val="28"/>
        </w:rPr>
        <w:t>
      407) Алматы қаласы Білім басқармасының "№ 149 бөбекжай-балабақшасы" мемлекеттік коммуналдық қазыналық кәсіпорны;</w:t>
      </w:r>
    </w:p>
    <w:bookmarkEnd w:id="537"/>
    <w:bookmarkStart w:name="z538" w:id="538"/>
    <w:p>
      <w:pPr>
        <w:spacing w:after="0"/>
        <w:ind w:left="0"/>
        <w:jc w:val="both"/>
      </w:pPr>
      <w:r>
        <w:rPr>
          <w:rFonts w:ascii="Times New Roman"/>
          <w:b w:val="false"/>
          <w:i w:val="false"/>
          <w:color w:val="000000"/>
          <w:sz w:val="28"/>
        </w:rPr>
        <w:t>
      408) Алматы қаласы Білім басқармасының "№ 167 бөбекжай-балабақшасы" коммуналдық мемлекеттік қазыналық кәсіпорны;</w:t>
      </w:r>
    </w:p>
    <w:bookmarkEnd w:id="538"/>
    <w:bookmarkStart w:name="z539" w:id="539"/>
    <w:p>
      <w:pPr>
        <w:spacing w:after="0"/>
        <w:ind w:left="0"/>
        <w:jc w:val="both"/>
      </w:pPr>
      <w:r>
        <w:rPr>
          <w:rFonts w:ascii="Times New Roman"/>
          <w:b w:val="false"/>
          <w:i w:val="false"/>
          <w:color w:val="000000"/>
          <w:sz w:val="28"/>
        </w:rPr>
        <w:t>
      409) Алматы қаласы Білім басқармасының "№ 173 бөбекжай-балабақшасы" коммуналдық мемлекеттік қазыналық кәсіпорны;</w:t>
      </w:r>
    </w:p>
    <w:bookmarkEnd w:id="539"/>
    <w:bookmarkStart w:name="z540" w:id="540"/>
    <w:p>
      <w:pPr>
        <w:spacing w:after="0"/>
        <w:ind w:left="0"/>
        <w:jc w:val="both"/>
      </w:pPr>
      <w:r>
        <w:rPr>
          <w:rFonts w:ascii="Times New Roman"/>
          <w:b w:val="false"/>
          <w:i w:val="false"/>
          <w:color w:val="000000"/>
          <w:sz w:val="28"/>
        </w:rPr>
        <w:t>
      410) Алматы қаласы Білім басқармасының "№ 185 бөбекжай-балабақшасы" коммуналдық мемлекеттік қазыналық кәсіпорны;</w:t>
      </w:r>
    </w:p>
    <w:bookmarkEnd w:id="540"/>
    <w:bookmarkStart w:name="z541" w:id="541"/>
    <w:p>
      <w:pPr>
        <w:spacing w:after="0"/>
        <w:ind w:left="0"/>
        <w:jc w:val="both"/>
      </w:pPr>
      <w:r>
        <w:rPr>
          <w:rFonts w:ascii="Times New Roman"/>
          <w:b w:val="false"/>
          <w:i w:val="false"/>
          <w:color w:val="000000"/>
          <w:sz w:val="28"/>
        </w:rPr>
        <w:t>
      411) Алматы қаласы Білім басқармасының "№ 179 бөбекжай-балабақшасы" коммуналдық мемлекеттік қазыналық кәсіпорны;</w:t>
      </w:r>
    </w:p>
    <w:bookmarkEnd w:id="541"/>
    <w:bookmarkStart w:name="z542" w:id="542"/>
    <w:p>
      <w:pPr>
        <w:spacing w:after="0"/>
        <w:ind w:left="0"/>
        <w:jc w:val="both"/>
      </w:pPr>
      <w:r>
        <w:rPr>
          <w:rFonts w:ascii="Times New Roman"/>
          <w:b w:val="false"/>
          <w:i w:val="false"/>
          <w:color w:val="000000"/>
          <w:sz w:val="28"/>
        </w:rPr>
        <w:t>
      412) Алматы қаласы Білім басқармасының "№ 180 бөбекжай-балабақшасы" коммуналдық мемлекеттік қазыналық кәсіпорны;</w:t>
      </w:r>
    </w:p>
    <w:bookmarkEnd w:id="542"/>
    <w:bookmarkStart w:name="z543" w:id="543"/>
    <w:p>
      <w:pPr>
        <w:spacing w:after="0"/>
        <w:ind w:left="0"/>
        <w:jc w:val="both"/>
      </w:pPr>
      <w:r>
        <w:rPr>
          <w:rFonts w:ascii="Times New Roman"/>
          <w:b w:val="false"/>
          <w:i w:val="false"/>
          <w:color w:val="000000"/>
          <w:sz w:val="28"/>
        </w:rPr>
        <w:t>
      413) Алматы қаласы Білім басқармасының "№ 181 бөбекжай-балабақшасы" коммуналдық мемлекеттік қазыналық кәсіпорны;</w:t>
      </w:r>
    </w:p>
    <w:bookmarkEnd w:id="543"/>
    <w:bookmarkStart w:name="z544" w:id="544"/>
    <w:p>
      <w:pPr>
        <w:spacing w:after="0"/>
        <w:ind w:left="0"/>
        <w:jc w:val="both"/>
      </w:pPr>
      <w:r>
        <w:rPr>
          <w:rFonts w:ascii="Times New Roman"/>
          <w:b w:val="false"/>
          <w:i w:val="false"/>
          <w:color w:val="000000"/>
          <w:sz w:val="28"/>
        </w:rPr>
        <w:t>
      414) Алматы қаласы Білім басқармасының "№ 182 бөбекжай-балабақшасы" коммуналдық мемлекеттік қазыналық кәсіпорны;</w:t>
      </w:r>
    </w:p>
    <w:bookmarkEnd w:id="544"/>
    <w:bookmarkStart w:name="z545" w:id="545"/>
    <w:p>
      <w:pPr>
        <w:spacing w:after="0"/>
        <w:ind w:left="0"/>
        <w:jc w:val="both"/>
      </w:pPr>
      <w:r>
        <w:rPr>
          <w:rFonts w:ascii="Times New Roman"/>
          <w:b w:val="false"/>
          <w:i w:val="false"/>
          <w:color w:val="000000"/>
          <w:sz w:val="28"/>
        </w:rPr>
        <w:t>
      415) Алматы қаласы Білім басқармасының "№ 45 бөбекжай-балабақшасы" коммуналдық мемлекеттік қазыналық кәсіпорны;</w:t>
      </w:r>
    </w:p>
    <w:bookmarkEnd w:id="545"/>
    <w:bookmarkStart w:name="z546" w:id="546"/>
    <w:p>
      <w:pPr>
        <w:spacing w:after="0"/>
        <w:ind w:left="0"/>
        <w:jc w:val="both"/>
      </w:pPr>
      <w:r>
        <w:rPr>
          <w:rFonts w:ascii="Times New Roman"/>
          <w:b w:val="false"/>
          <w:i w:val="false"/>
          <w:color w:val="000000"/>
          <w:sz w:val="28"/>
        </w:rPr>
        <w:t>
      416) Алматы қаласы Білім басқармасының "№ 59 бөбекжай-балабақшасы" коммуналдық мемлекеттік қазыналық кәсіпорны;</w:t>
      </w:r>
    </w:p>
    <w:bookmarkEnd w:id="546"/>
    <w:bookmarkStart w:name="z547" w:id="547"/>
    <w:p>
      <w:pPr>
        <w:spacing w:after="0"/>
        <w:ind w:left="0"/>
        <w:jc w:val="both"/>
      </w:pPr>
      <w:r>
        <w:rPr>
          <w:rFonts w:ascii="Times New Roman"/>
          <w:b w:val="false"/>
          <w:i w:val="false"/>
          <w:color w:val="000000"/>
          <w:sz w:val="28"/>
        </w:rPr>
        <w:t>
      417) Алматы қаласы Білім басқармасының "№ 189 бөбекжай-балабақшасы" коммуналдық мемлекеттік қазыналық кәсіпорны;</w:t>
      </w:r>
    </w:p>
    <w:bookmarkEnd w:id="547"/>
    <w:bookmarkStart w:name="z548" w:id="548"/>
    <w:p>
      <w:pPr>
        <w:spacing w:after="0"/>
        <w:ind w:left="0"/>
        <w:jc w:val="both"/>
      </w:pPr>
      <w:r>
        <w:rPr>
          <w:rFonts w:ascii="Times New Roman"/>
          <w:b w:val="false"/>
          <w:i w:val="false"/>
          <w:color w:val="000000"/>
          <w:sz w:val="28"/>
        </w:rPr>
        <w:t>
      418) Алматы қаласы Бiлiм басқармасының "№ 1 арнайы мектеп-интернаты" коммуналдық мемлекеттiк мекемесі;</w:t>
      </w:r>
    </w:p>
    <w:bookmarkEnd w:id="548"/>
    <w:bookmarkStart w:name="z549" w:id="549"/>
    <w:p>
      <w:pPr>
        <w:spacing w:after="0"/>
        <w:ind w:left="0"/>
        <w:jc w:val="both"/>
      </w:pPr>
      <w:r>
        <w:rPr>
          <w:rFonts w:ascii="Times New Roman"/>
          <w:b w:val="false"/>
          <w:i w:val="false"/>
          <w:color w:val="000000"/>
          <w:sz w:val="28"/>
        </w:rPr>
        <w:t>
      419) Алматы қаласы Білім басқармасының "№ 2 арнайы мектеп-интернаты" коммуналдық мемлекеттiк мекемесі;</w:t>
      </w:r>
    </w:p>
    <w:bookmarkEnd w:id="549"/>
    <w:bookmarkStart w:name="z550" w:id="550"/>
    <w:p>
      <w:pPr>
        <w:spacing w:after="0"/>
        <w:ind w:left="0"/>
        <w:jc w:val="both"/>
      </w:pPr>
      <w:r>
        <w:rPr>
          <w:rFonts w:ascii="Times New Roman"/>
          <w:b w:val="false"/>
          <w:i w:val="false"/>
          <w:color w:val="000000"/>
          <w:sz w:val="28"/>
        </w:rPr>
        <w:t>
      420) Алматы қаласы Білім басқармасының мамандандырылған "Жанұя" кешені коммуналдық мемлекеттiк мекемесі;</w:t>
      </w:r>
    </w:p>
    <w:bookmarkEnd w:id="550"/>
    <w:bookmarkStart w:name="z551" w:id="551"/>
    <w:p>
      <w:pPr>
        <w:spacing w:after="0"/>
        <w:ind w:left="0"/>
        <w:jc w:val="both"/>
      </w:pPr>
      <w:r>
        <w:rPr>
          <w:rFonts w:ascii="Times New Roman"/>
          <w:b w:val="false"/>
          <w:i w:val="false"/>
          <w:color w:val="000000"/>
          <w:sz w:val="28"/>
        </w:rPr>
        <w:t>
      421) Алматы қаласы Білім басқармасының "№ 4 арнайы мектеп-интернаты" коммуналдық мемлекеттiк мекемесі;</w:t>
      </w:r>
    </w:p>
    <w:bookmarkEnd w:id="551"/>
    <w:bookmarkStart w:name="z552" w:id="552"/>
    <w:p>
      <w:pPr>
        <w:spacing w:after="0"/>
        <w:ind w:left="0"/>
        <w:jc w:val="both"/>
      </w:pPr>
      <w:r>
        <w:rPr>
          <w:rFonts w:ascii="Times New Roman"/>
          <w:b w:val="false"/>
          <w:i w:val="false"/>
          <w:color w:val="000000"/>
          <w:sz w:val="28"/>
        </w:rPr>
        <w:t>
      422) Алматы қаласы Білім басқармасының "№ 5 арнайы мектеп- интернаты" коммуналдық мемлекеттiк мекемесі;</w:t>
      </w:r>
    </w:p>
    <w:bookmarkEnd w:id="552"/>
    <w:bookmarkStart w:name="z553" w:id="553"/>
    <w:p>
      <w:pPr>
        <w:spacing w:after="0"/>
        <w:ind w:left="0"/>
        <w:jc w:val="both"/>
      </w:pPr>
      <w:r>
        <w:rPr>
          <w:rFonts w:ascii="Times New Roman"/>
          <w:b w:val="false"/>
          <w:i w:val="false"/>
          <w:color w:val="000000"/>
          <w:sz w:val="28"/>
        </w:rPr>
        <w:t>
      423) Алматы қаласы Білім басқармасының "№ 6 арнайы мектеп-интернаты" коммуналдық мемлекеттiк мекемесі;</w:t>
      </w:r>
    </w:p>
    <w:bookmarkEnd w:id="553"/>
    <w:bookmarkStart w:name="z554" w:id="554"/>
    <w:p>
      <w:pPr>
        <w:spacing w:after="0"/>
        <w:ind w:left="0"/>
        <w:jc w:val="both"/>
      </w:pPr>
      <w:r>
        <w:rPr>
          <w:rFonts w:ascii="Times New Roman"/>
          <w:b w:val="false"/>
          <w:i w:val="false"/>
          <w:color w:val="000000"/>
          <w:sz w:val="28"/>
        </w:rPr>
        <w:t>
      424) Алматы қаласы Білім басқармасының "№ 7 арнайы мектеп- интернаты" коммуналдық мемлекеттiк мекемесі;</w:t>
      </w:r>
    </w:p>
    <w:bookmarkEnd w:id="554"/>
    <w:bookmarkStart w:name="z555" w:id="555"/>
    <w:p>
      <w:pPr>
        <w:spacing w:after="0"/>
        <w:ind w:left="0"/>
        <w:jc w:val="both"/>
      </w:pPr>
      <w:r>
        <w:rPr>
          <w:rFonts w:ascii="Times New Roman"/>
          <w:b w:val="false"/>
          <w:i w:val="false"/>
          <w:color w:val="000000"/>
          <w:sz w:val="28"/>
        </w:rPr>
        <w:t>
      425) Алматы қаласы Білім басқармасының "№ 9 арнайы мектеп-интернаты" коммуналдық мемлекеттiк мекемесі;</w:t>
      </w:r>
    </w:p>
    <w:bookmarkEnd w:id="555"/>
    <w:bookmarkStart w:name="z556" w:id="556"/>
    <w:p>
      <w:pPr>
        <w:spacing w:after="0"/>
        <w:ind w:left="0"/>
        <w:jc w:val="both"/>
      </w:pPr>
      <w:r>
        <w:rPr>
          <w:rFonts w:ascii="Times New Roman"/>
          <w:b w:val="false"/>
          <w:i w:val="false"/>
          <w:color w:val="000000"/>
          <w:sz w:val="28"/>
        </w:rPr>
        <w:t>
      426) Алматы қаласы Білім басқармасының шаруашылық жүргізу құқығындағы "Қалалық білім берудегі жаңа технологиялардың ғылыми-әдістемелік орталығы" мемлекеттік коммуналдық кәсіпорны;   427) Алматы қаласы Білім басқармасының шаруашылық жүргізу құқығындағы "Оқушылар сарайы" мемлекеттік коммуналдық кәсіпорны;</w:t>
      </w:r>
    </w:p>
    <w:bookmarkEnd w:id="556"/>
    <w:bookmarkStart w:name="z557" w:id="557"/>
    <w:p>
      <w:pPr>
        <w:spacing w:after="0"/>
        <w:ind w:left="0"/>
        <w:jc w:val="both"/>
      </w:pPr>
      <w:r>
        <w:rPr>
          <w:rFonts w:ascii="Times New Roman"/>
          <w:b w:val="false"/>
          <w:i w:val="false"/>
          <w:color w:val="000000"/>
          <w:sz w:val="28"/>
        </w:rPr>
        <w:t>
      428) Алматы қаласы Білім басқармасының "Алматы дарыны" дарынды балалар мен талантты жастарды анықтау және қолдау жөніндегі орталығы" коммуналдық мемлекеттік қазыналық кәсіпорны;   429) Алматы қаласы Білім басқармасының "Алматы қаласы Алатау ауданы оқушылардың инновациялық шығармашылық орталығы" коммуналдық мемлекеттік қазыналық кәсіпорны;</w:t>
      </w:r>
    </w:p>
    <w:bookmarkEnd w:id="557"/>
    <w:bookmarkStart w:name="z558" w:id="558"/>
    <w:p>
      <w:pPr>
        <w:spacing w:after="0"/>
        <w:ind w:left="0"/>
        <w:jc w:val="both"/>
      </w:pPr>
      <w:r>
        <w:rPr>
          <w:rFonts w:ascii="Times New Roman"/>
          <w:b w:val="false"/>
          <w:i w:val="false"/>
          <w:color w:val="000000"/>
          <w:sz w:val="28"/>
        </w:rPr>
        <w:t>
      430) Алматы қаласы Білім басқармасының "Алматы қаласы оқушылардың инновациялық шығармашылық орталығы" коммуналдық мемлекеттік қазыналық кәсіпорны.</w:t>
      </w:r>
    </w:p>
    <w:bookmarkEnd w:id="5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