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9cf9" w14:textId="9e59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"Жолаушыларды әлеуметтік мәні бар тұрақты тасымалдау тарифін белгілеу туралы" Алматы қаласының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шілдедегі № 3/413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 бабының 4 тармағын</w:t>
      </w:r>
      <w:r>
        <w:rPr>
          <w:rFonts w:ascii="Times New Roman"/>
          <w:b w:val="false"/>
          <w:i w:val="false"/>
          <w:color w:val="000000"/>
          <w:sz w:val="28"/>
        </w:rPr>
        <w:t>а сәйкес Алматы қаласының әкімдігі 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жолаушыларын әлеуметтік мәні бар тұрақты тасымалдау тарифі ұялы байланыс операторының немесе көлік картасының немесе мобильді қосымшаның қызметтері арқылы 120 теңге көлемінде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