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b2da1" w14:textId="79b2d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"Тегін медициналық көмектің кепілдік берілген көлемі шеңберінде және (немесе) міндетті әлеуметтік медициналық сақтандыру жүйесінде дәрілік заттың халықаралық патенттелмеген атауына немесе медициналық бұйымның техникалық сипаттамасына шекті бағаларды бекіту туралы" Қазақстан Республикасы Денсаулық сақтау министрінің 2021 жылғы 4 тамыздағы № ҚР ДСМ-96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2024 жылғы 22 қаңтардағы № 40 бұйрығы</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"Тегін медициналық көмектің кепілдік берілген көлемі шеңберінде және (немесе) міндетті әлеуметтік медициналық сақтандыру жүйесінде дәрілік заттың халықаралық патенттелмеген атауына немесе медициналық бұйымның техникалық сипаттамасына шекті бағаларды бекіту туралы" Қазақстан Республикасы Денсаулық сақтау министрінің 2021 жылғы 4 қыркүйектегі № ҚР ДСМ-96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24253 болып тіркелген)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бұйрыққа 1-қосымшамен бекітілген Тегін медициналық көмектің кепілдік берілген көлемі шеңберінде және (немесе) міндетті әлеуметтік медициналық сақтандыру жүйесінде дәрілік заттың халықаралық патенттелмеген атауына </w:t>
      </w:r>
      <w:r>
        <w:rPr>
          <w:rFonts w:ascii="Times New Roman"/>
          <w:b w:val="false"/>
          <w:i w:val="false"/>
          <w:color w:val="000000"/>
          <w:sz w:val="28"/>
        </w:rPr>
        <w:t>шекті бағаларда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реттік нөмірі 19-жол мынадай редакцияда жазылсын:</w:t>
      </w:r>
    </w:p>
    <w:bookmarkEnd w:id="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Анти-D (Rh)</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инъекцияға арналған ерітінді 625 ХБ / мл 2 мл-ден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26 481,61</w:t>
            </w:r>
          </w:p>
        </w:tc>
      </w:tr>
    </w:tbl>
    <w:p>
      <w:pPr>
        <w:spacing w:after="0"/>
        <w:ind w:left="0"/>
        <w:jc w:val="both"/>
      </w:pP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реттік нөмірі 26-жол мынадай редакцияда жазылсын:</w:t>
      </w:r>
    </w:p>
    <w:bookmarkEnd w:id="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Азатиоприн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bl>
    <w:p>
      <w:pPr>
        <w:spacing w:after="0"/>
        <w:ind w:left="0"/>
        <w:jc w:val="both"/>
      </w:pP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реттік нөмірі 27-жол алып тасталсын;</w:t>
      </w:r>
    </w:p>
    <w:bookmarkEnd w:id="5"/>
    <w:bookmarkStart w:name="z8" w:id="6"/>
    <w:p>
      <w:pPr>
        <w:spacing w:after="0"/>
        <w:ind w:left="0"/>
        <w:jc w:val="both"/>
      </w:pPr>
      <w:r>
        <w:rPr>
          <w:rFonts w:ascii="Times New Roman"/>
          <w:b w:val="false"/>
          <w:i w:val="false"/>
          <w:color w:val="000000"/>
          <w:sz w:val="28"/>
        </w:rPr>
        <w:t>
      реттік нөмірлері 106 және 107-жолдар мынадай редакцияда жазылсын:</w:t>
      </w:r>
    </w:p>
    <w:bookmarkEnd w:id="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Аспарт инсулині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алдын ала толтырылған шприц-қаламда тері астына енгізуге арналған ерітінді 100 ӘБ/мл, 3 мл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Аспарт инсулині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ӘБ қадамымен 1 шприц-қалам 50 картридж есебінен шприц-қалам жиынтығында</w:t>
            </w:r>
          </w:p>
          <w:p>
            <w:pPr>
              <w:spacing w:after="20"/>
              <w:ind w:left="20"/>
              <w:jc w:val="both"/>
            </w:pPr>
            <w:r>
              <w:rPr>
                <w:rFonts w:ascii="Times New Roman"/>
                <w:b w:val="false"/>
                <w:i w:val="false"/>
                <w:color w:val="000000"/>
                <w:sz w:val="20"/>
              </w:rPr>
              <w:t xml:space="preserve">
тері астына енгізуге арналған ерітінді 100 ӘБ/мл, 3 мл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2 533,83</w:t>
            </w:r>
          </w:p>
        </w:tc>
      </w:tr>
    </w:tbl>
    <w:p>
      <w:pPr>
        <w:spacing w:after="0"/>
        <w:ind w:left="0"/>
        <w:jc w:val="both"/>
      </w:pP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реттік нөмірлері 109, 110 және 111-жолдар мынадай редакцияда жазылсын:</w:t>
      </w:r>
    </w:p>
    <w:bookmarkEnd w:id="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M09AX03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Аталурен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түйіршіктер 125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пакетик-саше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405 486,43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M09AX03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Аталурен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түйіршіктер 250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пакетик-саше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50 514,83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M09AX03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Аталурен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түйіршіктер 500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пакетик-саше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101 804,50</w:t>
            </w:r>
          </w:p>
        </w:tc>
      </w:tr>
    </w:tbl>
    <w:p>
      <w:pPr>
        <w:spacing w:after="0"/>
        <w:ind w:left="0"/>
        <w:jc w:val="both"/>
      </w:pP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реттік нөмірі 249-жол мынадай редакцияда жазылсын:</w:t>
      </w:r>
    </w:p>
    <w:bookmarkEnd w:id="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Гидроксиэтилкрахмал (пентакрахмал)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500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4 237,93</w:t>
            </w:r>
          </w:p>
        </w:tc>
      </w:tr>
    </w:tbl>
    <w:p>
      <w:pPr>
        <w:spacing w:after="0"/>
        <w:ind w:left="0"/>
        <w:jc w:val="both"/>
      </w:pPr>
      <w:r>
        <w:rPr>
          <w:rFonts w:ascii="Times New Roman"/>
          <w:b w:val="false"/>
          <w:i w:val="false"/>
          <w:color w:val="000000"/>
          <w:sz w:val="28"/>
        </w:rPr>
        <w:t>
      ";</w:t>
      </w:r>
    </w:p>
    <w:bookmarkStart w:name="z11" w:id="9"/>
    <w:p>
      <w:pPr>
        <w:spacing w:after="0"/>
        <w:ind w:left="0"/>
        <w:jc w:val="both"/>
      </w:pPr>
      <w:r>
        <w:rPr>
          <w:rFonts w:ascii="Times New Roman"/>
          <w:b w:val="false"/>
          <w:i w:val="false"/>
          <w:color w:val="000000"/>
          <w:sz w:val="28"/>
        </w:rPr>
        <w:t>
      реттік нөмірі 262-жол мынадай редакцияда жазылсын:</w:t>
      </w:r>
    </w:p>
    <w:bookmarkEnd w:id="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H04AA01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Глюкагон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жиынтығында еріткіші бар инъекция үшін ерітінді дайындауға арналған лиофилизат 1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6 090,31</w:t>
            </w:r>
          </w:p>
        </w:tc>
      </w:tr>
    </w:tbl>
    <w:p>
      <w:pPr>
        <w:spacing w:after="0"/>
        <w:ind w:left="0"/>
        <w:jc w:val="both"/>
      </w:pP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реттік нөмірі 266-жол мынадай редакцияда жазылсын:</w:t>
      </w:r>
    </w:p>
    <w:bookmarkEnd w:id="1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Глюкоза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400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268,47</w:t>
            </w:r>
          </w:p>
        </w:tc>
      </w:tr>
    </w:tbl>
    <w:p>
      <w:pPr>
        <w:spacing w:after="0"/>
        <w:ind w:left="0"/>
        <w:jc w:val="both"/>
      </w:pP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реттік нөмірі 324-жол мынадай редакцияда жазылсын:</w:t>
      </w:r>
    </w:p>
    <w:bookmarkEnd w:id="1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J04AK06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Деламанид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1 834,67</w:t>
            </w:r>
          </w:p>
        </w:tc>
      </w:tr>
    </w:tbl>
    <w:p>
      <w:pPr>
        <w:spacing w:after="0"/>
        <w:ind w:left="0"/>
        <w:jc w:val="both"/>
      </w:pP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реттік нөмірі 336-жол мынадай редакцияда жазылсын:</w:t>
      </w:r>
    </w:p>
    <w:bookmarkEnd w:id="1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Диазепам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w:t>
            </w:r>
          </w:p>
        </w:tc>
      </w:tr>
    </w:tbl>
    <w:p>
      <w:pPr>
        <w:spacing w:after="0"/>
        <w:ind w:left="0"/>
        <w:jc w:val="both"/>
      </w:pP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реттік нөмірі 453-жол мынадай редакцияда жазылсын:</w:t>
      </w:r>
    </w:p>
    <w:bookmarkEnd w:id="1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A10AE06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Деглудек инсулині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ӘБ/мл, 3 мл, алдын ала толтырылған шприц-қалам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5 414,19</w:t>
            </w:r>
          </w:p>
        </w:tc>
      </w:tr>
    </w:tbl>
    <w:p>
      <w:pPr>
        <w:spacing w:after="0"/>
        <w:ind w:left="0"/>
        <w:jc w:val="both"/>
      </w:pP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реттік нөмірі 524-жол мынадай редакцияда жазылсын:</w:t>
      </w:r>
    </w:p>
    <w:bookmarkEnd w:id="1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H01BB03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Карбетоцин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ерітінді/вена ішіне және бұлшықет ішіне енгізуге арналған ерітінді 100 мкг / мл 1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11 579,78</w:t>
            </w:r>
          </w:p>
        </w:tc>
      </w:tr>
    </w:tbl>
    <w:p>
      <w:pPr>
        <w:spacing w:after="0"/>
        <w:ind w:left="0"/>
        <w:jc w:val="both"/>
      </w:pPr>
      <w:r>
        <w:rPr>
          <w:rFonts w:ascii="Times New Roman"/>
          <w:b w:val="false"/>
          <w:i w:val="false"/>
          <w:color w:val="000000"/>
          <w:sz w:val="28"/>
        </w:rPr>
        <w:t>
      ";</w:t>
      </w:r>
    </w:p>
    <w:bookmarkStart w:name="z17" w:id="15"/>
    <w:p>
      <w:pPr>
        <w:spacing w:after="0"/>
        <w:ind w:left="0"/>
        <w:jc w:val="both"/>
      </w:pPr>
      <w:r>
        <w:rPr>
          <w:rFonts w:ascii="Times New Roman"/>
          <w:b w:val="false"/>
          <w:i w:val="false"/>
          <w:color w:val="000000"/>
          <w:sz w:val="28"/>
        </w:rPr>
        <w:t>
      реттік нөмірі 536-жол мынадай редакцияда жазылсын:</w:t>
      </w:r>
    </w:p>
    <w:bookmarkEnd w:id="1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 энцефалитінің инактивтендірілген тұтас вирусына қарсы вакцина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суспензия дайындауға арналған лиофилизат 0,25 мл/доза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11 313,92</w:t>
            </w:r>
          </w:p>
        </w:tc>
      </w:tr>
    </w:tbl>
    <w:p>
      <w:pPr>
        <w:spacing w:after="0"/>
        <w:ind w:left="0"/>
        <w:jc w:val="both"/>
      </w:pPr>
      <w:r>
        <w:rPr>
          <w:rFonts w:ascii="Times New Roman"/>
          <w:b w:val="false"/>
          <w:i w:val="false"/>
          <w:color w:val="000000"/>
          <w:sz w:val="28"/>
        </w:rPr>
        <w:t>
      ";</w:t>
      </w:r>
    </w:p>
    <w:bookmarkStart w:name="z18" w:id="1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реттік нөмірі 581-жол мынадай редакцияда жазылсын:</w:t>
      </w:r>
    </w:p>
    <w:bookmarkEnd w:id="1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(тамырдан тыс енгізуге арналған)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36,20</w:t>
            </w:r>
          </w:p>
        </w:tc>
      </w:tr>
    </w:tbl>
    <w:p>
      <w:pPr>
        <w:spacing w:after="0"/>
        <w:ind w:left="0"/>
        <w:jc w:val="both"/>
      </w:pPr>
      <w:r>
        <w:rPr>
          <w:rFonts w:ascii="Times New Roman"/>
          <w:b w:val="false"/>
          <w:i w:val="false"/>
          <w:color w:val="000000"/>
          <w:sz w:val="28"/>
        </w:rPr>
        <w:t>
      ";</w:t>
      </w:r>
    </w:p>
    <w:bookmarkStart w:name="z20" w:id="17"/>
    <w:p>
      <w:pPr>
        <w:spacing w:after="0"/>
        <w:ind w:left="0"/>
        <w:jc w:val="both"/>
      </w:pPr>
      <w:r>
        <w:rPr>
          <w:rFonts w:ascii="Times New Roman"/>
          <w:b w:val="false"/>
          <w:i w:val="false"/>
          <w:color w:val="000000"/>
          <w:sz w:val="28"/>
        </w:rPr>
        <w:t>
      реттік нөмірлері 600 және 601-жолдар мынадай редакцияда жазылсын:</w:t>
      </w:r>
    </w:p>
    <w:bookmarkEnd w:id="1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Ламивудин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қабылдауға арналған ерітінді, 5 мг/мл 240 мл (диспансерлік есепте тұрған балалар 18 жасқа толғанға дейін бір өндірушінің дәрілік препараттарын қабылдайды)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Ламивудин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5 мг/мл 240 мл (Түркістан облысының ошағынан және Шымкент қаласынан АИТВ инфекциясы бар пациенттер өмір бойы бір өндірушінің дәрілік препараттарын қабылдайды)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7 029,85</w:t>
            </w:r>
          </w:p>
        </w:tc>
      </w:tr>
    </w:tbl>
    <w:p>
      <w:pPr>
        <w:spacing w:after="0"/>
        <w:ind w:left="0"/>
        <w:jc w:val="both"/>
      </w:pPr>
      <w:r>
        <w:rPr>
          <w:rFonts w:ascii="Times New Roman"/>
          <w:b w:val="false"/>
          <w:i w:val="false"/>
          <w:color w:val="000000"/>
          <w:sz w:val="28"/>
        </w:rPr>
        <w:t>
      ";</w:t>
      </w:r>
    </w:p>
    <w:bookmarkStart w:name="z21" w:id="18"/>
    <w:p>
      <w:pPr>
        <w:spacing w:after="0"/>
        <w:ind w:left="0"/>
        <w:jc w:val="both"/>
      </w:pPr>
      <w:r>
        <w:rPr>
          <w:rFonts w:ascii="Times New Roman"/>
          <w:b w:val="false"/>
          <w:i w:val="false"/>
          <w:color w:val="000000"/>
          <w:sz w:val="28"/>
        </w:rPr>
        <w:t>
      реттік нөмірі 750-жол мынадай редакцияда жазылсын:</w:t>
      </w:r>
    </w:p>
    <w:bookmarkEnd w:id="1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55,42</w:t>
            </w:r>
          </w:p>
        </w:tc>
      </w:tr>
    </w:tbl>
    <w:p>
      <w:pPr>
        <w:spacing w:after="0"/>
        <w:ind w:left="0"/>
        <w:jc w:val="both"/>
      </w:pPr>
      <w:r>
        <w:rPr>
          <w:rFonts w:ascii="Times New Roman"/>
          <w:b w:val="false"/>
          <w:i w:val="false"/>
          <w:color w:val="000000"/>
          <w:sz w:val="28"/>
        </w:rPr>
        <w:t>
      ";</w:t>
      </w:r>
    </w:p>
    <w:bookmarkStart w:name="z22" w:id="19"/>
    <w:p>
      <w:pPr>
        <w:spacing w:after="0"/>
        <w:ind w:left="0"/>
        <w:jc w:val="both"/>
      </w:pPr>
      <w:r>
        <w:rPr>
          <w:rFonts w:ascii="Times New Roman"/>
          <w:b w:val="false"/>
          <w:i w:val="false"/>
          <w:color w:val="000000"/>
          <w:sz w:val="28"/>
        </w:rPr>
        <w:t>
      реттік нөмірі 849-жол мынадай редакцияда жазылсын:</w:t>
      </w:r>
    </w:p>
    <w:bookmarkEnd w:id="1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Нифедипин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r>
    </w:tbl>
    <w:p>
      <w:pPr>
        <w:spacing w:after="0"/>
        <w:ind w:left="0"/>
        <w:jc w:val="both"/>
      </w:pPr>
      <w:r>
        <w:rPr>
          <w:rFonts w:ascii="Times New Roman"/>
          <w:b w:val="false"/>
          <w:i w:val="false"/>
          <w:color w:val="000000"/>
          <w:sz w:val="28"/>
        </w:rPr>
        <w:t>
      ";</w:t>
      </w:r>
    </w:p>
    <w:bookmarkStart w:name="z23" w:id="20"/>
    <w:p>
      <w:pPr>
        <w:spacing w:after="0"/>
        <w:ind w:left="0"/>
        <w:jc w:val="both"/>
      </w:pPr>
      <w:r>
        <w:rPr>
          <w:rFonts w:ascii="Times New Roman"/>
          <w:b w:val="false"/>
          <w:i w:val="false"/>
          <w:color w:val="000000"/>
          <w:sz w:val="28"/>
        </w:rPr>
        <w:t>
      реттік нөмірі 903-жол мынадай редакцияда жазылсын:</w:t>
      </w:r>
    </w:p>
    <w:bookmarkEnd w:id="2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Памидрон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30 мг, 10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15 674,96</w:t>
            </w:r>
          </w:p>
        </w:tc>
      </w:tr>
    </w:tbl>
    <w:p>
      <w:pPr>
        <w:spacing w:after="0"/>
        <w:ind w:left="0"/>
        <w:jc w:val="both"/>
      </w:pPr>
      <w:r>
        <w:rPr>
          <w:rFonts w:ascii="Times New Roman"/>
          <w:b w:val="false"/>
          <w:i w:val="false"/>
          <w:color w:val="000000"/>
          <w:sz w:val="28"/>
        </w:rPr>
        <w:t>
      ";</w:t>
      </w:r>
    </w:p>
    <w:bookmarkStart w:name="z24" w:id="21"/>
    <w:p>
      <w:pPr>
        <w:spacing w:after="0"/>
        <w:ind w:left="0"/>
        <w:jc w:val="both"/>
      </w:pPr>
      <w:r>
        <w:rPr>
          <w:rFonts w:ascii="Times New Roman"/>
          <w:b w:val="false"/>
          <w:i w:val="false"/>
          <w:color w:val="000000"/>
          <w:sz w:val="28"/>
        </w:rPr>
        <w:t>
      реттік нөмірі 985-жол мынадай редакцияда жазылсын:</w:t>
      </w:r>
    </w:p>
    <w:bookmarkEnd w:id="2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C07AA05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Пропранолол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bl>
    <w:p>
      <w:pPr>
        <w:spacing w:after="0"/>
        <w:ind w:left="0"/>
        <w:jc w:val="both"/>
      </w:pPr>
      <w:r>
        <w:rPr>
          <w:rFonts w:ascii="Times New Roman"/>
          <w:b w:val="false"/>
          <w:i w:val="false"/>
          <w:color w:val="000000"/>
          <w:sz w:val="28"/>
        </w:rPr>
        <w:t>
      ";</w:t>
      </w:r>
    </w:p>
    <w:bookmarkStart w:name="z25" w:id="22"/>
    <w:p>
      <w:pPr>
        <w:spacing w:after="0"/>
        <w:ind w:left="0"/>
        <w:jc w:val="both"/>
      </w:pPr>
      <w:r>
        <w:rPr>
          <w:rFonts w:ascii="Times New Roman"/>
          <w:b w:val="false"/>
          <w:i w:val="false"/>
          <w:color w:val="000000"/>
          <w:sz w:val="28"/>
        </w:rPr>
        <w:t>
      реттік нөмірі 987-жол мынадай редакцияда жазылсын:</w:t>
      </w:r>
    </w:p>
    <w:bookmarkEnd w:id="2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Пэгаспаргаза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және инфузия үшін ерітінді дайындауға арналған лиофилизат, 750 ХБ / мл, 5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442 263,60</w:t>
            </w:r>
          </w:p>
        </w:tc>
      </w:tr>
    </w:tbl>
    <w:p>
      <w:pPr>
        <w:spacing w:after="0"/>
        <w:ind w:left="0"/>
        <w:jc w:val="both"/>
      </w:pPr>
      <w:r>
        <w:rPr>
          <w:rFonts w:ascii="Times New Roman"/>
          <w:b w:val="false"/>
          <w:i w:val="false"/>
          <w:color w:val="000000"/>
          <w:sz w:val="28"/>
        </w:rPr>
        <w:t>
      ";</w:t>
      </w:r>
    </w:p>
    <w:bookmarkStart w:name="z26" w:id="2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реттік нөмірі 1109-жол мынадай редакцияда жазылсын:</w:t>
      </w:r>
    </w:p>
    <w:bookmarkEnd w:id="2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Тамоксифен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28,85</w:t>
            </w:r>
          </w:p>
        </w:tc>
      </w:tr>
    </w:tbl>
    <w:p>
      <w:pPr>
        <w:spacing w:after="0"/>
        <w:ind w:left="0"/>
        <w:jc w:val="both"/>
      </w:pPr>
      <w:r>
        <w:rPr>
          <w:rFonts w:ascii="Times New Roman"/>
          <w:b w:val="false"/>
          <w:i w:val="false"/>
          <w:color w:val="000000"/>
          <w:sz w:val="28"/>
        </w:rPr>
        <w:t>
      ";</w:t>
      </w:r>
    </w:p>
    <w:bookmarkStart w:name="z29" w:id="24"/>
    <w:p>
      <w:pPr>
        <w:spacing w:after="0"/>
        <w:ind w:left="0"/>
        <w:jc w:val="both"/>
      </w:pPr>
      <w:r>
        <w:rPr>
          <w:rFonts w:ascii="Times New Roman"/>
          <w:b w:val="false"/>
          <w:i w:val="false"/>
          <w:color w:val="000000"/>
          <w:sz w:val="28"/>
        </w:rPr>
        <w:t>
      реттік нөмірі 1202-жол мынадай редакцияда жазылсын:</w:t>
      </w:r>
    </w:p>
    <w:bookmarkEnd w:id="2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N05AB06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Трифлуоперазин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r>
    </w:tbl>
    <w:p>
      <w:pPr>
        <w:spacing w:after="0"/>
        <w:ind w:left="0"/>
        <w:jc w:val="both"/>
      </w:pPr>
      <w:r>
        <w:rPr>
          <w:rFonts w:ascii="Times New Roman"/>
          <w:b w:val="false"/>
          <w:i w:val="false"/>
          <w:color w:val="000000"/>
          <w:sz w:val="28"/>
        </w:rPr>
        <w:t>
      ";</w:t>
      </w:r>
    </w:p>
    <w:bookmarkStart w:name="z30" w:id="2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реттік нөмірі 1206-жол мынадай редакцияда жазылсын:</w:t>
      </w:r>
    </w:p>
    <w:bookmarkEnd w:id="2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J07BB02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Тұмау профилактикасына арналған вакцина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ересектерге арналған инактивтендірілген вакцина, штаммдардың құрамы алдағы эпидемиологиялық маусымда тұмау вирусының айналымын ескеріле отырып, ДДҰ ұсынымдарына сәйкес келуі тиіс. Шприцте инъекцияға арналған суспензия 1 доза / 0,5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доза/шприц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2 003,81</w:t>
            </w:r>
          </w:p>
        </w:tc>
      </w:tr>
    </w:tbl>
    <w:p>
      <w:pPr>
        <w:spacing w:after="0"/>
        <w:ind w:left="0"/>
        <w:jc w:val="both"/>
      </w:pPr>
      <w:r>
        <w:rPr>
          <w:rFonts w:ascii="Times New Roman"/>
          <w:b w:val="false"/>
          <w:i w:val="false"/>
          <w:color w:val="000000"/>
          <w:sz w:val="28"/>
        </w:rPr>
        <w:t>
      ";</w:t>
      </w:r>
    </w:p>
    <w:bookmarkStart w:name="z32" w:id="26"/>
    <w:p>
      <w:pPr>
        <w:spacing w:after="0"/>
        <w:ind w:left="0"/>
        <w:jc w:val="both"/>
      </w:pPr>
      <w:r>
        <w:rPr>
          <w:rFonts w:ascii="Times New Roman"/>
          <w:b w:val="false"/>
          <w:i w:val="false"/>
          <w:color w:val="000000"/>
          <w:sz w:val="28"/>
        </w:rPr>
        <w:t>
      реттік нөмірі 1224-жол мынадай редакцияда жазылсын:</w:t>
      </w:r>
    </w:p>
    <w:bookmarkEnd w:id="2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Фенобарбитал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r>
    </w:tbl>
    <w:p>
      <w:pPr>
        <w:spacing w:after="0"/>
        <w:ind w:left="0"/>
        <w:jc w:val="both"/>
      </w:pPr>
      <w:r>
        <w:rPr>
          <w:rFonts w:ascii="Times New Roman"/>
          <w:b w:val="false"/>
          <w:i w:val="false"/>
          <w:color w:val="000000"/>
          <w:sz w:val="28"/>
        </w:rPr>
        <w:t>
      ";</w:t>
      </w:r>
    </w:p>
    <w:bookmarkStart w:name="z33" w:id="27"/>
    <w:p>
      <w:pPr>
        <w:spacing w:after="0"/>
        <w:ind w:left="0"/>
        <w:jc w:val="both"/>
      </w:pPr>
      <w:r>
        <w:rPr>
          <w:rFonts w:ascii="Times New Roman"/>
          <w:b w:val="false"/>
          <w:i w:val="false"/>
          <w:color w:val="000000"/>
          <w:sz w:val="28"/>
        </w:rPr>
        <w:t>
      реттік нөмірлері 1229, 1230 және 1231-жолдар мынадай редакцияда жазылсын:</w:t>
      </w:r>
    </w:p>
    <w:bookmarkEnd w:id="2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N02AB03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Фентанил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терапиялық трансдермалды жүйе 25 мкг/с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N02AB03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Фентанил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терапиялық трансдермалды жүйе 50мкг/с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N02AB03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Фентанил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терапиялық трансдермалды жүйе 75мкг/с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4 929,07</w:t>
            </w:r>
          </w:p>
        </w:tc>
      </w:tr>
    </w:tbl>
    <w:p>
      <w:pPr>
        <w:spacing w:after="0"/>
        <w:ind w:left="0"/>
        <w:jc w:val="both"/>
      </w:pPr>
      <w:r>
        <w:rPr>
          <w:rFonts w:ascii="Times New Roman"/>
          <w:b w:val="false"/>
          <w:i w:val="false"/>
          <w:color w:val="000000"/>
          <w:sz w:val="28"/>
        </w:rPr>
        <w:t>
      ";</w:t>
      </w:r>
    </w:p>
    <w:bookmarkStart w:name="z34" w:id="28"/>
    <w:p>
      <w:pPr>
        <w:spacing w:after="0"/>
        <w:ind w:left="0"/>
        <w:jc w:val="both"/>
      </w:pPr>
      <w:r>
        <w:rPr>
          <w:rFonts w:ascii="Times New Roman"/>
          <w:b w:val="false"/>
          <w:i w:val="false"/>
          <w:color w:val="000000"/>
          <w:sz w:val="28"/>
        </w:rPr>
        <w:t>
      реттік нөмірі 1241-жол мынадай редакцияда жазылсын:</w:t>
      </w:r>
    </w:p>
    <w:bookmarkEnd w:id="2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5 мг/мл 70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2 261,00</w:t>
            </w:r>
          </w:p>
        </w:tc>
      </w:tr>
    </w:tbl>
    <w:p>
      <w:pPr>
        <w:spacing w:after="0"/>
        <w:ind w:left="0"/>
        <w:jc w:val="both"/>
      </w:pPr>
      <w:r>
        <w:rPr>
          <w:rFonts w:ascii="Times New Roman"/>
          <w:b w:val="false"/>
          <w:i w:val="false"/>
          <w:color w:val="000000"/>
          <w:sz w:val="28"/>
        </w:rPr>
        <w:t>
            ";</w:t>
      </w:r>
    </w:p>
    <w:bookmarkStart w:name="z35" w:id="29"/>
    <w:p>
      <w:pPr>
        <w:spacing w:after="0"/>
        <w:ind w:left="0"/>
        <w:jc w:val="both"/>
      </w:pPr>
      <w:r>
        <w:rPr>
          <w:rFonts w:ascii="Times New Roman"/>
          <w:b w:val="false"/>
          <w:i w:val="false"/>
          <w:color w:val="000000"/>
          <w:sz w:val="28"/>
        </w:rPr>
        <w:t>
      реттік нөмірі 1253-жол мынадай редакцияда жазылсын:</w:t>
      </w:r>
    </w:p>
    <w:bookmarkEnd w:id="2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B03BB01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Фолий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r>
    </w:tbl>
    <w:p>
      <w:pPr>
        <w:spacing w:after="0"/>
        <w:ind w:left="0"/>
        <w:jc w:val="both"/>
      </w:pPr>
      <w:r>
        <w:rPr>
          <w:rFonts w:ascii="Times New Roman"/>
          <w:b w:val="false"/>
          <w:i w:val="false"/>
          <w:color w:val="000000"/>
          <w:sz w:val="28"/>
        </w:rPr>
        <w:t>
      ";</w:t>
      </w:r>
    </w:p>
    <w:bookmarkStart w:name="z36" w:id="30"/>
    <w:p>
      <w:pPr>
        <w:spacing w:after="0"/>
        <w:ind w:left="0"/>
        <w:jc w:val="both"/>
      </w:pPr>
      <w:r>
        <w:rPr>
          <w:rFonts w:ascii="Times New Roman"/>
          <w:b w:val="false"/>
          <w:i w:val="false"/>
          <w:color w:val="000000"/>
          <w:sz w:val="28"/>
        </w:rPr>
        <w:t>
      реттік нөмірі 1267-жол мынадай редакцияда жазылсын:</w:t>
      </w:r>
    </w:p>
    <w:bookmarkEnd w:id="3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Фторурацил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вена ішіне енгізуге арналған ерітінді 50 мг/мл, 5 мл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2 465,57</w:t>
            </w:r>
          </w:p>
        </w:tc>
      </w:tr>
    </w:tbl>
    <w:p>
      <w:pPr>
        <w:spacing w:after="0"/>
        <w:ind w:left="0"/>
        <w:jc w:val="both"/>
      </w:pPr>
      <w:r>
        <w:rPr>
          <w:rFonts w:ascii="Times New Roman"/>
          <w:b w:val="false"/>
          <w:i w:val="false"/>
          <w:color w:val="000000"/>
          <w:sz w:val="28"/>
        </w:rPr>
        <w:t>
      ";</w:t>
      </w:r>
    </w:p>
    <w:bookmarkStart w:name="z37" w:id="31"/>
    <w:p>
      <w:pPr>
        <w:spacing w:after="0"/>
        <w:ind w:left="0"/>
        <w:jc w:val="both"/>
      </w:pPr>
      <w:r>
        <w:rPr>
          <w:rFonts w:ascii="Times New Roman"/>
          <w:b w:val="false"/>
          <w:i w:val="false"/>
          <w:color w:val="000000"/>
          <w:sz w:val="28"/>
        </w:rPr>
        <w:t>
      реттік нөмірі 1270-жол мынадай редакцияда жазылсын:</w:t>
      </w:r>
    </w:p>
    <w:bookmarkEnd w:id="3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Фуросемид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r>
    </w:tbl>
    <w:p>
      <w:pPr>
        <w:spacing w:after="0"/>
        <w:ind w:left="0"/>
        <w:jc w:val="both"/>
      </w:pPr>
      <w:r>
        <w:rPr>
          <w:rFonts w:ascii="Times New Roman"/>
          <w:b w:val="false"/>
          <w:i w:val="false"/>
          <w:color w:val="000000"/>
          <w:sz w:val="28"/>
        </w:rPr>
        <w:t>
      ";</w:t>
      </w:r>
    </w:p>
    <w:bookmarkStart w:name="z38" w:id="32"/>
    <w:p>
      <w:pPr>
        <w:spacing w:after="0"/>
        <w:ind w:left="0"/>
        <w:jc w:val="both"/>
      </w:pPr>
      <w:r>
        <w:rPr>
          <w:rFonts w:ascii="Times New Roman"/>
          <w:b w:val="false"/>
          <w:i w:val="false"/>
          <w:color w:val="000000"/>
          <w:sz w:val="28"/>
        </w:rPr>
        <w:t>
      реттік нөмірі 1319-жол мынадай редакцияда жазылсын:</w:t>
      </w:r>
    </w:p>
    <w:bookmarkEnd w:id="3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505,34</w:t>
            </w:r>
          </w:p>
        </w:tc>
      </w:tr>
    </w:tbl>
    <w:p>
      <w:pPr>
        <w:spacing w:after="0"/>
        <w:ind w:left="0"/>
        <w:jc w:val="both"/>
      </w:pPr>
      <w:r>
        <w:rPr>
          <w:rFonts w:ascii="Times New Roman"/>
          <w:b w:val="false"/>
          <w:i w:val="false"/>
          <w:color w:val="000000"/>
          <w:sz w:val="28"/>
        </w:rPr>
        <w:t>
      ";</w:t>
      </w:r>
    </w:p>
    <w:bookmarkStart w:name="z39" w:id="33"/>
    <w:p>
      <w:pPr>
        <w:spacing w:after="0"/>
        <w:ind w:left="0"/>
        <w:jc w:val="both"/>
      </w:pPr>
      <w:r>
        <w:rPr>
          <w:rFonts w:ascii="Times New Roman"/>
          <w:b w:val="false"/>
          <w:i w:val="false"/>
          <w:color w:val="000000"/>
          <w:sz w:val="28"/>
        </w:rPr>
        <w:t>
      реттік нөмірі 1454-жол мынадай редакцияда жазылсын:</w:t>
      </w:r>
    </w:p>
    <w:bookmarkEnd w:id="3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Стирипентол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46,68</w:t>
            </w:r>
          </w:p>
        </w:tc>
      </w:tr>
    </w:tbl>
    <w:p>
      <w:pPr>
        <w:spacing w:after="0"/>
        <w:ind w:left="0"/>
        <w:jc w:val="both"/>
      </w:pPr>
      <w:r>
        <w:rPr>
          <w:rFonts w:ascii="Times New Roman"/>
          <w:b w:val="false"/>
          <w:i w:val="false"/>
          <w:color w:val="000000"/>
          <w:sz w:val="28"/>
        </w:rPr>
        <w:t>
      ";</w:t>
      </w:r>
    </w:p>
    <w:bookmarkStart w:name="z40" w:id="34"/>
    <w:p>
      <w:pPr>
        <w:spacing w:after="0"/>
        <w:ind w:left="0"/>
        <w:jc w:val="both"/>
      </w:pPr>
      <w:r>
        <w:rPr>
          <w:rFonts w:ascii="Times New Roman"/>
          <w:b w:val="false"/>
          <w:i w:val="false"/>
          <w:color w:val="000000"/>
          <w:sz w:val="28"/>
        </w:rPr>
        <w:t>
      реттік нөмірі 1455-жол алып тасталсын;</w:t>
      </w:r>
    </w:p>
    <w:bookmarkEnd w:id="34"/>
    <w:bookmarkStart w:name="z41" w:id="3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реттік нөмірі 1456-жол мынадай редакцияда жазылсын:</w:t>
      </w:r>
    </w:p>
    <w:bookmarkEnd w:id="3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Стирипентол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r>
    </w:tbl>
    <w:p>
      <w:pPr>
        <w:spacing w:after="0"/>
        <w:ind w:left="0"/>
        <w:jc w:val="both"/>
      </w:pPr>
      <w:r>
        <w:rPr>
          <w:rFonts w:ascii="Times New Roman"/>
          <w:b w:val="false"/>
          <w:i w:val="false"/>
          <w:color w:val="000000"/>
          <w:sz w:val="28"/>
        </w:rPr>
        <w:t>
      ";</w:t>
      </w:r>
    </w:p>
    <w:bookmarkStart w:name="z43" w:id="36"/>
    <w:p>
      <w:pPr>
        <w:spacing w:after="0"/>
        <w:ind w:left="0"/>
        <w:jc w:val="both"/>
      </w:pPr>
      <w:r>
        <w:rPr>
          <w:rFonts w:ascii="Times New Roman"/>
          <w:b w:val="false"/>
          <w:i w:val="false"/>
          <w:color w:val="000000"/>
          <w:sz w:val="28"/>
        </w:rPr>
        <w:t>
      реттік нөмірі 1457-жол алып тасталсын;</w:t>
      </w:r>
    </w:p>
    <w:bookmarkEnd w:id="36"/>
    <w:bookmarkStart w:name="z44" w:id="37"/>
    <w:p>
      <w:pPr>
        <w:spacing w:after="0"/>
        <w:ind w:left="0"/>
        <w:jc w:val="both"/>
      </w:pPr>
      <w:r>
        <w:rPr>
          <w:rFonts w:ascii="Times New Roman"/>
          <w:b w:val="false"/>
          <w:i w:val="false"/>
          <w:color w:val="000000"/>
          <w:sz w:val="28"/>
        </w:rPr>
        <w:t xml:space="preserve">
      реттік нөмірі 1461-жол мынадай редакцияда жазылсын: </w:t>
      </w:r>
    </w:p>
    <w:bookmarkEnd w:id="3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Лакосамид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r>
    </w:tbl>
    <w:p>
      <w:pPr>
        <w:spacing w:after="0"/>
        <w:ind w:left="0"/>
        <w:jc w:val="both"/>
      </w:pPr>
      <w:r>
        <w:rPr>
          <w:rFonts w:ascii="Times New Roman"/>
          <w:b w:val="false"/>
          <w:i w:val="false"/>
          <w:color w:val="000000"/>
          <w:sz w:val="28"/>
        </w:rPr>
        <w:t>
      ";</w:t>
      </w:r>
    </w:p>
    <w:bookmarkStart w:name="z45" w:id="3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реттік нөмірлері 1462, 1463 және 1464-жолдар алып тасталсын;</w:t>
      </w:r>
    </w:p>
    <w:bookmarkEnd w:id="38"/>
    <w:bookmarkStart w:name="z47" w:id="39"/>
    <w:p>
      <w:pPr>
        <w:spacing w:after="0"/>
        <w:ind w:left="0"/>
        <w:jc w:val="both"/>
      </w:pPr>
      <w:r>
        <w:rPr>
          <w:rFonts w:ascii="Times New Roman"/>
          <w:b w:val="false"/>
          <w:i w:val="false"/>
          <w:color w:val="000000"/>
          <w:sz w:val="28"/>
        </w:rPr>
        <w:t>
      реттік нөмірі 1465-жол мынадай редакцияда жазылсын:</w:t>
      </w:r>
    </w:p>
    <w:bookmarkEnd w:id="3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Лакосамид</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12 736,15</w:t>
            </w:r>
          </w:p>
        </w:tc>
      </w:tr>
    </w:tbl>
    <w:p>
      <w:pPr>
        <w:spacing w:after="0"/>
        <w:ind w:left="0"/>
        <w:jc w:val="both"/>
      </w:pPr>
      <w:r>
        <w:rPr>
          <w:rFonts w:ascii="Times New Roman"/>
          <w:b w:val="false"/>
          <w:i w:val="false"/>
          <w:color w:val="000000"/>
          <w:sz w:val="28"/>
        </w:rPr>
        <w:t>
      ";</w:t>
      </w:r>
    </w:p>
    <w:bookmarkStart w:name="z48" w:id="40"/>
    <w:p>
      <w:pPr>
        <w:spacing w:after="0"/>
        <w:ind w:left="0"/>
        <w:jc w:val="both"/>
      </w:pPr>
      <w:r>
        <w:rPr>
          <w:rFonts w:ascii="Times New Roman"/>
          <w:b w:val="false"/>
          <w:i w:val="false"/>
          <w:color w:val="000000"/>
          <w:sz w:val="28"/>
        </w:rPr>
        <w:t>
      реттік нөмірлері 1496, 1497 және 1498-жолдар мынадай редакцияда жазылсын:</w:t>
      </w:r>
    </w:p>
    <w:bookmarkEnd w:id="4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J05AP55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Софосбувир және велпатасвир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400 мг/100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Ламивудин, Тенофовира дизопроксил және Долутегравир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50мг/300мг/300мг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 энцефалитінің инактивтендірілген тұтас вирусына қарсы вакцина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суспензия дайындауға арналған лиофилизат 0,5 мл/доза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12 157,10</w:t>
            </w:r>
          </w:p>
        </w:tc>
      </w:tr>
    </w:tbl>
    <w:p>
      <w:pPr>
        <w:spacing w:after="0"/>
        <w:ind w:left="0"/>
        <w:jc w:val="both"/>
      </w:pPr>
      <w:r>
        <w:rPr>
          <w:rFonts w:ascii="Times New Roman"/>
          <w:b w:val="false"/>
          <w:i w:val="false"/>
          <w:color w:val="000000"/>
          <w:sz w:val="28"/>
        </w:rPr>
        <w:t>
      ";</w:t>
      </w:r>
    </w:p>
    <w:bookmarkStart w:name="z49" w:id="41"/>
    <w:p>
      <w:pPr>
        <w:spacing w:after="0"/>
        <w:ind w:left="0"/>
        <w:jc w:val="both"/>
      </w:pPr>
      <w:r>
        <w:rPr>
          <w:rFonts w:ascii="Times New Roman"/>
          <w:b w:val="false"/>
          <w:i w:val="false"/>
          <w:color w:val="000000"/>
          <w:sz w:val="28"/>
        </w:rPr>
        <w:t>
      мынадай мазмұндағы реттік нөмірлері 1499-1564-жолдармен толықтырылсын:</w:t>
      </w:r>
    </w:p>
    <w:bookmarkEnd w:id="4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L01EF03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Абемациклиб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22 654,26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L01EF03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Абемациклиб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22 654,26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L01EF03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Абемациклиб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22 654,26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L01EF03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Абемациклиб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22 654,26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L01EL02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Акалабрутиниб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47 971,62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L01ED03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Алектиниб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8 172,03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N05AL05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Амисульприд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L02BB05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Апалутамид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60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12 160,33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Арипипразол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Арипипразол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Арипипразол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Арипипразол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Арипипразол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Атезолизумаб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инфузия үшін ерітінді дайындауға арналған концентрат 1200 мг/20мл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1 844 596,37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Атезолизумаб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840 мг/14мл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1 304 145,89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A06AB02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Бисакодил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J07BM01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папилломавирусына қарсы вакцина (6, 11, 16, 18 типтері)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суспензия 0,5 мл (1 доза)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53 499,52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160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320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80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Вориконазол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Вориконазол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C03AA03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Гидрохлоротиазид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L04AC16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Гуселькумаб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100 мг/1,0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автоинжектор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876 370,25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Даратумумаб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1800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2 388 627,51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L02BB06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Даролутамид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13 596,72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J05AX12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Долутегравир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L01FF03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Дурвалумаб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120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299 735,18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L01FF03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Дурвалумаб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500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1 243 220,08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М01АЕ01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400 мг / 4мл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М01АЕ01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800 мг / 8мл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D10BA01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Изотретиноин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D10BA01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Изотретиноин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L01XG03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Иксазомиб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2,3мг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591 423,51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L01XG03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Иксазомиб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3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446 165,66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L01XG03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Иксазомиб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4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446 165,66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Анти-D (Rh)</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1500 ХБ (300 мкг)/2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20 036,49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Анти-D (Rh)</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инъекцияға арналған ерітінді 625 ХБ / мл 1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28 594,95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C07AG02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Карведилол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12,5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C07AG02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Карведилол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Карипразин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Карипразин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Карипразин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4,5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Карипразин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6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Парентеральды тамақтануға арналған аралас препараттар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эмульсия 1875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13 571,00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Парентеральды тамақтануға арналған аралас препараттар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эмульсия 300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пакет/контейнер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43 851,20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Парентеральды тамақтануға арналған аралас препараттар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эмульсия 500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пакет/контейнер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46 290,30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B06AC05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Ланаделумаб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300 мг/2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2 893 456,80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N07BC02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Метадон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 үшін қолдануға арналған ерітінді, 5 мг / мл, 1000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16 919,47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Нифедипин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Нифедипин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Нифедипин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60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Рибоциклиб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13 476,11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2,5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J01AA12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Тигециклин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дайындауға арналған лиофилизат 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21 242,66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L01AB02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Треосульфан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ұнтақ 5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251 782,13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L04AC05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Устекинумаб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45 мг/0.5 мл (препараттың әрбір бірлігімен қосымша 1 препарат бірлігі тегін беріледі)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1 203 705,49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VII, IX және Х қан ұю факторы біріктірілген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дайындауға арналған лиофилизирленген ұнтақ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Виллебранд қан ұю факторы жоғары </w:t>
            </w:r>
          </w:p>
          <w:p>
            <w:pPr>
              <w:spacing w:after="20"/>
              <w:ind w:left="20"/>
              <w:jc w:val="both"/>
            </w:pPr>
            <w:r>
              <w:rPr>
                <w:rFonts w:ascii="Times New Roman"/>
                <w:b w:val="false"/>
                <w:i w:val="false"/>
                <w:color w:val="000000"/>
                <w:sz w:val="20"/>
              </w:rPr>
              <w:t>
біріктірілген қан ұю факторы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ертіндімен инфузияға арналған ерітінді дайындауға арналған лиофилизат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Фенобарбитал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B03BB01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Фолий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Фторурацил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вена ішіне енгізуге арналған ерітінді 50 мг/мл, 10 мл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Фторурацил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вена ішіне енгізуге арналған ерітінді 50 мг/мл, 20 мл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A10BJ01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Эксенатид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еріткішпен жиынтықта ұзақ әсер ететін тері астына енгізу үшін суспензия дайындауға арналған ұнтақ 2 мг / 0.65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9 433,13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Эмтрицитабин, Тенофовира алафенамид және Рилпивирин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200мг/28,04мг/27,5мг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4 516,82</w:t>
            </w:r>
          </w:p>
        </w:tc>
      </w:tr>
    </w:tbl>
    <w:p>
      <w:pPr>
        <w:spacing w:after="0"/>
        <w:ind w:left="0"/>
        <w:jc w:val="both"/>
      </w:pPr>
      <w:r>
        <w:rPr>
          <w:rFonts w:ascii="Times New Roman"/>
          <w:b w:val="false"/>
          <w:i w:val="false"/>
          <w:color w:val="000000"/>
          <w:sz w:val="28"/>
        </w:rPr>
        <w:t>
      ".</w:t>
      </w:r>
    </w:p>
    <w:bookmarkStart w:name="z50" w:id="42"/>
    <w:p>
      <w:pPr>
        <w:spacing w:after="0"/>
        <w:ind w:left="0"/>
        <w:jc w:val="both"/>
      </w:pPr>
      <w:r>
        <w:rPr>
          <w:rFonts w:ascii="Times New Roman"/>
          <w:b w:val="false"/>
          <w:i w:val="false"/>
          <w:color w:val="000000"/>
          <w:sz w:val="28"/>
        </w:rPr>
        <w:t>
      2. Қазақстан Республикасы Денсаулық сақтау министрлігінің Дәрі-дәрмек саясаты департаменті Қазақстан Республикасының заңнамасында белгіленген тәртіппен:</w:t>
      </w:r>
    </w:p>
    <w:bookmarkEnd w:id="42"/>
    <w:bookmarkStart w:name="z51" w:id="43"/>
    <w:p>
      <w:pPr>
        <w:spacing w:after="0"/>
        <w:ind w:left="0"/>
        <w:jc w:val="both"/>
      </w:pPr>
      <w:r>
        <w:rPr>
          <w:rFonts w:ascii="Times New Roman"/>
          <w:b w:val="false"/>
          <w:i w:val="false"/>
          <w:color w:val="000000"/>
          <w:sz w:val="28"/>
        </w:rPr>
        <w:t>
      1) осы бұйрықты тіркеуді;</w:t>
      </w:r>
    </w:p>
    <w:bookmarkEnd w:id="43"/>
    <w:bookmarkStart w:name="z52" w:id="44"/>
    <w:p>
      <w:pPr>
        <w:spacing w:after="0"/>
        <w:ind w:left="0"/>
        <w:jc w:val="both"/>
      </w:pPr>
      <w:r>
        <w:rPr>
          <w:rFonts w:ascii="Times New Roman"/>
          <w:b w:val="false"/>
          <w:i w:val="false"/>
          <w:color w:val="000000"/>
          <w:sz w:val="28"/>
        </w:rPr>
        <w:t>
      2) осы бұйрықты ресми жариялағаннан кейін оны Қазақстан Республикасы Денсаулық сақтау министрлігінің интернет-ресурсында орналастыруды;</w:t>
      </w:r>
    </w:p>
    <w:bookmarkEnd w:id="44"/>
    <w:bookmarkStart w:name="z53" w:id="45"/>
    <w:p>
      <w:pPr>
        <w:spacing w:after="0"/>
        <w:ind w:left="0"/>
        <w:jc w:val="both"/>
      </w:pPr>
      <w:r>
        <w:rPr>
          <w:rFonts w:ascii="Times New Roman"/>
          <w:b w:val="false"/>
          <w:i w:val="false"/>
          <w:color w:val="000000"/>
          <w:sz w:val="28"/>
        </w:rPr>
        <w:t>
      3) осы бұйрықты тіркегеннен кейін он жұмыс күні ішінде Қазақстан Республикасы Денсаулық сақтау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45"/>
    <w:bookmarkStart w:name="z54" w:id="4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46"/>
    <w:bookmarkStart w:name="z55" w:id="4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Осы бұйрық алғашқы ресми жарияланған күнінен кейін күнтізбелік он күн өткен соң қолданысқа енгізіледі. </w:t>
      </w:r>
    </w:p>
    <w:bookmarkEnd w:id="4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