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6eb30a" w14:textId="86eb30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Денсаулық сақтау министрлігі Санитариялық-эпидемиологиялық бақылау комитеті" республикалық мемлекеттік мекемесінің (аудандық және аудандық маңызы бар қалаларының) аумақтық бөлімшелерінің ережелерін бекіту туралы" Қазақстан Республикасының Денсаулық сақтау министрлігі Санитариялық-эпидемиологиялық бақылау комитеті төрағасының 2020 жылғы 15 қазандағы № 1-НҚ бұйрығына толықтырулар енгізу туралы</w:t>
      </w:r>
    </w:p>
    <w:p>
      <w:pPr>
        <w:spacing w:after="0"/>
        <w:ind w:left="0"/>
        <w:jc w:val="both"/>
      </w:pPr>
      <w:r>
        <w:rPr>
          <w:rFonts w:ascii="Times New Roman"/>
          <w:b w:val="false"/>
          <w:i w:val="false"/>
          <w:color w:val="000000"/>
          <w:sz w:val="28"/>
        </w:rPr>
        <w:t>Қазақстан Республикасы Денсаулық сақтау министрлігі Санитариялық-эпидемиологиялық бақылау комитеті Төрағасының 2024 жылғы 22 шiлдедегi № 82-НҚ бұйрығы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Денсаулық сақтау министрлігі Санитариялық-эпидемиологиялық бақылау комитеті" республикалық мемлекеттік мекемесінің (аудандық және аудандық маңызы бар қалаларының) аумақтық бөлімшелерінің ережелерін бекіту туралы" Қазақстан Республикасының Денсаулық сақтау министрлігі Санитариялық-эпидемиологиялық бақылау комитеті төрағасының 2020 жылғы 15 қазандағы №1-НҚ </w:t>
      </w:r>
      <w:r>
        <w:rPr>
          <w:rFonts w:ascii="Times New Roman"/>
          <w:b w:val="false"/>
          <w:i w:val="false"/>
          <w:color w:val="000000"/>
          <w:sz w:val="28"/>
        </w:rPr>
        <w:t>бұйрығына</w:t>
      </w:r>
      <w:r>
        <w:rPr>
          <w:rFonts w:ascii="Times New Roman"/>
          <w:b w:val="false"/>
          <w:i w:val="false"/>
          <w:color w:val="000000"/>
          <w:sz w:val="28"/>
        </w:rPr>
        <w:t xml:space="preserve"> мынадай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Денсаулық сақтау министрлігі Санитариялық-эпидемиологиялық бақылау комитеті Абай облысының санитариялық-эпидемиологиялық бақылау департаменті Абай аудандық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Абай облысының санитариялық-эпидемиологиялық бақылау департаменті Ақсуат аудандық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Абай облысының санитариялық-эпидемиологиялық бақылау департаменті Аягөз аудандық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Абай облысының санитариялық-эпидемиологиялық бақылау департаменті Бесқарағай аудандық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Абай облысының санитариялық-эпидемиологиялық бақылау департаменті Бородулиха аудандық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Абай облысының санитариялық-эпидемиологиялық бақылау департаменті Жаңасемей ауданының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Абай облысының санитариялық-эпидемиологиялық бақылау департаменті Жарма аудандық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Абай облысының санитариялық-эпидемиологиялық бақылау департаменті Көкпекті аудандық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Абай облысының санитариялық-эпидемиологиялық бақылау департаменті Курчатов қалалық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Абай облысының санитариялық-эпидемиологиялық бақылау департаменті Мақаншы ауданының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Абай облысының санитариялық-эпидемиологиялық бақылау департаменті Семей қалалық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Абай облысының санитариялық-эпидемиологиялық бақылау департаменті Үржар аудандық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Ақмола облысының санитариялық-эпидемиологиялық бақылау департаменті Ақкөл аудандық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Ақмола облысының санитариялық-эпидемиологиялық бақылау департаменті Аршалы аудандық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Ақмола облысының санитариялық-эпидемиологиялық бақылау департаменті Астрахан аудандық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Ақмола облысының санитариялық-эпидемиологиялық бақылау департаменті Атбасар аудандық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Ақмола облысының санитариялық-эпидемиологиялық бақылау департаменті Бурабай аудандық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Ақмола облысының санитариялық-эпидемиологиялық бақылау департаменті Бұланды аудандық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Ақмола облысының санитариялық-эпидемиологиялық бақылау департаменті Біржан сал ауданының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Ақмола облысының санитариялық-эпидемиологиялық бақылау департаменті Егіндікөл аудандық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Ақмола облысының санитариялық-эпидемиологиялық бақылау департаменті Ерейментау аудандық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Ақмола облысының санитариялық-эпидемиологиялық бақылау департаменті Есіл аудандық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Ақмола облысының санитариялық-эпидемиологиялық бақылау департаменті Жақсы аудандық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Ақмола облысының санитариялық-эпидемиологиялық бақылау департаменті Жарқайың аудандық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Ақмола облысының санитариялық-эпидемиологиялық бақылау департаменті Зеренді аудандық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Ақмола облысының санитариялық-эпидемиологиялық бақылау департаменті Көкшетау қалалық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Ақмола облысының санитариялық-эпидемиологиялық бақылау департаменті Қорғалжын аудандық санитариялық-эпидемиологиялық бақылау басқармасы", "Қазақстан Республикасы Денсаулық сақтау министрлігінің санитариялық-эпидемиологиялық бақылау комитеті Ақмола облысының санитариялық-эпидемиологиялық бақылау департаменті Қосшы қалалық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Ақмола облысының санитариялық-эпидемиологиялық бақылау департаменті Сандықтау аудандық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Ақмола облысының санитариялық-эпидемиологиялық бақылау департаменті Степногор қалалық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Ақмола облысының санитариялық-эпидемиологиялық бақылау департаменті Целиноград аудандық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Ақмола облысының санитариялық-эпидемиологиялық бақылау департаменті Шортанды аудандық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Ақтөбе облысының санитариялық-эпидемиологиялық бақылау департаменті Ақтөбе қалалық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Ақтөбе облысының санитариялық-эпидемиологиялық бақылау департаменті Алға аудандық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Ақтөбе облысының санитариялық-эпидемиологиялық бақылау департаменті Әйтеке би аудандық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Ақтөбе облысының санитариялық-эпидемиологиялық бақылау департаменті Байғанин аудандық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Ақтөбе облысының санитариялық-эпидемиологиялық бақылау департаменті Қарғалы аудандық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Ақтөбе облысының санитариялық-эпидемиологиялық бақылау департаменті Қобда аудандық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Ақтөбе облысының санитариялық-эпидемиологиялық бақылау департаменті Мәртөк аудандық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Ақтөбе облысының санитариялық-эпидемиологиялық бақылау департаменті Мұғалжар аудандық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Ақтөбе облысының санитариялық-эпидемиологиялық бақылау департаменті Ойыл аудандық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Ақтөбе облысының санитариялық-эпидемиологиялық бақылау департаменті Темір аудандық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Ақтөбе облысының санитариялық-эпидемиологиялық бақылау департаменті Хромтау аудандық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Ақтөбе облысының санитариялық-эпидемиологиялық бақылау департаменті Шалқар аудандық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Ақтөбе облысының санитариялық-эпидемиологиялық бақылау департаменті Ырғыз аудандық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Алматы қаласының санитариялық-эпидемиологиялық бақылау департаменті Алматы қаласы Алатау ауданының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Алматы қаласының санитариялық-эпидемиологиялық бақылау департаменті Алматы қаласы Алмалы ауданының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Алматы қаласының санитариялық-эпидемиологиялық бақылау департаменті Алматы қаласы Әуезов ауданының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Алматы қаласының санитариялық-эпидемиологиялық бақылау департаменті Алматы қаласы Бостандық ауданының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Алматы қаласының санитариялық-эпидемиологиялық бақылау департаменті Алматы қаласы Жетісу ауданының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Алматы қаласының санитариялық-эпидемиологиялық бақылау департаменті Алматы қаласы Медеу ауданының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Алматы қаласының санитариялық-эпидемиологиялық бақылау департаменті Алматы қаласы Наурызбай ауданының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Алматы қаласының санитариялық-эпидемиологиялық бақылау департаменті Алматы қаласы Түрксіб ауданының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Алматы облысының санитариялық-эпидемиологиялық бақылау департаменті Алатау қалалық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Алматы облысының санитариялық-эпидемиологиялық бақылау департаменті Балқаш аудандық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Алматы облысының санитариялық-эпидемиологиялық бақылау департаменті Еңбекшіқазақ аудандық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Алматы облысының санитариялық-эпидемиологиялық бақылау департаменті Жамбыл аудандық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Алматы облысының санитариялық-эпидемиологиялық бақылау департаменті Кеген аудандық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Алматы облысының санитариялық-эпидемиологиялық бақылау департаменті Қарасай аудандық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Алматы облысының санитариялық-эпидемиологиялық бақылау департаменті Қонаев қаласының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Алматы облысының санитариялық-эпидемиологиялық бақылау департаменті Райымбек аудандық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Алматы облысының санитариялық-эпидемиологиялық бақылау департаменті Талғар аудандық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Алматы облысының санитариялық-эпидемиологиялық бақылау департаменті Ұйғыр аудандық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Алматы облысының санитариялық-эпидемиологиялық бақылау департаменті Іле аудандық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Атырау облысының санитариялық-эпидемиологиялық бақылау департаменті Атырау қалалық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Атырау облысының санитариялық-эпидемиологиялық бақылау департаменті Жылыой аудандық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Атырау облысының санитариялық-эпидемиологиялық бақылау департаменті Индер аудандық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Атырау облысының санитариялық-эпидемиологиялық бақылау департаменті Исатай аудандық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Атырау облысының санитариялық-эпидемиологиялық бақылау департаменті Құрманғазы аудандық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Атырау облысының санитариялық-эпидемиологиялық бақылау департаменті Қызылқоға аудандық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Атырау облысының санитариялық-эпидемиологиялық бақылау департаменті Мақат аудандық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Атырау облысының санитариялық-эпидемиологиялық бақылау департаменті Махамбет аудандық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Батыс Қазақстан облысының санитариялық-эпидемиологиялық бақылау департаменті Ақжайық аудандық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Батыс Қазақстан облысының санитариялық-эпидемиологиялық бақылау департаменті Бәйтерек ауданының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Батыс Қазақстан облысының санитариялық-эпидемиологиялық бақылау департаменті Бөкейорда аудандық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Батыс Қазақстан облысының санитариялық-эпидемиологиялық бақылау департаменті Бөрлі аудандық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Батыс Қазақстан облысының санитариялық-эпидемиологиялық бақылау департаменті Жаңақала аудандық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Батыс Қазақстан облысының санитариялық-эпидемиологиялық бақылау департаменті Жәнібек аудандық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Батыс Қазақстан облысының санитариялық-эпидемиологиялық бақылау департаменті Казталов аудандық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Батыс Қазақстан облысының санитариялық-эпидемиологиялық бақылау департаменті Қаратөбе аудандық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Батыс Қазақстан облысының санитариялық-эпидемиологиялық бақылау департаменті Орал қалалық санитариялық-эпидемиологиялық бақылау басқармасы", "Қазақстан Республикасының Денсаулық сақтау министрлігі Санитариялық-эпидемиологиялық комитеті Батыс Қазақстан облысының санитариялық-эпидемиологиялық бақылау департаменті Сырым аудандық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Батыс Қазақстан облысының санитариялық-эпидемиологиялық бақылау департаменті Тасқала аудандық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Батыс Қазақстан облысының санитариялық-эпидемиологиялық бақылау департаменті Теректі аудандық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Батыс Қазақстан облысының санитариялық-эпидемиологиялық бақылау департаменті Шыңғырлау аудандық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Жамбыл облысының санитариялық-эпидемиологиялық бақылау департаменті Байзақ аудандық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Жамбыл облысының санитариялық-эпидемиологиялық бақылау департаменті Жамбыл аудандық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Жамбыл облысының санитариялық-эпидемиологиялық бақылау департаменті Жуалы аудандық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Жамбыл облысының санитариялық-эпидемиологиялық бақылау департаменті Қордай аудандық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Жамбыл облысының санитариялық-эпидемиологиялық бақылау департаменті Мерке аудандық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Жамбыл облысының санитариялық-эпидемиологиялық бақылау департаменті Мойынқұм аудандық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Жамбыл облысының санитариялық-эпидемиологиялық бақылау департаменті Сарысу аудандық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Жамбыл облысының санитариялық-эпидемиологиялық бақылау департаменті Т. Рысқұлов атындағы ауданның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Жамбыл облысының санитариялық-эпидемиологиялық бақылау департаменті Талас аудандық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Жамбыл облысының санитариялық-эпидемиологиялық бақылау департаменті Тараз қалалық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Жамбыл облысының санитариялық-эпидемиологиялық бақылау департаменті Шу аудандық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Жетісу облысының санитариялық-эпидемиологиялық бақылау департаменті Ақсу аудандық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Жетісу облысының санитариялық-эпидемиологиялық бақылау департаменті Алакөл аудандық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Жетісу облысының санитариялық-эпидемиологиялық бақылау департаменті Ескелді аудандық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Жетісу облысының санитариялық-эпидемиологиялық бақылау департаменті Кербұлақ аудандық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Жетісу облысының санитариялық-эпидемиологиялық бақылау департаменті Көксу аудандық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Жетісу облысының санитариялық-эпидемиологиялық бақылау департаменті Қаратал аудандық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Жетісу облысының санитариялық-эпидемиологиялық бақылау департаменті Панфилов аудандық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Жетісу облысының санитариялық-эпидемиологиялық бақылау департаменті Сарқан аудандық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Жетісу облысының санитариялық-эпидемиологиялық бақылау департаменті Талдықорған қалалық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Жетісу облысының санитариялық-эпидемиологиялық бақылау департаменті Текелі қалалық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Көліктегі санитариялық-эпидемиологиялық бақылау департаменті Ақтөбе бөлімшелік көліктегі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Көліктегі санитариялық-эпидемиологиялық бақылау департаменті Алматы бөлімшелік көліктегі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Көліктегі санитариялық-эпидемиологиялық бақылау департаменті Атбасар бөлімшелік көліктегі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Көліктегі санитариялық-эпидемиологиялық бақылау департаменті Атырау бөлімшелік көліктегі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Көліктегі санитариялық-эпидемиологиялық бақылау департаменті Жамбыл бөлімшелік көліктегі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Көліктегі санитариялық-эпидемиологиялық бақылау департаменті Жаңаарқа бөлімшелік көліктегі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Көліктегі санитариялық-эпидемиологиялық бақылау департаменті Шығыс Қазақстан бөлімшелік көліктегі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Көліктегі санитариялық-эпидемиологиялық бақылау департаменті Ақмола бөлімшелік көліктегі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Көліктегі санитариялық-эпидемиологиялық бақылау департаменті Қарағанды бөлімшелік көліктегі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Көліктегі санитариялық-эпидемиологиялық бақылау департаменті Қостанай бөлімшелік көліктегі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Көліктегі санитариялық-эпидемиологиялық бақылау департаменті Қызылорда бөлімшелік көліктегі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Көліктегі санитариялық-эпидемиологиялық бақылау департаменті Маңғыстау бөлімшелік көліктегі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Көліктегі санитариялық-эпидемиологиялық бақылау департаменті Орал бөлімшелік көліктегі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Көліктегі санитариялық-эпидемиологиялық бақылау департаменті Павлодар бөлімшелік көліктегі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Көліктегі санитариялық-эпидемиологиялық бақылау департаменті Семей бөлімшелік көліктегі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Көліктегі санитариялық-эпидемиологиялық бақылау департаменті Шымкент бөлімшелік көліктегі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Қарағанды облысының санитариялық-эпидемиологиялық бақылау департаменті Абай аудандық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Қарағанды облысының санитариялық-эпидемиологиялық бақылау департаменті Ақтоғай аудандық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Қарағанды облысының санитариялық-эпидемиологиялық бақылау департаменті Балқаш қалалық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Қарағанды облысының санитариялық-эпидемиологиялық бақылау департаменті Бұқар жырау аудандық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Қарағанды облысының санитариялық-эпидемиологиялық бақылау департаменті Қарағанды қаласы Әлихан Бөкейхан ауданының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Қарағанды облысының санитариялық-эпидемиологиялық бақылау департаменті Қарағанды қаласы Қазыбек би атындағы ауданының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Қарағанды облысының санитариялық-эпидемиологиялық бақылау департаменті Қарқаралы аудандық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Қарағанды облысының санитариялық-эпидемиологиялық бақылау департаменті Нұра аудандық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Қарағанды облысының санитариялық-эпидемиологиялық бақылау департаменті Осакаров аудандық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Қарағанды облысының санитариялық-эпидемиологиялық бақылау департаменті Приозерск қалалық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Қарағанды облысының санитариялық-эпидемиологиялық бақылау департаменті Саран қалалық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Қарағанды облысының санитариялық-эпидемиологиялық бақылау департаменті Теміртау қалалық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Қарағанды облысының санитариялық-эпидемиологиялық бақылау департаменті Шахтинск қалалық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Қарағанды облысының санитариялық-эпидемиологиялық бақылау департаменті Шет аудандық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Қостанай облысының санитариялық-эпидемиологиялық бақылау департаменті Алтынсарин аудандық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Қостанай облысының санитариялық-эпидемиологиялық бақылау департаменті Амангелді аудандық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Қостанай облысының санитариялық-эпидемиологиялық бақылау департаменті Арқалық қалалық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Қостанай облысының санитариялық-эпидемиологиялық бақылау департаменті Әулиекөл аудандық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Қостанай облысының санитариялық-эпидемиологиялық бақылау департаменті Денисов аудандық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Қостанай облысының санитариялық-эпидемиологиялық бақылау департаменті Жангелдин аудандық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Қостанай облысының санитариялық-эпидемиологиялық бақылау департаменті Жітіқара аудандық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Қостанай облысының санитариялық-эпидемиологиялық бақылау департаменті Қамысты аудандық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Қостанай облысының санитариялық-эпидемиологиялық бақылау департаменті Қарабалық аудандық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Қостанай облысының санитариялық-эпидемиологиялық бақылау департаменті Қарасу аудандық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Қостанай облысының санитариялық-эпидемиологиялық бақылау департаменті Қостанай аудандық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Қостанай облысының санитариялық-эпидемиологиялық бақылау департаменті Қостанай қаласы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Қостанай облысының санитариялық-эпидемиологиялық бақылау департаменті Лисаковск қалалық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Қостанай облысының санитариялық-эпидемиологиялық бақылау департаменті Меңдіқара аудандық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Қостанай облысының санитариялық-эпидемиологиялық бақылау департаменті Науырзым аудандық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Қостанай облысының санитариялық-эпидемиологиялық бақылау департаменті Рудный қалалық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Қостанай облысының санитариялық-эпидемиологиялық бақылау департаменті Сарыкөл аудандық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Қостанай облысының санитариялық-эпидемиологиялық бақылау департаменті Бейімбет Майлин ауданының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Қостанай облысының санитариялық-эпидемиологиялық бақылау департаменті Ұзынкөл аудандық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Қостанай облысының санитариялық-эпидемиологиялық бақылау департаменті Федоров аудандық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Қызылорда облысының санитариялық-эпидемиологиялық бақылау департаменті Арал аудандық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Қызылорда облысының санитариялық-эпидемиологиялық бақылау департаменті Жалағаш аудандық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Қызылорда облысының санитариялық-эпидемиологиялық бақылау департаменті Жаңақорған аудандық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Қызылорда облысының санитариялық-эпидемиологиялық бақылау департаменті Қазалы аудандық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Қызылорда облысының санитариялық-эпидемиологиялық бақылау департаменті Қармақшы аудандық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Қызылорда облысының санитариялық-эпидемиологиялық бақылау департаменті Қызылорда қалалық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Қызылорда облысының Санитариялық-эпидемиологиялық бақылау департаменті Сырдария аудандық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Қызылорда облысының санитариялық-эпидемиологиялық бақылау департаменті Шиелі аудандық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Маңғыстау облысының санитариялық-эпидемиологиялық бақылау департаменті Ақтау қалалық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Маңғыстау облысының санитариялық-эпидемиологиялық бақылау департаменті Бейнеу аудандық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Маңғыстау облысының санитариялық-эпидемиологиялық бақылау департаменті Жаңаөзен қалалық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Маңғыстау облысының санитариялық-эпидемиологиялық бақылау департаменті Қарақия аудандық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Маңғыстау облысының санитариялық-эпидемиологиялық бақылау департаменті Маңғыстау аудандық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Маңғыстау облысының санитариялық-эпидемиологиялық бақылау департаменті Мұнайлы аудандық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Маңғыстау облысының санитариялық-эпидемиологиялық бақылау департаменті Түпқараған аудандық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Астана қаласының санитариялық-эпидемиологиялық бақылау департаменті Астана қаласы Алматы ауданының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Астана қаласының санитариялық-эпидемиологиялық бақылау департаменті Астана қаласы Байқоңыр ауданының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Астана қаласының санитариялық-эпидемиологиялық бақылау департаменті Астана қаласы Есіл ауданының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Астана қаласының санитариялық-эпидемиологиялық бақылау департаменті Астана қаласы Нұра ауданының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Астана қаласының санитариялық-эпидемиологиялық бақылау департаменті Астана қаласы Сарыарқа ауданының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Павлодар облысының санитариялық-эпидемиологиялық бақылау департаменті Аққулы ауданының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Павлодар облысының санитариялық-эпидемиологиялық бақылау департаменті Ақсу қалалық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Павлодар облысының санитариялық-эпидемиологиялық бақылау департаменті Ақтоғай аудандық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Павлодар облысының санитариялық-эпидемиологиялық бақылау департаменті Баянауыл аудандық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Павлодар облысының санитариялық-эпидемиологиялық бақылау департаменті Екібастұз қалалық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Павлодар облысының санитариялық-эпидемиологиялық бақылау департаменті Ертіс аудандық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Павлодар облысының санитариялық-эпидемиологиялық бақылау департаменті Железин аудандық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Павлодар облысының санитариялық-эпидемиологиялық бақылау департаменті Май аудандық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Павлодар облысының санитариялық-эпидемиологиялық бақылау департаменті Павлодар аудандық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Павлодар облысының санитариялық-эпидемиологиялық бақылау департаменті Павлодар қалалық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Павлодар облысының санитариялық-эпидемиологиялық бақылау департаменті Тереңкөл ауданының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Павлодар облысының санитариялық-эпидемиологиялық бақылау департаменті Успен аудандық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Павлодар облысының санитариялық-эпидемиологиялық бақылау департаменті Шарбақты аудандық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Солтүстік Қазақстан облысының санитариялық-эпидемиологиялық бақылау департаменті Айыртау аудандық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Солтүстік Қазақстан облысының санитариялық-эпидемиологиялық бақылау департаменті Ақжар аудандық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Солтүстік Қазақстан облысының санитариялық-эпидемиологиялық бақылау департаменті Аққайың аудандық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Солтүстік Қазақстан облысының санитариялық-эпидемиологиялық бақылау департаменті Ғабит Мүсірепов атындағы ауданының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Солтүстік Қазақстан облысының санитариялық-эпидемиологиялық бақылау департаменті Есіл аудандық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Солтүстік Қазақстан облысының санитариялық-эпидемиологиялық бақылау департаменті Жамбыл аудандық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Солтүстік Қазақстан облысының санитариялық-эпидемиологиялық бақылау департаменті Қызылжар аудандық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Солтүстік Қазақстан облысының санитариялық-эпидемиологиялық бақылау департаменті Мағжан Жұмабаев ауданының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Солтүстік Қазақстан облысының санитариялық-эпидемиологиялық бақылау департаменті Мамлют аудандық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Солтүстік Қазақстан облысының санитариялық-эпидемиологиялық бақылау департаменті Петропавл қалалық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Солтүстік Қазақстан облысының санитариялық-эпидемиологиялық бақылау департаменті Тайынша аудандық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Солтүстік Қазақстан облысының санитариялық-эпидемиологиялық бақылау департаменті Тимирязев аудандық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Солтүстік Қазақстан облысының санитариялық-эпидемиологиялық бақылау департаменті Уәлиханов аудандық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Солтүстік Қазақстан облысының санитариялық-эпидемиологиялық бақылау департаменті Шал ақын ауданының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Түркістан облысының санитариялық-эпидемиологиялық бақылау департаменті Арыс қалалық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Түркістан облысының санитариялық-эпидемиологиялық бақылау департаменті Бәйдібек аудандық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Түркістан облысының санитариялық-эпидемиологиялық бақылау департаменті Жетісай аудандық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Түркістан облысының санитариялық-эпидемиологиялық бақылау департаменті Келес аудандық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Түркістан облысының санитариялық-эпидемиологиялық бақылау департаменті Кентау қалалық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Түркістан облысының санитариялық-эпидемиологиялық бақылау департаменті Қазығұрт аудандық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Түркістан облысының санитариялық-эпидемиологиялық бақылау департаменті Мақтаарал аудандық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Түркістан облысының санитариялық-эпидемиологиялық бақылау департаменті Ордабасы аудандық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Түркістан облысының санитариялық-эпидемиологиялық бақылау департаменті Отырар аудандық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Түркістан облысының санитариялық-эпидемиологиялық бақылау департаменті Сайрам аудандық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Түркістан облысының санитариялық-эпидемиологиялық бақылау департаменті Сауран ауданының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Түркістан облысының санитариялық-эпидемиологиялық бақылау департаменті Сарыағаш аудандық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Түркістан облысының санитариялық-эпидемиологиялық бақылау департаменті Созақ аудандық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Түркістан облысының санитариялық-эпидемиологиялық бақылау департаменті Төлеби аудандық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Түркістан облысының санитариялық-эпидемиологиялық бақылау департаменті Түлкібас аудандық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Түркістан облысының санитариялық-эпидемиологиялық бақылау департаменті Түркістан қалалық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Түркістан облысының санитариялық-эпидемиологиялық бақылау департаменті Шардара аудандық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Ұлытау облысының санитариялық-эпидемиологиялық бақылау департаменті Жаңаарқа аудандық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Ұлытау облысының санитариялық-эпидемиологиялық бақылау департаменті Жезқазған қалалық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Ұлытау облысының санитариялық-эпидемиологиялық бақылау департаменті Қаражал қалалық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Ұлытау облысының санитариялық-эпидемиологиялық бақылау департаменті Сәтбаев қалалық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Ұлытау облысының санитариялық-эпидемиологиялық бақылау департаменті Ұлытау аудандық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Шығыс Қазақстан облысының санитариялық-эпидемиологиялық бақылау департаменті Алтай ауданының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Шығыс Қазақстан облысының санитариялық-эпидемиологиялық бақылау департаменті Глубокое аудандық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Шығыс Қазақстан облысының санитариялық-эпидемиологиялық бақылау департаменті Зайсан аудандық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Шығыс Қазақстан облысының санитариялық-эпидемиологиялық бақылау департаменті Катонқарағай аудандық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Шығыс Қазақстан облысының санитариялық-эпидемиологиялық бақылау департаменті Күршім аудандық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Шығыс Қазақстан облысының санитариялық-эпидемиологиялық бақылау департаменті Марқакөл ауданының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Шығыс Қазақстан облысының санитариялық-эпидемиологиялық бақылау департаменті Өскемен қалалық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Шығыс Қазақстан облысының санитариялық-эпидемиологиялық бақылау департаменті Риддер қалалық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Шығыс Қазақстан облысының санитариялық-эпидемиологиялық бақылау департаменті Самар аудандық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Шығыс Қазақстан облысының санитариялық-эпидемиологиялық бақылау департаменті Тарбағатай аудандық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Шығыс Қазақстан облысының санитариялық-эпидемиологиялық бақылау департаменті Үлкен Нарын ауданының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Шығыс Қазақстан облысының санитариялық-эпидемиологиялық бақылау департаменті Ұлан аудандық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Шығыс Қазақстан облысының санитариялық-эпидемиологиялық бақылау департаменті Шемонаиха аудандық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Шымкент қаласының санитариялық-эпидемиологиялық бақылау департаменті Шымкент қаласы Абай ауданының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Шымкент қаласының санитариялық-эпидемиологиялық бақылау департаменті Шымкент қаласы Әл-Фараби ауданының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Шымкент қаласының санитариялық-эпидемиологиялық бақылау департаменті Шымкент қаласы Еңбекші ауданының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Шымкент қаласының санитариялық-эпидемиологиялық бақылау департаменті Шымкент қаласы Қаратау ауданының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Шымкент қаласының санитариялық-эпидемиологиялық бақылау департаменті Шымкент қаласы Тұран ауданының санитариялық-эпидемиологиялық бақылау басқармасы", республикалық мемлекеттік мекемелердің </w:t>
      </w:r>
      <w:r>
        <w:rPr>
          <w:rFonts w:ascii="Times New Roman"/>
          <w:b w:val="false"/>
          <w:i w:val="false"/>
          <w:color w:val="000000"/>
          <w:sz w:val="28"/>
        </w:rPr>
        <w:t>ережелерінде:</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15-тармақтар</w:t>
      </w:r>
      <w:r>
        <w:rPr>
          <w:rFonts w:ascii="Times New Roman"/>
          <w:b w:val="false"/>
          <w:i w:val="false"/>
          <w:color w:val="000000"/>
          <w:sz w:val="28"/>
        </w:rPr>
        <w:t xml:space="preserve"> мынадай мазмұндағы 6-1) тармақшалармен толықтырылсын:</w:t>
      </w:r>
    </w:p>
    <w:bookmarkStart w:name="z5" w:id="3"/>
    <w:p>
      <w:pPr>
        <w:spacing w:after="0"/>
        <w:ind w:left="0"/>
        <w:jc w:val="both"/>
      </w:pPr>
      <w:r>
        <w:rPr>
          <w:rFonts w:ascii="Times New Roman"/>
          <w:b w:val="false"/>
          <w:i w:val="false"/>
          <w:color w:val="000000"/>
          <w:sz w:val="28"/>
        </w:rPr>
        <w:t>
      "6-1) мемлекеттік тіркеуге жататын, мемлекеттік санитариялық-эпидемиологиялық бақылау мен қадағалаудың бақылауындағы өнімнің (тауарлардың) жарнамасын орналастыруға қойылатын талаптардың сақталуына мемлекеттік бақылауды жүзеге асыру;".</w:t>
      </w:r>
    </w:p>
    <w:bookmarkEnd w:id="3"/>
    <w:bookmarkStart w:name="z6" w:id="4"/>
    <w:p>
      <w:pPr>
        <w:spacing w:after="0"/>
        <w:ind w:left="0"/>
        <w:jc w:val="both"/>
      </w:pPr>
      <w:r>
        <w:rPr>
          <w:rFonts w:ascii="Times New Roman"/>
          <w:b w:val="false"/>
          <w:i w:val="false"/>
          <w:color w:val="000000"/>
          <w:sz w:val="28"/>
        </w:rPr>
        <w:t>
      2. Қазақстан Республикасының Денсаулық сақтау министрлігі Санитариялық-эпидемиологиялық бақылау комитетінің құқықтық қамтамасыз ету басқармасы Қазақстан Республикасының заңнамасында белгіленген тәртіппен:</w:t>
      </w:r>
    </w:p>
    <w:bookmarkEnd w:id="4"/>
    <w:bookmarkStart w:name="z7" w:id="5"/>
    <w:p>
      <w:pPr>
        <w:spacing w:after="0"/>
        <w:ind w:left="0"/>
        <w:jc w:val="both"/>
      </w:pPr>
      <w:r>
        <w:rPr>
          <w:rFonts w:ascii="Times New Roman"/>
          <w:b w:val="false"/>
          <w:i w:val="false"/>
          <w:color w:val="000000"/>
          <w:sz w:val="28"/>
        </w:rPr>
        <w:t>
      1) осы бұйрық қабылданған күннен кейін күнтізбелік бес күннің ішінде оның қазақ және орыс тілдеріндегі электрондық түрдегі көшірмелерін ресми жариялау және Қазақстан Республикасының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5"/>
    <w:bookmarkStart w:name="z8" w:id="6"/>
    <w:p>
      <w:pPr>
        <w:spacing w:after="0"/>
        <w:ind w:left="0"/>
        <w:jc w:val="both"/>
      </w:pPr>
      <w:r>
        <w:rPr>
          <w:rFonts w:ascii="Times New Roman"/>
          <w:b w:val="false"/>
          <w:i w:val="false"/>
          <w:color w:val="000000"/>
          <w:sz w:val="28"/>
        </w:rPr>
        <w:t>
      2) осы бұйрықты Қазақстан Республикасының Денсаулық сақтау министрлігі Санитариялық-эпидемиологиялық бақылау комитетінің (бұдан әрі – Комитет) интернет-ресурсында орналастыруды қамтамасыз етсін.</w:t>
      </w:r>
    </w:p>
    <w:bookmarkEnd w:id="6"/>
    <w:bookmarkStart w:name="z9" w:id="7"/>
    <w:p>
      <w:pPr>
        <w:spacing w:after="0"/>
        <w:ind w:left="0"/>
        <w:jc w:val="both"/>
      </w:pPr>
      <w:r>
        <w:rPr>
          <w:rFonts w:ascii="Times New Roman"/>
          <w:b w:val="false"/>
          <w:i w:val="false"/>
          <w:color w:val="000000"/>
          <w:sz w:val="28"/>
        </w:rPr>
        <w:t xml:space="preserve">
      3. Осы бұйрықтың </w:t>
      </w:r>
      <w:r>
        <w:rPr>
          <w:rFonts w:ascii="Times New Roman"/>
          <w:b w:val="false"/>
          <w:i w:val="false"/>
          <w:color w:val="000000"/>
          <w:sz w:val="28"/>
        </w:rPr>
        <w:t>2-тармағының</w:t>
      </w:r>
      <w:r>
        <w:rPr>
          <w:rFonts w:ascii="Times New Roman"/>
          <w:b w:val="false"/>
          <w:i w:val="false"/>
          <w:color w:val="000000"/>
          <w:sz w:val="28"/>
        </w:rPr>
        <w:t xml:space="preserve"> орындалуын бақылау Комитет төрағасының жетекшілік ететін орынбасарына жүктелсін.</w:t>
      </w:r>
    </w:p>
    <w:bookmarkEnd w:id="7"/>
    <w:bookmarkStart w:name="z10" w:id="8"/>
    <w:p>
      <w:pPr>
        <w:spacing w:after="0"/>
        <w:ind w:left="0"/>
        <w:jc w:val="both"/>
      </w:pPr>
      <w:r>
        <w:rPr>
          <w:rFonts w:ascii="Times New Roman"/>
          <w:b w:val="false"/>
          <w:i w:val="false"/>
          <w:color w:val="000000"/>
          <w:sz w:val="28"/>
        </w:rPr>
        <w:t>
      4. Осы бұйрық алғашқы ресми жарияланған күнінен бастап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Денсаулық сақтау министрлігі</w:t>
            </w:r>
          </w:p>
          <w:p>
            <w:pPr>
              <w:spacing w:after="20"/>
              <w:ind w:left="20"/>
              <w:jc w:val="both"/>
            </w:pPr>
            <w:r>
              <w:rPr>
                <w:rFonts w:ascii="Times New Roman"/>
                <w:b w:val="false"/>
                <w:i/>
                <w:color w:val="000000"/>
                <w:sz w:val="20"/>
              </w:rPr>
              <w:t>Санитариялық-эпидемиологиялық</w:t>
            </w:r>
          </w:p>
          <w:p>
            <w:pPr>
              <w:spacing w:after="20"/>
              <w:ind w:left="20"/>
              <w:jc w:val="both"/>
            </w:pPr>
            <w:r>
              <w:rPr>
                <w:rFonts w:ascii="Times New Roman"/>
                <w:b w:val="false"/>
                <w:i/>
                <w:color w:val="000000"/>
                <w:sz w:val="20"/>
              </w:rPr>
              <w:t>бақылау комитетінің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Сәдуақасов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