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c813" w14:textId="0f6c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 1-НҚ бұйрығына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2024 жылғы 5 желтоқсандағы № 126-НҚ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№1-НҚ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165-2) тармақшамен толықтырылсын:</w:t>
      </w:r>
    </w:p>
    <w:bookmarkEnd w:id="2"/>
    <w:bookmarkStart w:name="z7" w:id="3"/>
    <w:p>
      <w:pPr>
        <w:spacing w:after="0"/>
        <w:ind w:left="0"/>
        <w:jc w:val="both"/>
      </w:pPr>
      <w:r>
        <w:rPr>
          <w:rFonts w:ascii="Times New Roman"/>
          <w:b w:val="false"/>
          <w:i w:val="false"/>
          <w:color w:val="000000"/>
          <w:sz w:val="28"/>
        </w:rPr>
        <w:t>
      "165-2) осы бұйрыққа 165-2 қосымшаға сәйкес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Сарайшық ауданының санитариялық-эпидемиологиялық бақылау басқармасы" республикалық мемлекеттік мекемесінің ережесі;";</w:t>
      </w:r>
    </w:p>
    <w:bookmarkEnd w:id="3"/>
    <w:bookmarkStart w:name="z8"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165-2-қосымшамен толықтырылсын.</w:t>
      </w:r>
    </w:p>
    <w:bookmarkEnd w:id="4"/>
    <w:bookmarkStart w:name="z9" w:id="5"/>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комитетінің құқықтық қамтамасыз ету басқармасы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 қабылданған күннен кейін күнтізбелік 5 күннің ішінде оның қазақ және орыс тілдеріндегі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xml:space="preserve">
      2) осы бұйрықты Қазақстан Республикасының Денсаулық сақтау министрлігі Санитариялық-эпидемиологиялық бақылау комитетінің (бұдан әрі – Комитет) интернет-ресурсында орналастыруды қамтамасыз етсін. </w:t>
      </w:r>
    </w:p>
    <w:bookmarkEnd w:id="7"/>
    <w:bookmarkStart w:name="z12" w:id="8"/>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Комитет төрағасының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Санитариялық-эпидемиологиялық</w:t>
            </w:r>
          </w:p>
          <w:p>
            <w:pPr>
              <w:spacing w:after="20"/>
              <w:ind w:left="20"/>
              <w:jc w:val="both"/>
            </w:pPr>
          </w:p>
          <w:p>
            <w:pPr>
              <w:spacing w:after="20"/>
              <w:ind w:left="20"/>
              <w:jc w:val="both"/>
            </w:pPr>
            <w:r>
              <w:rPr>
                <w:rFonts w:ascii="Times New Roman"/>
                <w:b w:val="false"/>
                <w:i/>
                <w:color w:val="000000"/>
                <w:sz w:val="20"/>
              </w:rPr>
              <w:t>бақылау комитетінің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Санитариялық-эпидемиологиялық бақылау</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5 желтоқсандағы</w:t>
            </w:r>
            <w:r>
              <w:br/>
            </w:r>
            <w:r>
              <w:rPr>
                <w:rFonts w:ascii="Times New Roman"/>
                <w:b w:val="false"/>
                <w:i w:val="false"/>
                <w:color w:val="000000"/>
                <w:sz w:val="20"/>
              </w:rPr>
              <w:t>№ 126/НҚ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Санитариялық-эпидемиологиялық бақылау</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15 қазандағы</w:t>
            </w:r>
            <w:r>
              <w:br/>
            </w:r>
            <w:r>
              <w:rPr>
                <w:rFonts w:ascii="Times New Roman"/>
                <w:b w:val="false"/>
                <w:i w:val="false"/>
                <w:color w:val="000000"/>
                <w:sz w:val="20"/>
              </w:rPr>
              <w:t>№ 1-НҚ бұйрығына</w:t>
            </w:r>
            <w:r>
              <w:br/>
            </w:r>
            <w:r>
              <w:rPr>
                <w:rFonts w:ascii="Times New Roman"/>
                <w:b w:val="false"/>
                <w:i w:val="false"/>
                <w:color w:val="000000"/>
                <w:sz w:val="20"/>
              </w:rPr>
              <w:t>165-2-қосымша</w:t>
            </w:r>
          </w:p>
        </w:tc>
      </w:tr>
    </w:tbl>
    <w:bookmarkStart w:name="z18" w:id="10"/>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Сарайшық ауданының санитариялық-эпидемиологиялық бақылау басқармасы" республикалық мемлекеттік мекемесінің ережесі</w:t>
      </w:r>
    </w:p>
    <w:bookmarkEnd w:id="10"/>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Сарайшық ауданының санитариялық-эпидемиологиялық бақылау басқармасы" республикалық мемлекеттік мекемесі (бұдан әрі – Басқарма) тиісті аумақта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департаментінің (бұдан әрі – Департамент) қарамағындағы Қазақстан Республикасының Денсаулық сақтау министрлігі Санитариялық-эпидемиологиялық бақылау комитетінің аумақтық бөлімшесі болып табылады.</w:t>
      </w:r>
    </w:p>
    <w:bookmarkEnd w:id="12"/>
    <w:bookmarkStart w:name="z21" w:id="13"/>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13"/>
    <w:bookmarkStart w:name="z22" w:id="14"/>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болады.</w:t>
      </w:r>
    </w:p>
    <w:bookmarkEnd w:id="14"/>
    <w:bookmarkStart w:name="z23" w:id="15"/>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5"/>
    <w:bookmarkStart w:name="z24" w:id="16"/>
    <w:p>
      <w:pPr>
        <w:spacing w:after="0"/>
        <w:ind w:left="0"/>
        <w:jc w:val="both"/>
      </w:pPr>
      <w:r>
        <w:rPr>
          <w:rFonts w:ascii="Times New Roman"/>
          <w:b w:val="false"/>
          <w:i w:val="false"/>
          <w:color w:val="000000"/>
          <w:sz w:val="28"/>
        </w:rPr>
        <w:t>
      5. Басқарманың, егер заңнамаға сәйкес осыған уәкілеттік берілген болса, мемлекеттің атынан азаматтық-құқықтық қатынастардың тарапы болуға құқығы бар.</w:t>
      </w:r>
    </w:p>
    <w:bookmarkEnd w:id="16"/>
    <w:bookmarkStart w:name="z25" w:id="17"/>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Қазақстан Республикасының заңнамасында көзделген актілермен ресімделетін шешімдерді қабылдайды.</w:t>
      </w:r>
    </w:p>
    <w:bookmarkEnd w:id="17"/>
    <w:bookmarkStart w:name="z26" w:id="18"/>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8"/>
    <w:bookmarkStart w:name="z27" w:id="19"/>
    <w:p>
      <w:pPr>
        <w:spacing w:after="0"/>
        <w:ind w:left="0"/>
        <w:jc w:val="both"/>
      </w:pPr>
      <w:r>
        <w:rPr>
          <w:rFonts w:ascii="Times New Roman"/>
          <w:b w:val="false"/>
          <w:i w:val="false"/>
          <w:color w:val="000000"/>
          <w:sz w:val="28"/>
        </w:rPr>
        <w:t>
      8. Заңды тұлғаның орналасқан жері – индекс 010000, Қазақстан Республикасы, Астана қаласы, Сарыарқа ауданы, Желтоқсан көшесі, 46-ғим.</w:t>
      </w:r>
    </w:p>
    <w:bookmarkEnd w:id="19"/>
    <w:bookmarkStart w:name="z28" w:id="20"/>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Сарайшық ауданының санитариялық-эпидемиологиялық бақылау басқармасы" республикалық мемлекеттік мекемесі.</w:t>
      </w:r>
    </w:p>
    <w:bookmarkEnd w:id="20"/>
    <w:bookmarkStart w:name="z29" w:id="2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1"/>
    <w:bookmarkStart w:name="z30" w:id="22"/>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22"/>
    <w:bookmarkStart w:name="z31" w:id="23"/>
    <w:p>
      <w:pPr>
        <w:spacing w:after="0"/>
        <w:ind w:left="0"/>
        <w:jc w:val="both"/>
      </w:pPr>
      <w:r>
        <w:rPr>
          <w:rFonts w:ascii="Times New Roman"/>
          <w:b w:val="false"/>
          <w:i w:val="false"/>
          <w:color w:val="000000"/>
          <w:sz w:val="28"/>
        </w:rPr>
        <w:t>
      12. Басқармаға өзінің өкілеттіктері болып табылатын міндеттерді орындау тұрғысынан кәсіпкерлік субъектілермен шарттық қатынастарға түсуге тыйым салынады.</w:t>
      </w:r>
    </w:p>
    <w:bookmarkEnd w:id="23"/>
    <w:bookmarkStart w:name="z32" w:id="2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
    <w:bookmarkStart w:name="z33" w:id="25"/>
    <w:p>
      <w:pPr>
        <w:spacing w:after="0"/>
        <w:ind w:left="0"/>
        <w:jc w:val="left"/>
      </w:pPr>
      <w:r>
        <w:rPr>
          <w:rFonts w:ascii="Times New Roman"/>
          <w:b/>
          <w:i w:val="false"/>
          <w:color w:val="000000"/>
        </w:rPr>
        <w:t xml:space="preserve"> 2-тарау. Басқарманың мiндеттерi, құқықтары мен міндеттемелері</w:t>
      </w:r>
    </w:p>
    <w:bookmarkEnd w:id="25"/>
    <w:bookmarkStart w:name="z34" w:id="26"/>
    <w:p>
      <w:pPr>
        <w:spacing w:after="0"/>
        <w:ind w:left="0"/>
        <w:jc w:val="both"/>
      </w:pPr>
      <w:r>
        <w:rPr>
          <w:rFonts w:ascii="Times New Roman"/>
          <w:b w:val="false"/>
          <w:i w:val="false"/>
          <w:color w:val="000000"/>
          <w:sz w:val="28"/>
        </w:rPr>
        <w:t>
      13. Міндеттері:</w:t>
      </w:r>
    </w:p>
    <w:bookmarkEnd w:id="26"/>
    <w:bookmarkStart w:name="z35" w:id="27"/>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7"/>
    <w:bookmarkStart w:name="z36" w:id="28"/>
    <w:p>
      <w:pPr>
        <w:spacing w:after="0"/>
        <w:ind w:left="0"/>
        <w:jc w:val="both"/>
      </w:pPr>
      <w:r>
        <w:rPr>
          <w:rFonts w:ascii="Times New Roman"/>
          <w:b w:val="false"/>
          <w:i w:val="false"/>
          <w:color w:val="000000"/>
          <w:sz w:val="28"/>
        </w:rPr>
        <w:t>
      2) реттелетін салада мемлекеттік қызметтердің сапасы мен қолжетімділігін қамтамасыз ету;</w:t>
      </w:r>
    </w:p>
    <w:bookmarkEnd w:id="28"/>
    <w:bookmarkStart w:name="z37" w:id="29"/>
    <w:p>
      <w:pPr>
        <w:spacing w:after="0"/>
        <w:ind w:left="0"/>
        <w:jc w:val="both"/>
      </w:pPr>
      <w:r>
        <w:rPr>
          <w:rFonts w:ascii="Times New Roman"/>
          <w:b w:val="false"/>
          <w:i w:val="false"/>
          <w:color w:val="000000"/>
          <w:sz w:val="28"/>
        </w:rPr>
        <w:t>
      3) Басқармаға жүктелген өзге де міндеттерді өз құзыретінің шегінде жүзеге асыру.</w:t>
      </w:r>
    </w:p>
    <w:bookmarkEnd w:id="29"/>
    <w:bookmarkStart w:name="z38" w:id="30"/>
    <w:p>
      <w:pPr>
        <w:spacing w:after="0"/>
        <w:ind w:left="0"/>
        <w:jc w:val="both"/>
      </w:pPr>
      <w:r>
        <w:rPr>
          <w:rFonts w:ascii="Times New Roman"/>
          <w:b w:val="false"/>
          <w:i w:val="false"/>
          <w:color w:val="000000"/>
          <w:sz w:val="28"/>
        </w:rPr>
        <w:t>
      14. Құқықтары мен міндеттері:</w:t>
      </w:r>
    </w:p>
    <w:bookmarkEnd w:id="30"/>
    <w:bookmarkStart w:name="z39" w:id="31"/>
    <w:p>
      <w:pPr>
        <w:spacing w:after="0"/>
        <w:ind w:left="0"/>
        <w:jc w:val="both"/>
      </w:pPr>
      <w:r>
        <w:rPr>
          <w:rFonts w:ascii="Times New Roman"/>
          <w:b w:val="false"/>
          <w:i w:val="false"/>
          <w:color w:val="000000"/>
          <w:sz w:val="28"/>
        </w:rPr>
        <w:t>
      1) Қазақстан Республикасының заңнамасында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31"/>
    <w:bookmarkStart w:name="z40" w:id="32"/>
    <w:p>
      <w:pPr>
        <w:spacing w:after="0"/>
        <w:ind w:left="0"/>
        <w:jc w:val="both"/>
      </w:pPr>
      <w:r>
        <w:rPr>
          <w:rFonts w:ascii="Times New Roman"/>
          <w:b w:val="false"/>
          <w:i w:val="false"/>
          <w:color w:val="000000"/>
          <w:sz w:val="28"/>
        </w:rPr>
        <w:t>
      2) жеке және заңды тұлғалар Басқарманың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32"/>
    <w:bookmarkStart w:name="z41" w:id="33"/>
    <w:p>
      <w:pPr>
        <w:spacing w:after="0"/>
        <w:ind w:left="0"/>
        <w:jc w:val="both"/>
      </w:pPr>
      <w:r>
        <w:rPr>
          <w:rFonts w:ascii="Times New Roman"/>
          <w:b w:val="false"/>
          <w:i w:val="false"/>
          <w:color w:val="000000"/>
          <w:sz w:val="28"/>
        </w:rPr>
        <w:t>
      3) реттелетін саладағы мәселелер бойынша ақпараттық-түсіндіру жұмыстарын жүзеге асыру;</w:t>
      </w:r>
    </w:p>
    <w:bookmarkEnd w:id="33"/>
    <w:bookmarkStart w:name="z42" w:id="34"/>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34"/>
    <w:bookmarkStart w:name="z43" w:id="35"/>
    <w:p>
      <w:pPr>
        <w:spacing w:after="0"/>
        <w:ind w:left="0"/>
        <w:jc w:val="both"/>
      </w:pPr>
      <w:r>
        <w:rPr>
          <w:rFonts w:ascii="Times New Roman"/>
          <w:b w:val="false"/>
          <w:i w:val="false"/>
          <w:color w:val="000000"/>
          <w:sz w:val="28"/>
        </w:rPr>
        <w:t>
      5) реттелетін салада Қазақстан Республикасы заңнамасының қолданылуына талдау жүргізу;</w:t>
      </w:r>
    </w:p>
    <w:bookmarkEnd w:id="35"/>
    <w:bookmarkStart w:name="z44" w:id="36"/>
    <w:p>
      <w:pPr>
        <w:spacing w:after="0"/>
        <w:ind w:left="0"/>
        <w:jc w:val="both"/>
      </w:pPr>
      <w:r>
        <w:rPr>
          <w:rFonts w:ascii="Times New Roman"/>
          <w:b w:val="false"/>
          <w:i w:val="false"/>
          <w:color w:val="000000"/>
          <w:sz w:val="28"/>
        </w:rPr>
        <w:t>
      6) Қазақстан Республикасының заңнамасында белгіленген тәртіппен басқа ұйымдардан мамандарды тексеру және сараптама жүргізуге тарту;</w:t>
      </w:r>
    </w:p>
    <w:bookmarkEnd w:id="36"/>
    <w:bookmarkStart w:name="z45" w:id="37"/>
    <w:p>
      <w:pPr>
        <w:spacing w:after="0"/>
        <w:ind w:left="0"/>
        <w:jc w:val="both"/>
      </w:pPr>
      <w:r>
        <w:rPr>
          <w:rFonts w:ascii="Times New Roman"/>
          <w:b w:val="false"/>
          <w:i w:val="false"/>
          <w:color w:val="000000"/>
          <w:sz w:val="28"/>
        </w:rPr>
        <w:t>
      7) мемлекеттік органдар қабылдаған Қазақстан Республикасының халықтың санитариялық-эпидемиологиялық саламаттылығы саласындағы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37"/>
    <w:bookmarkStart w:name="z46" w:id="38"/>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сақтау;</w:t>
      </w:r>
    </w:p>
    <w:bookmarkEnd w:id="38"/>
    <w:bookmarkStart w:name="z47" w:id="39"/>
    <w:p>
      <w:pPr>
        <w:spacing w:after="0"/>
        <w:ind w:left="0"/>
        <w:jc w:val="both"/>
      </w:pPr>
      <w:r>
        <w:rPr>
          <w:rFonts w:ascii="Times New Roman"/>
          <w:b w:val="false"/>
          <w:i w:val="false"/>
          <w:color w:val="000000"/>
          <w:sz w:val="28"/>
        </w:rPr>
        <w:t>
      9) Қазақстан Республикасының қолданыстағы заңнамасында көзделген өзге де құқықтар мен міндеттерді жүзеге асыру.</w:t>
      </w:r>
    </w:p>
    <w:bookmarkEnd w:id="39"/>
    <w:bookmarkStart w:name="z48" w:id="40"/>
    <w:p>
      <w:pPr>
        <w:spacing w:after="0"/>
        <w:ind w:left="0"/>
        <w:jc w:val="both"/>
      </w:pPr>
      <w:r>
        <w:rPr>
          <w:rFonts w:ascii="Times New Roman"/>
          <w:b w:val="false"/>
          <w:i w:val="false"/>
          <w:color w:val="000000"/>
          <w:sz w:val="28"/>
        </w:rPr>
        <w:t>
      15. Функциялары:</w:t>
      </w:r>
    </w:p>
    <w:bookmarkEnd w:id="40"/>
    <w:bookmarkStart w:name="z49" w:id="41"/>
    <w:p>
      <w:pPr>
        <w:spacing w:after="0"/>
        <w:ind w:left="0"/>
        <w:jc w:val="both"/>
      </w:pPr>
      <w:r>
        <w:rPr>
          <w:rFonts w:ascii="Times New Roman"/>
          <w:b w:val="false"/>
          <w:i w:val="false"/>
          <w:color w:val="000000"/>
          <w:sz w:val="28"/>
        </w:rPr>
        <w:t>
      1) реттелетін салада мемлекеттік саясатты іске асыру;</w:t>
      </w:r>
    </w:p>
    <w:bookmarkEnd w:id="41"/>
    <w:bookmarkStart w:name="z50" w:id="42"/>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42"/>
    <w:bookmarkStart w:name="z51" w:id="43"/>
    <w:p>
      <w:pPr>
        <w:spacing w:after="0"/>
        <w:ind w:left="0"/>
        <w:jc w:val="both"/>
      </w:pPr>
      <w:r>
        <w:rPr>
          <w:rFonts w:ascii="Times New Roman"/>
          <w:b w:val="false"/>
          <w:i w:val="false"/>
          <w:color w:val="000000"/>
          <w:sz w:val="28"/>
        </w:rPr>
        <w:t>
      3) техникалық регламенттерде белгіленген талаптардың сақталуына бақылауды жүзеге асыру;</w:t>
      </w:r>
    </w:p>
    <w:bookmarkEnd w:id="43"/>
    <w:bookmarkStart w:name="z52" w:id="44"/>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44"/>
    <w:bookmarkStart w:name="z53" w:id="45"/>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45"/>
    <w:bookmarkStart w:name="z54" w:id="46"/>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 мен қадағалауды жүзеге асыру;</w:t>
      </w:r>
    </w:p>
    <w:bookmarkEnd w:id="46"/>
    <w:bookmarkStart w:name="z55" w:id="47"/>
    <w:p>
      <w:pPr>
        <w:spacing w:after="0"/>
        <w:ind w:left="0"/>
        <w:jc w:val="both"/>
      </w:pPr>
      <w:r>
        <w:rPr>
          <w:rFonts w:ascii="Times New Roman"/>
          <w:b w:val="false"/>
          <w:i w:val="false"/>
          <w:color w:val="000000"/>
          <w:sz w:val="28"/>
        </w:rPr>
        <w:t>
      7)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End w:id="47"/>
    <w:bookmarkStart w:name="z56" w:id="48"/>
    <w:p>
      <w:pPr>
        <w:spacing w:after="0"/>
        <w:ind w:left="0"/>
        <w:jc w:val="both"/>
      </w:pPr>
      <w:r>
        <w:rPr>
          <w:rFonts w:ascii="Times New Roman"/>
          <w:b w:val="false"/>
          <w:i w:val="false"/>
          <w:color w:val="000000"/>
          <w:sz w:val="28"/>
        </w:rPr>
        <w:t>
      8) санитариялық-эпидемиологиялық мониторингті жүзеге асыру;</w:t>
      </w:r>
    </w:p>
    <w:bookmarkEnd w:id="48"/>
    <w:bookmarkStart w:name="z57" w:id="49"/>
    <w:p>
      <w:pPr>
        <w:spacing w:after="0"/>
        <w:ind w:left="0"/>
        <w:jc w:val="both"/>
      </w:pPr>
      <w:r>
        <w:rPr>
          <w:rFonts w:ascii="Times New Roman"/>
          <w:b w:val="false"/>
          <w:i w:val="false"/>
          <w:color w:val="000000"/>
          <w:sz w:val="28"/>
        </w:rPr>
        <w:t>
      9) құзыретінің шегінде биологиялық қауіпсіздік саласындағы есепке алу және мониторингтеу;</w:t>
      </w:r>
    </w:p>
    <w:bookmarkEnd w:id="49"/>
    <w:bookmarkStart w:name="z58" w:id="50"/>
    <w:p>
      <w:pPr>
        <w:spacing w:after="0"/>
        <w:ind w:left="0"/>
        <w:jc w:val="both"/>
      </w:pPr>
      <w:r>
        <w:rPr>
          <w:rFonts w:ascii="Times New Roman"/>
          <w:b w:val="false"/>
          <w:i w:val="false"/>
          <w:color w:val="000000"/>
          <w:sz w:val="28"/>
        </w:rPr>
        <w:t>
      10) құзыретінің шегінде биологиялық қауіпсіздік саласында профилактикалық іс-шараларды жүргізу;</w:t>
      </w:r>
    </w:p>
    <w:bookmarkEnd w:id="50"/>
    <w:bookmarkStart w:name="z59" w:id="51"/>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51"/>
    <w:bookmarkStart w:name="z60" w:id="52"/>
    <w:p>
      <w:pPr>
        <w:spacing w:after="0"/>
        <w:ind w:left="0"/>
        <w:jc w:val="both"/>
      </w:pPr>
      <w:r>
        <w:rPr>
          <w:rFonts w:ascii="Times New Roman"/>
          <w:b w:val="false"/>
          <w:i w:val="false"/>
          <w:color w:val="000000"/>
          <w:sz w:val="28"/>
        </w:rPr>
        <w:t>
      12) халықтың санитариялық-эпидемиологиялық саламаттылығы саласындағы ведомстволық статистикалық бақылауларды қамтамасыз ету;</w:t>
      </w:r>
    </w:p>
    <w:bookmarkEnd w:id="52"/>
    <w:bookmarkStart w:name="z61" w:id="53"/>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53"/>
    <w:bookmarkStart w:name="z62" w:id="54"/>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54"/>
    <w:bookmarkStart w:name="z63" w:id="55"/>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55"/>
    <w:bookmarkStart w:name="z64" w:id="56"/>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56"/>
    <w:bookmarkStart w:name="z65" w:id="57"/>
    <w:p>
      <w:pPr>
        <w:spacing w:after="0"/>
        <w:ind w:left="0"/>
        <w:jc w:val="both"/>
      </w:pPr>
      <w:r>
        <w:rPr>
          <w:rFonts w:ascii="Times New Roman"/>
          <w:b w:val="false"/>
          <w:i w:val="false"/>
          <w:color w:val="000000"/>
          <w:sz w:val="28"/>
        </w:rPr>
        <w:t>
      17) коллекциялық қызметті есепке алу және мониторинг жүргізу үшін мәліметтер беру;</w:t>
      </w:r>
    </w:p>
    <w:bookmarkEnd w:id="57"/>
    <w:bookmarkStart w:name="z66" w:id="58"/>
    <w:p>
      <w:pPr>
        <w:spacing w:after="0"/>
        <w:ind w:left="0"/>
        <w:jc w:val="both"/>
      </w:pPr>
      <w:r>
        <w:rPr>
          <w:rFonts w:ascii="Times New Roman"/>
          <w:b w:val="false"/>
          <w:i w:val="false"/>
          <w:color w:val="000000"/>
          <w:sz w:val="28"/>
        </w:rPr>
        <w:t>
      18) санитариялық-эпидемиологиялық сараптаманың және ғылыми сараптаманың нәтижелері бойынша адамның немесе болашақ ұрпақтың денсаулығына қауіпті деп танылған биологиялық заттарды есепке алуды жүргізу үшін мәліметтер беру;</w:t>
      </w:r>
    </w:p>
    <w:bookmarkEnd w:id="58"/>
    <w:bookmarkStart w:name="z67" w:id="59"/>
    <w:p>
      <w:pPr>
        <w:spacing w:after="0"/>
        <w:ind w:left="0"/>
        <w:jc w:val="both"/>
      </w:pPr>
      <w:r>
        <w:rPr>
          <w:rFonts w:ascii="Times New Roman"/>
          <w:b w:val="false"/>
          <w:i w:val="false"/>
          <w:color w:val="000000"/>
          <w:sz w:val="28"/>
        </w:rPr>
        <w:t>
      19)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59"/>
    <w:bookmarkStart w:name="z68" w:id="60"/>
    <w:p>
      <w:pPr>
        <w:spacing w:after="0"/>
        <w:ind w:left="0"/>
        <w:jc w:val="both"/>
      </w:pPr>
      <w:r>
        <w:rPr>
          <w:rFonts w:ascii="Times New Roman"/>
          <w:b w:val="false"/>
          <w:i w:val="false"/>
          <w:color w:val="000000"/>
          <w:sz w:val="28"/>
        </w:rPr>
        <w:t>
      20) аурулардан таза немесе аурулардың таралу деңгейі төмен аумақтарды (оның бір бөлігін) айқындау;</w:t>
      </w:r>
    </w:p>
    <w:bookmarkEnd w:id="60"/>
    <w:bookmarkStart w:name="z69" w:id="61"/>
    <w:p>
      <w:pPr>
        <w:spacing w:after="0"/>
        <w:ind w:left="0"/>
        <w:jc w:val="both"/>
      </w:pPr>
      <w:r>
        <w:rPr>
          <w:rFonts w:ascii="Times New Roman"/>
          <w:b w:val="false"/>
          <w:i w:val="false"/>
          <w:color w:val="000000"/>
          <w:sz w:val="28"/>
        </w:rPr>
        <w:t>
      21) йод тапшылығы ауруларының профилактикасы саласында мемлекеттік реттеуді жүзеге асыру;</w:t>
      </w:r>
    </w:p>
    <w:bookmarkEnd w:id="61"/>
    <w:bookmarkStart w:name="z70" w:id="62"/>
    <w:p>
      <w:pPr>
        <w:spacing w:after="0"/>
        <w:ind w:left="0"/>
        <w:jc w:val="both"/>
      </w:pPr>
      <w:r>
        <w:rPr>
          <w:rFonts w:ascii="Times New Roman"/>
          <w:b w:val="false"/>
          <w:i w:val="false"/>
          <w:color w:val="000000"/>
          <w:sz w:val="28"/>
        </w:rPr>
        <w:t>
      22)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62"/>
    <w:bookmarkStart w:name="z71" w:id="63"/>
    <w:p>
      <w:pPr>
        <w:spacing w:after="0"/>
        <w:ind w:left="0"/>
        <w:jc w:val="both"/>
      </w:pPr>
      <w:r>
        <w:rPr>
          <w:rFonts w:ascii="Times New Roman"/>
          <w:b w:val="false"/>
          <w:i w:val="false"/>
          <w:color w:val="000000"/>
          <w:sz w:val="28"/>
        </w:rPr>
        <w:t>
      23) нормативтік құжаттардың талаптарына сәйкес өнім сынамаларын іріктеу;</w:t>
      </w:r>
    </w:p>
    <w:bookmarkEnd w:id="63"/>
    <w:bookmarkStart w:name="z72" w:id="64"/>
    <w:p>
      <w:pPr>
        <w:spacing w:after="0"/>
        <w:ind w:left="0"/>
        <w:jc w:val="both"/>
      </w:pPr>
      <w:r>
        <w:rPr>
          <w:rFonts w:ascii="Times New Roman"/>
          <w:b w:val="false"/>
          <w:i w:val="false"/>
          <w:color w:val="000000"/>
          <w:sz w:val="28"/>
        </w:rPr>
        <w:t>
      24) медициналық қалдықтардың айналысын бақылауды жүзеге асыру;</w:t>
      </w:r>
    </w:p>
    <w:bookmarkEnd w:id="64"/>
    <w:bookmarkStart w:name="z73" w:id="65"/>
    <w:p>
      <w:pPr>
        <w:spacing w:after="0"/>
        <w:ind w:left="0"/>
        <w:jc w:val="both"/>
      </w:pPr>
      <w:r>
        <w:rPr>
          <w:rFonts w:ascii="Times New Roman"/>
          <w:b w:val="false"/>
          <w:i w:val="false"/>
          <w:color w:val="000000"/>
          <w:sz w:val="28"/>
        </w:rPr>
        <w:t>
      25) инфекциялық емес ауруларды эпидемиологиялық қадағалауды жүзеге асыру;</w:t>
      </w:r>
    </w:p>
    <w:bookmarkEnd w:id="65"/>
    <w:bookmarkStart w:name="z74" w:id="66"/>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66"/>
    <w:bookmarkStart w:name="z75" w:id="67"/>
    <w:p>
      <w:pPr>
        <w:spacing w:after="0"/>
        <w:ind w:left="0"/>
        <w:jc w:val="both"/>
      </w:pPr>
      <w:r>
        <w:rPr>
          <w:rFonts w:ascii="Times New Roman"/>
          <w:b w:val="false"/>
          <w:i w:val="false"/>
          <w:color w:val="000000"/>
          <w:sz w:val="28"/>
        </w:rPr>
        <w:t>
      27) халықтың санитариялық-эпидемиологиялық саламаттылығы саласындағы тексерулер жүргізудің жартыжылдық кестелерін әзірлеу;</w:t>
      </w:r>
    </w:p>
    <w:bookmarkEnd w:id="67"/>
    <w:bookmarkStart w:name="z76" w:id="68"/>
    <w:p>
      <w:pPr>
        <w:spacing w:after="0"/>
        <w:ind w:left="0"/>
        <w:jc w:val="both"/>
      </w:pPr>
      <w:r>
        <w:rPr>
          <w:rFonts w:ascii="Times New Roman"/>
          <w:b w:val="false"/>
          <w:i w:val="false"/>
          <w:color w:val="000000"/>
          <w:sz w:val="28"/>
        </w:rPr>
        <w:t>
      28)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68"/>
    <w:bookmarkStart w:name="z77" w:id="69"/>
    <w:p>
      <w:pPr>
        <w:spacing w:after="0"/>
        <w:ind w:left="0"/>
        <w:jc w:val="both"/>
      </w:pPr>
      <w:r>
        <w:rPr>
          <w:rFonts w:ascii="Times New Roman"/>
          <w:b w:val="false"/>
          <w:i w:val="false"/>
          <w:color w:val="000000"/>
          <w:sz w:val="28"/>
        </w:rPr>
        <w:t>
      29) мыналарды:</w:t>
      </w:r>
    </w:p>
    <w:bookmarkEnd w:id="69"/>
    <w:bookmarkStart w:name="z78" w:id="70"/>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70"/>
    <w:bookmarkStart w:name="z79" w:id="71"/>
    <w:p>
      <w:pPr>
        <w:spacing w:after="0"/>
        <w:ind w:left="0"/>
        <w:jc w:val="both"/>
      </w:pPr>
      <w:r>
        <w:rPr>
          <w:rFonts w:ascii="Times New Roman"/>
          <w:b w:val="false"/>
          <w:i w:val="false"/>
          <w:color w:val="000000"/>
          <w:sz w:val="28"/>
        </w:rPr>
        <w:t>
      Басқарманың құзыретіне кіретін мәселелер бойынша жеке және заңды тұлғалардың өтініштерін қарау;</w:t>
      </w:r>
    </w:p>
    <w:bookmarkEnd w:id="71"/>
    <w:bookmarkStart w:name="z80" w:id="72"/>
    <w:p>
      <w:pPr>
        <w:spacing w:after="0"/>
        <w:ind w:left="0"/>
        <w:jc w:val="both"/>
      </w:pPr>
      <w:r>
        <w:rPr>
          <w:rFonts w:ascii="Times New Roman"/>
          <w:b w:val="false"/>
          <w:i w:val="false"/>
          <w:color w:val="000000"/>
          <w:sz w:val="28"/>
        </w:rPr>
        <w:t>
      30) заңдарда, Қазақстан Республикасы Президентінің және Үкіметінің актілерінде көзделген өзге де функцияларды жүзеге асыру.</w:t>
      </w:r>
    </w:p>
    <w:bookmarkEnd w:id="72"/>
    <w:bookmarkStart w:name="z81" w:id="73"/>
    <w:p>
      <w:pPr>
        <w:spacing w:after="0"/>
        <w:ind w:left="0"/>
        <w:jc w:val="left"/>
      </w:pPr>
      <w:r>
        <w:rPr>
          <w:rFonts w:ascii="Times New Roman"/>
          <w:b/>
          <w:i w:val="false"/>
          <w:color w:val="000000"/>
        </w:rPr>
        <w:t xml:space="preserve"> 3-тарау. Басқарма қызметін ұйымдастыру кезінде басшысының мәртебесi мен өкiлеттiктері</w:t>
      </w:r>
    </w:p>
    <w:bookmarkEnd w:id="73"/>
    <w:bookmarkStart w:name="z82" w:id="74"/>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өзінің өкілеттіктерін жүзеге асыруға дербес жауапты болатын басшы жүзеге асырады.</w:t>
      </w:r>
    </w:p>
    <w:bookmarkEnd w:id="74"/>
    <w:bookmarkStart w:name="z83" w:id="75"/>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лауазымға тағайындалады және лауазымнан босатылады.</w:t>
      </w:r>
    </w:p>
    <w:bookmarkEnd w:id="75"/>
    <w:bookmarkStart w:name="z84" w:id="7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орынбасары болады.</w:t>
      </w:r>
    </w:p>
    <w:bookmarkEnd w:id="76"/>
    <w:bookmarkStart w:name="z85" w:id="77"/>
    <w:p>
      <w:pPr>
        <w:spacing w:after="0"/>
        <w:ind w:left="0"/>
        <w:jc w:val="both"/>
      </w:pPr>
      <w:r>
        <w:rPr>
          <w:rFonts w:ascii="Times New Roman"/>
          <w:b w:val="false"/>
          <w:i w:val="false"/>
          <w:color w:val="000000"/>
          <w:sz w:val="28"/>
        </w:rPr>
        <w:t>
      19. Басқарма басшысының өкілеттіктері:</w:t>
      </w:r>
    </w:p>
    <w:bookmarkEnd w:id="77"/>
    <w:bookmarkStart w:name="z86" w:id="78"/>
    <w:p>
      <w:pPr>
        <w:spacing w:after="0"/>
        <w:ind w:left="0"/>
        <w:jc w:val="both"/>
      </w:pPr>
      <w:r>
        <w:rPr>
          <w:rFonts w:ascii="Times New Roman"/>
          <w:b w:val="false"/>
          <w:i w:val="false"/>
          <w:color w:val="000000"/>
          <w:sz w:val="28"/>
        </w:rPr>
        <w:t>
      1) Басқарма қызметкерлерінің міндеттерін, өкілеттіктері мен жауапкершілігін айқындайды, сондай-ақ олардың лауазымдық нұсқаулықтарын Департаменттің басшысына бекітуге жібереді;</w:t>
      </w:r>
    </w:p>
    <w:bookmarkEnd w:id="78"/>
    <w:bookmarkStart w:name="z87" w:id="79"/>
    <w:p>
      <w:pPr>
        <w:spacing w:after="0"/>
        <w:ind w:left="0"/>
        <w:jc w:val="both"/>
      </w:pPr>
      <w:r>
        <w:rPr>
          <w:rFonts w:ascii="Times New Roman"/>
          <w:b w:val="false"/>
          <w:i w:val="false"/>
          <w:color w:val="000000"/>
          <w:sz w:val="28"/>
        </w:rPr>
        <w:t>
      2) мемлекеттік органдарда және өзге де ұйымдарда Басқарманың мүддесін білдіреді;</w:t>
      </w:r>
    </w:p>
    <w:bookmarkEnd w:id="79"/>
    <w:bookmarkStart w:name="z88" w:id="80"/>
    <w:p>
      <w:pPr>
        <w:spacing w:after="0"/>
        <w:ind w:left="0"/>
        <w:jc w:val="both"/>
      </w:pPr>
      <w:r>
        <w:rPr>
          <w:rFonts w:ascii="Times New Roman"/>
          <w:b w:val="false"/>
          <w:i w:val="false"/>
          <w:color w:val="000000"/>
          <w:sz w:val="28"/>
        </w:rPr>
        <w:t>
      3)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80"/>
    <w:bookmarkStart w:name="z89" w:id="81"/>
    <w:p>
      <w:pPr>
        <w:spacing w:after="0"/>
        <w:ind w:left="0"/>
        <w:jc w:val="both"/>
      </w:pPr>
      <w:r>
        <w:rPr>
          <w:rFonts w:ascii="Times New Roman"/>
          <w:b w:val="false"/>
          <w:i w:val="false"/>
          <w:color w:val="000000"/>
          <w:sz w:val="28"/>
        </w:rPr>
        <w:t>
      4) Қазақстан Республикасының заңнамасына сәйкес өзге де өкілеттіктерді жүзеге асырады.</w:t>
      </w:r>
    </w:p>
    <w:bookmarkEnd w:id="81"/>
    <w:bookmarkStart w:name="z90" w:id="82"/>
    <w:p>
      <w:pPr>
        <w:spacing w:after="0"/>
        <w:ind w:left="0"/>
        <w:jc w:val="both"/>
      </w:pPr>
      <w:r>
        <w:rPr>
          <w:rFonts w:ascii="Times New Roman"/>
          <w:b w:val="false"/>
          <w:i w:val="false"/>
          <w:color w:val="000000"/>
          <w:sz w:val="28"/>
        </w:rPr>
        <w:t>
      Басқарманың басшысы болмаған кезеңде оның өкілеттіктерін атқаруды қолданыстағы заңнамаға сәйкес оны алмастыратын адам жүзеге асырады.</w:t>
      </w:r>
    </w:p>
    <w:bookmarkEnd w:id="82"/>
    <w:bookmarkStart w:name="z91" w:id="83"/>
    <w:p>
      <w:pPr>
        <w:spacing w:after="0"/>
        <w:ind w:left="0"/>
        <w:jc w:val="both"/>
      </w:pPr>
      <w:r>
        <w:rPr>
          <w:rFonts w:ascii="Times New Roman"/>
          <w:b w:val="false"/>
          <w:i w:val="false"/>
          <w:color w:val="000000"/>
          <w:sz w:val="28"/>
        </w:rPr>
        <w:t>
      20. Басшы қолданыстағы заңнамаға сәйкес өз орынбасарының өкілеттіктерін айқындайды.</w:t>
      </w:r>
    </w:p>
    <w:bookmarkEnd w:id="83"/>
    <w:bookmarkStart w:name="z92" w:id="84"/>
    <w:p>
      <w:pPr>
        <w:spacing w:after="0"/>
        <w:ind w:left="0"/>
        <w:jc w:val="left"/>
      </w:pPr>
      <w:r>
        <w:rPr>
          <w:rFonts w:ascii="Times New Roman"/>
          <w:b/>
          <w:i w:val="false"/>
          <w:color w:val="000000"/>
        </w:rPr>
        <w:t xml:space="preserve"> 4-тарау. Басқарманың мүлкі</w:t>
      </w:r>
    </w:p>
    <w:bookmarkEnd w:id="84"/>
    <w:bookmarkStart w:name="z93" w:id="85"/>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85"/>
    <w:bookmarkStart w:name="z94" w:id="86"/>
    <w:p>
      <w:pPr>
        <w:spacing w:after="0"/>
        <w:ind w:left="0"/>
        <w:jc w:val="both"/>
      </w:pPr>
      <w:r>
        <w:rPr>
          <w:rFonts w:ascii="Times New Roman"/>
          <w:b w:val="false"/>
          <w:i w:val="false"/>
          <w:color w:val="000000"/>
          <w:sz w:val="28"/>
        </w:rPr>
        <w:t>
      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6"/>
    <w:bookmarkStart w:name="z95" w:id="87"/>
    <w:p>
      <w:pPr>
        <w:spacing w:after="0"/>
        <w:ind w:left="0"/>
        <w:jc w:val="both"/>
      </w:pPr>
      <w:r>
        <w:rPr>
          <w:rFonts w:ascii="Times New Roman"/>
          <w:b w:val="false"/>
          <w:i w:val="false"/>
          <w:color w:val="000000"/>
          <w:sz w:val="28"/>
        </w:rPr>
        <w:t>
      22. Басқармаға бекiтіліп берілген мүлiк республикалық меншiкке жатады.</w:t>
      </w:r>
    </w:p>
    <w:bookmarkEnd w:id="87"/>
    <w:bookmarkStart w:name="z96" w:id="88"/>
    <w:p>
      <w:pPr>
        <w:spacing w:after="0"/>
        <w:ind w:left="0"/>
        <w:jc w:val="both"/>
      </w:pPr>
      <w:r>
        <w:rPr>
          <w:rFonts w:ascii="Times New Roman"/>
          <w:b w:val="false"/>
          <w:i w:val="false"/>
          <w:color w:val="000000"/>
          <w:sz w:val="28"/>
        </w:rPr>
        <w:t>
      23. Егер заңнамада өзгеше көзделмесе,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
    <w:bookmarkStart w:name="z97" w:id="89"/>
    <w:p>
      <w:pPr>
        <w:spacing w:after="0"/>
        <w:ind w:left="0"/>
        <w:jc w:val="left"/>
      </w:pPr>
      <w:r>
        <w:rPr>
          <w:rFonts w:ascii="Times New Roman"/>
          <w:b/>
          <w:i w:val="false"/>
          <w:color w:val="000000"/>
        </w:rPr>
        <w:t xml:space="preserve"> 5-тарау. Басқарманы қайта ұйымдастыру және тарату</w:t>
      </w:r>
    </w:p>
    <w:bookmarkEnd w:id="89"/>
    <w:bookmarkStart w:name="z98" w:id="90"/>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