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9442" w14:textId="ac89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15 сәуірдегі № 244 бұйрығы. Күші жойылды - Қазақстан Республикасы Денсаулық сақтау министрінің 2024 жылғы 9 қарашадағы № 776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09.11.2024 </w:t>
      </w:r>
      <w:r>
        <w:rPr>
          <w:rFonts w:ascii="Times New Roman"/>
          <w:b w:val="false"/>
          <w:i w:val="false"/>
          <w:color w:val="ff0000"/>
          <w:sz w:val="28"/>
        </w:rPr>
        <w:t>№ 776</w:t>
      </w:r>
      <w:r>
        <w:rPr>
          <w:rFonts w:ascii="Times New Roman"/>
          <w:b w:val="false"/>
          <w:i w:val="false"/>
          <w:color w:val="ff0000"/>
          <w:sz w:val="28"/>
        </w:rPr>
        <w:t xml:space="preserve"> (алғашқы ресми жарияланған күнінен бастап қолданысқа енгізіледі) бұйрығымен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5 сәуірдегі № 71 бұйрығымен бекітілген "Б" корпусының мемлекеттік әкімшілік лауазымдарына Үлгілік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сәйкес БҰЙЫРАМЫН:</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министрінің хатшылығы;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құпияларды қорғау басқармасы;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Жұмылдыру жұмысы және азаматтық қорғаныс басқармасы;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Ақпараттық қауіпсіздік басқармасы;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Жұртшылықпен байланыс басқармасы;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Ішкі аудит департаменті;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Ғылым және адами ресурстар департаменті;</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ынтымақтастық және интеграция департаменті;</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 көмекті ұйымдастыру департаменті;</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Ана мен бала денсаулығын сақтау департаменті;</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Дәрі-дәрмек саясаты департаменті;</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Инвестициялық саясат департаменті;</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Фармацевтикалық және медициналық өнеркәсіпті дамыту департаменті;</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Электрондық денсаулық сақтауды дамыту департаменті;</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Стратегия және даму департаменті;</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Экономика, қаржы және корпоративтік басқару департаменті;</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Персоналды басқару департаменті;</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Заң департаменті;</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Әкімшілік жұмыс департаменті.</w:t>
      </w:r>
    </w:p>
    <w:bookmarkEnd w:id="20"/>
    <w:bookmarkStart w:name="z22" w:id="2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2023 жылғы 12 мамырдағы № 268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1"/>
    <w:bookmarkStart w:name="z23" w:id="2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бес жұмыс күннің ішінде: </w:t>
      </w:r>
    </w:p>
    <w:bookmarkEnd w:id="22"/>
    <w:bookmarkStart w:name="z24" w:id="23"/>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25" w:id="2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4"/>
    <w:bookmarkStart w:name="z26" w:id="2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министрлігінің аппарат басшысы Б.С. Әбділдинге жүктелсін. </w:t>
      </w:r>
    </w:p>
    <w:bookmarkEnd w:id="25"/>
    <w:bookmarkStart w:name="z27" w:id="2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w:t>
      </w:r>
    </w:p>
    <w:p>
      <w:pPr>
        <w:spacing w:after="0"/>
        <w:ind w:left="0"/>
        <w:jc w:val="both"/>
      </w:pPr>
      <w:r>
        <w:rPr>
          <w:rFonts w:ascii="Times New Roman"/>
          <w:b w:val="false"/>
          <w:i w:val="false"/>
          <w:color w:val="000000"/>
          <w:sz w:val="28"/>
        </w:rPr>
        <w:t>
      істері агенттігімен</w:t>
      </w:r>
    </w:p>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1-қосымша</w:t>
            </w:r>
          </w:p>
        </w:tc>
      </w:tr>
    </w:tbl>
    <w:bookmarkStart w:name="z29" w:id="27"/>
    <w:p>
      <w:pPr>
        <w:spacing w:after="0"/>
        <w:ind w:left="0"/>
        <w:jc w:val="left"/>
      </w:pPr>
      <w:r>
        <w:rPr>
          <w:rFonts w:ascii="Times New Roman"/>
          <w:b/>
          <w:i w:val="false"/>
          <w:color w:val="000000"/>
        </w:rPr>
        <w:t xml:space="preserve"> Министрдің хатшылығының  "Б" корпусының мемлекеттік әкімшілік лауазымдарына қойылатын  біліктілік талаптары Министрдің хатшылығы - 02 Министрдің кеңесшісі, С-3 санаты, (бір бірлік), 02-01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немесе білім (кәсіптік оқыту)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қорытындылау. Министрліктің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w:t>
            </w:r>
          </w:p>
        </w:tc>
      </w:tr>
    </w:tbl>
    <w:bookmarkStart w:name="z30" w:id="28"/>
    <w:p>
      <w:pPr>
        <w:spacing w:after="0"/>
        <w:ind w:left="0"/>
        <w:jc w:val="left"/>
      </w:pPr>
      <w:r>
        <w:rPr>
          <w:rFonts w:ascii="Times New Roman"/>
          <w:b/>
          <w:i w:val="false"/>
          <w:color w:val="000000"/>
        </w:rPr>
        <w:t xml:space="preserve"> Министрдің кеңесшісі, С-3 санаты, (төрт бірлік), 02-02, 02-03, 02-04, 02-05</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қорытындылау. Министрдің жұмыс процесін ұйымдастыру, ай сайынғы жұмыс кестесін құру, хаттамалық тапсырмалардың орындалуын бақылау. Министрдің поштасын қабылдау және оған қол қоюға ұсыну. Денсаулық сақтау жөніндегі заңнамалық және өзге де нормативтік құқықтық актілердің жобаларын әзірлеуге қатысу. Министрлік әзірлейтін нормативтік және құқықтық актілерді қаржылық сараптау.</w:t>
            </w:r>
          </w:p>
        </w:tc>
      </w:tr>
    </w:tbl>
    <w:bookmarkStart w:name="z31" w:id="29"/>
    <w:p>
      <w:pPr>
        <w:spacing w:after="0"/>
        <w:ind w:left="0"/>
        <w:jc w:val="left"/>
      </w:pPr>
      <w:r>
        <w:rPr>
          <w:rFonts w:ascii="Times New Roman"/>
          <w:b/>
          <w:i w:val="false"/>
          <w:color w:val="000000"/>
        </w:rPr>
        <w:t xml:space="preserve"> Әдеп жөніндегі уәкіл, С-3 санаты, 03-01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бизнес және басқару (мемлекеттік және жергілікті басқару) немесе гуманитарлық пәндері бойынша мұғалімдер даярлау (тарих)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заңнамада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қарым-қатынастар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тәртіпте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нормаларының бұзылуын профилактикалау мақсатында өзге де қызметті жүзеге асырады.</w:t>
            </w:r>
          </w:p>
        </w:tc>
      </w:tr>
    </w:tbl>
    <w:bookmarkStart w:name="z32" w:id="30"/>
    <w:p>
      <w:pPr>
        <w:spacing w:after="0"/>
        <w:ind w:left="0"/>
        <w:jc w:val="left"/>
      </w:pPr>
      <w:r>
        <w:rPr>
          <w:rFonts w:ascii="Times New Roman"/>
          <w:b/>
          <w:i w:val="false"/>
          <w:color w:val="000000"/>
        </w:rPr>
        <w:t xml:space="preserve"> Баспасөз хатшысы, С-1 санаты, 04-01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журналистика және ақпарат (журналистика, қоғаммен байланыс)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байланысын жүзеге асыру. Баспасөз іс-шараларын ұйымдастыру: конференциялар, дөңгелек үстелдер, брифингтер, сұхбат. Баспасөз релиздерін, буклеттерді, мақалаларды, сөздерді дайындау. Құзыреті шегінде азаматтардың өтініштерін және мемлекеттік органдар мен басқа да ұйымдардың хаттарын қарау.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Жұртшылықпен байланыс басқармасының қызметін үйлестіру. Министрлік өткізетін іс-шараларға қатысу.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2-қосымша</w:t>
            </w:r>
          </w:p>
        </w:tc>
      </w:tr>
    </w:tbl>
    <w:bookmarkStart w:name="z34" w:id="31"/>
    <w:p>
      <w:pPr>
        <w:spacing w:after="0"/>
        <w:ind w:left="0"/>
        <w:jc w:val="left"/>
      </w:pPr>
      <w:r>
        <w:rPr>
          <w:rFonts w:ascii="Times New Roman"/>
          <w:b/>
          <w:i w:val="false"/>
          <w:color w:val="000000"/>
        </w:rPr>
        <w:t xml:space="preserve"> Мемлекеттік құпияларды қорғау басқармасы "Б" корпусының мемлекеттік әкімшілік лауазымдарына қойылатын  біліктілік талаптары Мемлекеттік құпияларды қорғау басқармасы - 05  Мемлекеттік құпияларды қорғау басқармасының басшысы, С-3 санаты, 05-01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фармация, қоғамдық денсаулық сақтау, медициналық-профилактикалық іс) немесе құқық (құқықтану, халықаралық құқық) немесе гуманитарлық ғылымдар (халықаралық қатынастар) немесе бизнес және басқару (экономика, қаржы, менеджмент, есеп және аудит) мамандықтары бойынша бойынша жоғары немесе жоғары оқу орнынан кейінгі білім. Мүмкіндігінше мемлекеттік құпияға рұқсаты, ақпараттық қауіпсіздік, мемлекеттік құпияларды қорғау саласында дайындық және біліктілігін жоғарылату сертификатының болуы, сондай-ақ мемлекеттік құпияларды қорғау саласында тиісті тәжірибе мен жұмыс өтілінің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орталық аппаратында және ведомстволық бағынысты ұйымдарында мемлекеттік құпияларды қорғау және құпия режимін қамтамасыз етуді ұйымдастыру және оның жай-күйін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Министрлікте Қазақстан Республикасында құпиялық режимін қамтамасыз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сараптама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ведомстволық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 Министрліктің қорғалған абоненттік пунктінің тиісті жұмысын ұйымдастыру және оған бақылау жүргізу.</w:t>
            </w:r>
          </w:p>
        </w:tc>
      </w:tr>
    </w:tbl>
    <w:bookmarkStart w:name="z35" w:id="32"/>
    <w:p>
      <w:pPr>
        <w:spacing w:after="0"/>
        <w:ind w:left="0"/>
        <w:jc w:val="left"/>
      </w:pPr>
      <w:r>
        <w:rPr>
          <w:rFonts w:ascii="Times New Roman"/>
          <w:b/>
          <w:i w:val="false"/>
          <w:color w:val="000000"/>
        </w:rPr>
        <w:t xml:space="preserve"> Мемлекеттік құпияларды қорғау басқармасының бас сарапшысы, С-4 санаты, (екі бірлік), 05-02, 05-03,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фармация, қоғамдық денсаулық сақтау, медициналық-профилактикалық іс) немесе құқық (құқықтану, халықаралық құқық) немесе гуманитарлық ғылымдар (халықаралық қатынастар) немесе бизнес және басқару (экономика, қаржы, менеджмент, есеп және аудит) мамандықтары бойынша бойынша жоғары немесе жоғары оқу орнынан кейінгі білім. Мүмкіндігінше мемлекеттік құпияға рұқсаты, ақпараттық қауіпсіздік, мемлекеттік құпияларды қорғау саласында дайындық және біліктілігін жоғарылату сертификатының болуы, сондай-ақ мемлекеттік құпияларды қорғау саласында тиісті тәжірибе мен жұмыс өтілінің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орталық аппаратында және ведомстволық бағынысты ұйымдарында мемлекеттік құпияларды қорғау және құпия режимін қамтамасыз етуді ұйымдастыру және оның жай-күйін бақылау, Министрліктің мемлекеттік құпияларды қорғау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Құрылымдық бөлімшелердің қызметкерлеріне мемлекеттік құпияларды қорғау жұмысы бойынша әдістемелік және практикалық көмек көрсетеді, мемлекеттік құпияларды қорғау жұмысы бойынша құжаттарын есепке алуды жүргізу, сақтау және пайдалану бойынша жұмысты жүргізеді, архивке құжаттарды тапсыру, сақтау мерзімі өткен құжаттарды жоюға дайындау жұмыстары мәселелері бойынша кеңестерге, семинарларға, жиналыстарға және жұмыс топтарының отырыстарына қатысады. Министрліктің қорғалған абоненттік пунктінің тиісті жұмысын ұйымдастыру және жүргізу.</w:t>
            </w:r>
          </w:p>
        </w:tc>
      </w:tr>
    </w:tbl>
    <w:bookmarkStart w:name="z36" w:id="33"/>
    <w:p>
      <w:pPr>
        <w:spacing w:after="0"/>
        <w:ind w:left="0"/>
        <w:jc w:val="left"/>
      </w:pPr>
      <w:r>
        <w:rPr>
          <w:rFonts w:ascii="Times New Roman"/>
          <w:b/>
          <w:i w:val="false"/>
          <w:color w:val="000000"/>
        </w:rPr>
        <w:t xml:space="preserve"> Мемлекеттік құпияларды қорғау басқармасының   бас сарапшысы, С-4 санаты, (бір бірлік), 05-04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инженерия және инженерлік іс (автоматтандыру және басқару) немесе жаратылыстану пәндері бойынша мұғалімдерді даярлау (информатика) немесе ақпараттық-коммуникациялық технологиялар (информатика, ақпараттық жүйелер, математикалық және компьютерлік моделдеу, есептеу техникасы және бағдарламалық қамтамасыз ету, ақпараттық қауіпсіздік жүйелері) мамандықтары бойынша жоғары немесе жоғары оқу орнынан кейінгі білім. Мүмкіндігінше мемлекеттік құпияға рұқсаты, ақпараттық қауіпсіздік, мемлекеттік құпияларды қорғау саласында дайындық және біліктілігін жоғарылату сертификатының болуы, сондай-ақ мемлекеттік құпияларды қорғау саласында тиісті тәжірибе мен жұмыс өтілінің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жататын ағымдағы және перспективалық жұмыс жоспарларын, басқа да құжаттарды, құпия ақпаратты техникалық қорғауды қамтамасыз ету мәселелерін қозғайтын ұйымдық-өкімдік құжаттарды әзірлеуге қатысу. Есептеуіш техника құралдарында құпия ақпаратпен жұмыс істеу барысында тиісті құпиялылық режимді қамтамасыз ететін аппараттық құралдарды және қолданбалы бағдарламалық өнімдерді ендіру бойынша ұсыныстар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3-қосымша</w:t>
            </w:r>
          </w:p>
        </w:tc>
      </w:tr>
    </w:tbl>
    <w:bookmarkStart w:name="z38" w:id="34"/>
    <w:p>
      <w:pPr>
        <w:spacing w:after="0"/>
        <w:ind w:left="0"/>
        <w:jc w:val="left"/>
      </w:pPr>
      <w:r>
        <w:rPr>
          <w:rFonts w:ascii="Times New Roman"/>
          <w:b/>
          <w:i w:val="false"/>
          <w:color w:val="000000"/>
        </w:rPr>
        <w:t xml:space="preserve"> Жұмылдыру жұмысы және азаматтық қорғаныс басқармасының "Б" корпусы мемлекеттік әкімшілік лауазымдарына қойылатын  біліктілік талаптары Жұмылдыру жұмысы және азаматтық қорғаныс басқармасы - 06 Жұмылдыру жұмысы және азаматтық қорғаныс басқармасының басшысы, С-3 санаты, 06-01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қоғамдық денсаулық сақтау, медициналық-профилактикалық іс) немесе құқық (құқықтану, халықаралық құқық) немесе бизнес және басқару (экономика, мемлекеттік және жергілікті басқару) немесе ұлттық қауіпсіздік немесе әскери іс (әскери іс, азаматтық қорғаныстың командалық тактикалық күштері) мамандықтары бойынша жоғары немесе жоғары оқу орнынан кейінгі білім, мүмкіндігінше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39" w:id="35"/>
    <w:p>
      <w:pPr>
        <w:spacing w:after="0"/>
        <w:ind w:left="0"/>
        <w:jc w:val="left"/>
      </w:pPr>
      <w:r>
        <w:rPr>
          <w:rFonts w:ascii="Times New Roman"/>
          <w:b/>
          <w:i w:val="false"/>
          <w:color w:val="000000"/>
        </w:rPr>
        <w:t xml:space="preserve"> Жұмылдыру жұмысы және азаматтық қорғаныс басқармасының бас сарапшысы, С-4 санаты, (үш бірлік), 06-02, 06-03, 06-04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қоғамдық денсаулық сақтау, медициналық-профилактикалық іс) немесе құқық (құқықтану, халықаралық құқық) немесе бизнес және басқару (экономика, мемлекеттік және жергілікті басқару) немесе ұлттық қауіпсіздік немесе әскери іс (әскери іс, азаматтық қорғаныстың командалық тактикалық күштері) мамандықтары бойынша бойынша жоғары немесе жоғары оқу орнынан кейінгі білім, мүмкіндігінше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xml:space="preserve">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4-қосымша</w:t>
            </w:r>
          </w:p>
        </w:tc>
      </w:tr>
    </w:tbl>
    <w:bookmarkStart w:name="z41" w:id="36"/>
    <w:p>
      <w:pPr>
        <w:spacing w:after="0"/>
        <w:ind w:left="0"/>
        <w:jc w:val="left"/>
      </w:pPr>
      <w:r>
        <w:rPr>
          <w:rFonts w:ascii="Times New Roman"/>
          <w:b/>
          <w:i w:val="false"/>
          <w:color w:val="000000"/>
        </w:rPr>
        <w:t xml:space="preserve"> Жеке қауіпсіздік департаментінің "Б" корпусы мемлекеттік әкімшілік лауазымдарына қойылатын  біліктілік талаптары Ақпараттық қауіпсіздік басқармасы – 07-01 Ақпараттық қауіпсіздік басқармасының басшысы, С-3 санаты, 07-01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инженерия және инженерлік іс (автоматтандыру және басқару) немесе ақпараттық-коммуникациялық технологиялар (ақпараттық жүйелер, математикалық және компьютерлік моделдеу, есептеу техникасы және бағдарламалық қамтамасыз ету, ақпараттық қауіпсіздік жүйелері) немесе жаратылыстану пәндері бойынша мұғалімдер даярлау (информатика)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мәліметтерді, оның ішінде мемлекеттік, қызметтік және коммерциялық құпияны құрайтын мәліметтерді қорғау жөніндегі іс-шаралар кешенін орындауды үйлестіру және іске асыру, сондай-ақ оларды техникалық қорғау жөніндегі шараларды ұйымдастыру. Ақпараттық жүйелерде, ақпараттық ресурстарда және есептеу техникасы құралдарында ақпаратты техникалық қорғау жөніндегі іс-шараларды үйлестіру және іске асыру. Министрліктің, оның ведомстволарының және ведомстволық бағынысты ұйымдарының құрылымдық бөлімшелеріндегі ақпараттық қауіпсіздіктің жай-күйін бақылау. Ақпараттық қауіпсіздік жағдайы бойынша Министрлік басшылығына ақпарат беру және Министрліктің ақпараттық қауіпсіздігін жақсарту жөнінде ұсыныстар енгізу. Ақпаратты компьютерлік вирустардан, рұқсатсыз кіру, жойылудан қорғау, Министрліктің ақпараттық қауіпсіздігінің басқа да әсерлері мен қатерлерінен сертификатталған аппараттық-бағдарламалық құралдарын бейімдеу қорғауды және енгізу бойынша жұмыстарды үйлестіруді жүзеге асыру және іске асыру.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дамытуды іске асыруға бағытталған нормативтік құқықтық актілерді әзірлеуге және оларды қабылдауды қамтамасыз етуге қатысу, олардың Министрлік құзыреті шегінде, оның ішінде төтенше жағдай, соғыс уақыты кезеңінде және жұмылдыру Қазақстан Республикасының Бірыңғай ақпараттық кеңістігінде үйлесімділігі мен өзара іс-қимылын қамтамасыз ету Министрліктің, оның ведомстволарының және ведомстволық бағынысты ұйымдарының ақпараттық қауіпсіздігі жөніндегі шараларды үйлестіруді және іске асыруды қамтамасыз ету. Басшылықтың өзге де тапсырмаларын орындау.</w:t>
            </w:r>
          </w:p>
        </w:tc>
      </w:tr>
    </w:tbl>
    <w:bookmarkStart w:name="z42" w:id="37"/>
    <w:p>
      <w:pPr>
        <w:spacing w:after="0"/>
        <w:ind w:left="0"/>
        <w:jc w:val="left"/>
      </w:pPr>
      <w:r>
        <w:rPr>
          <w:rFonts w:ascii="Times New Roman"/>
          <w:b/>
          <w:i w:val="false"/>
          <w:color w:val="000000"/>
        </w:rPr>
        <w:t xml:space="preserve"> Ақпараттық қауіпсіздік басқармасының бас сарапшысы, С-4 санаты, (екі бірлік), 07-02, 07-03</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инженерия және инженерлік іс (автоматтандыру және басқару) немесе ақпараттық-коммуникациялық технологиялар (ақпараттық жүйелер, математикалық және компьютерлік моделдеу, есептеу техникасы және бағдарламалық қамтамасыз ету, ақпараттық қауіпсіздік жүйелері) немесе жаратылыстану пәндері бойынша мұғалімдер даярлау (информатика)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қызметкерлерінің ақпаратты қорғау саласындағы талаптарды орындау және аппараттық және бағдарламалық құралдар мен есептеу техникасы құралдарын пайдалану қағидаларын сақтау жөніндегі қызметін бақылау. Министрліктің, оның ведомстволары мен ведомстволық бағынысты ұйымдарының ақпараттық қауіпсіздігін қамтамасыз ету бойынша нормативтік-әдістемелік құжаттарды дайындау және практикалық іс-шаралар өткізу. Ақпаратты компьютерлік вирустардан қорғаудың сертификатталған аппараттық-бағдарламалық құралдарын бейімдеу және енгізу, Министрліктің ақпараттық қауіпсіздігінің рұқсатсыз кіруге жол бермеу, басқа да әсерлер мен қатерлері бойынша жұмыстарды ұйымдастыру және іске асыру. Қызметтік мәліметтерді, оның ішінде мемлекеттік, қызметтік және коммерциялық құпияны құрайтын мәліметтерді қорғау жөніндегі іс-шаралар кешенін орындауды ұйымдастыру. Ақпараттық жүйелерде, ақпараттық ресурстарда және есептеу техникасы құралдарында ақпаратты қорғау жөніндегі іс-шараларды іске асыру. Министрліктің, оның ведомстволарының және ведомстволық бағынысты ұйымдарын құрылымдық бөлімшелеріндегі ақпараттық қауіпсіздіктің жай-күйін бақылау. Басшылықтың өзге де тапсырмаларын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5-қосымша</w:t>
            </w:r>
          </w:p>
        </w:tc>
      </w:tr>
    </w:tbl>
    <w:bookmarkStart w:name="z44" w:id="38"/>
    <w:p>
      <w:pPr>
        <w:spacing w:after="0"/>
        <w:ind w:left="0"/>
        <w:jc w:val="left"/>
      </w:pPr>
      <w:r>
        <w:rPr>
          <w:rFonts w:ascii="Times New Roman"/>
          <w:b/>
          <w:i w:val="false"/>
          <w:color w:val="000000"/>
        </w:rPr>
        <w:t xml:space="preserve"> Жұртшылықпен байланыс басқармасының "Б" корпусы мемлекеттік әкімшілік лауазымдарына қойылатын  біліктілік талаптары Жұртшылықпен байланыс басқармасы - 08 Жұртшылықпен байланыс басқармасының басшысы, С-3 санаты, 08-01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Бұқаралық ақпарат құралдарынан денсаулық сақтау мәселелері бойынша жаңалықтар іріктеу. Министрлік өткізетін іс-шараларға бұқаралық ақпарат құралдарын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парақшаларды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45" w:id="39"/>
    <w:p>
      <w:pPr>
        <w:spacing w:after="0"/>
        <w:ind w:left="0"/>
        <w:jc w:val="left"/>
      </w:pPr>
      <w:r>
        <w:rPr>
          <w:rFonts w:ascii="Times New Roman"/>
          <w:b/>
          <w:i w:val="false"/>
          <w:color w:val="000000"/>
        </w:rPr>
        <w:t xml:space="preserve"> Жұртшылықпен байланыс басқармасының бас сарапшысы, С-4 санаты, (екі бірлік), 08-02, 08-03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журналистика және ақпарат (журналистика, қоғамдық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Бұқаралық ақпарат құралдарынан денсаулық сақтау мәселелері бойынша жаңалықтарды іріктеу. Баспасөз релиздерін, буклеттерді дайындау. Министрлік өткізетін іс-шараларға бұқаралық ақпарат құралдарын аккредиттеуді қамтамасыз ету. Министрліктің құрылымдық бөлімшелерінің және комитеттерінің, Министрлікке ведомстволық бағынысты ұйымдардың бұқаралық ақпарат құралдарымен өзара іс-қимыл жұмысын ұйымдастыру және үйлестіру. Министрлік Web-сайтының "Жаңалықтар" бөлімінің жұмысын үйлестіру. Министрлік өткізетін іс-шараларға қатысу. Басқарманың құзыреті шегінде қолданыстағы заңнамаға сәйкес басқа да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6-қосымша</w:t>
            </w:r>
          </w:p>
        </w:tc>
      </w:tr>
    </w:tbl>
    <w:bookmarkStart w:name="z47" w:id="40"/>
    <w:p>
      <w:pPr>
        <w:spacing w:after="0"/>
        <w:ind w:left="0"/>
        <w:jc w:val="left"/>
      </w:pPr>
      <w:r>
        <w:rPr>
          <w:rFonts w:ascii="Times New Roman"/>
          <w:b/>
          <w:i w:val="false"/>
          <w:color w:val="000000"/>
        </w:rPr>
        <w:t xml:space="preserve"> Ішкі аудит департаментінің "Б" корпусы мемлекеттік әкімшілік лауазымдарына қойылатын  біліктілік талаптары Ішкі аудит департаменті – 09  Ішкі аудит департаментінің директоры– мемлекеттік аудитор, С-1 санаты, 09-1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bookmarkStart w:name="z48" w:id="41"/>
    <w:p>
      <w:pPr>
        <w:spacing w:after="0"/>
        <w:ind w:left="0"/>
        <w:jc w:val="left"/>
      </w:pPr>
      <w:r>
        <w:rPr>
          <w:rFonts w:ascii="Times New Roman"/>
          <w:b/>
          <w:i w:val="false"/>
          <w:color w:val="000000"/>
        </w:rPr>
        <w:t xml:space="preserve"> Ішкі аудит департаменті директорының орынбасары– мемлекеттік аудитор, С-2 санаты, 09-2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болуы. Мүмкіндігінше мемлекеттік аудит және қаржылық бақылау органдарында басшылық лауазымдарында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ұйылдастыруға қатысу.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қатысу.</w:t>
            </w:r>
          </w:p>
        </w:tc>
      </w:tr>
    </w:tbl>
    <w:bookmarkStart w:name="z49" w:id="42"/>
    <w:p>
      <w:pPr>
        <w:spacing w:after="0"/>
        <w:ind w:left="0"/>
        <w:jc w:val="left"/>
      </w:pPr>
      <w:r>
        <w:rPr>
          <w:rFonts w:ascii="Times New Roman"/>
          <w:b/>
          <w:i w:val="false"/>
          <w:color w:val="000000"/>
        </w:rPr>
        <w:t xml:space="preserve"> Ішкі аудит, мониторинг және қаржылық бақылау басқармасы – 09-01  Ішкі аудит, мониторинг және қаржылық бақылау басқармасының басшысы– мемлекеттік аудитор, С-3 санаты, 09-01-01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w:t>
            </w:r>
          </w:p>
        </w:tc>
      </w:tr>
    </w:tbl>
    <w:bookmarkStart w:name="z50" w:id="43"/>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 – мемлекеттік аудитор, С-4 санаты, (екі бірлік), 09-01-02, 09-01-03</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жүйесі негізінде ішкі мемлекеттік аудит объектілернің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қаржы-шарушылық қызметіннде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жетілдіруге бағытталған басқару процестерін оңтайландыру бойынша қабылданған шараларды басқару, Министрліктің стратегиялық және операциялық жоспарларының іске асырылуына талдауды жүзеге асыру. </w:t>
            </w:r>
          </w:p>
        </w:tc>
      </w:tr>
    </w:tbl>
    <w:bookmarkStart w:name="z51" w:id="44"/>
    <w:p>
      <w:pPr>
        <w:spacing w:after="0"/>
        <w:ind w:left="0"/>
        <w:jc w:val="left"/>
      </w:pPr>
      <w:r>
        <w:rPr>
          <w:rFonts w:ascii="Times New Roman"/>
          <w:b/>
          <w:i w:val="false"/>
          <w:color w:val="000000"/>
        </w:rPr>
        <w:t xml:space="preserve"> Ішкі аудит және ішкі бақылау жүйесін бағалау басқармасы – 09-02  Ішкі аудит және ішкі бақылау жүйесін бағалау басқармасының басшысы– мемлекеттік аудитор, С-3 санаты, 09-02-01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объектілернің тізімін қалыптастыру бойынша жұмыстарды ұйымдастыру, Министрліктің құрылымдық бөлімшелерінің қызметін, ведомствоның аумақтық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52" w:id="45"/>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 - мемлекеттік аудитор, С-4 санаты, (екі бірлік), 09-02-02, 09-02-03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аумақтық органдарынында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7-қосымша</w:t>
            </w:r>
          </w:p>
        </w:tc>
      </w:tr>
    </w:tbl>
    <w:bookmarkStart w:name="z54" w:id="46"/>
    <w:p>
      <w:pPr>
        <w:spacing w:after="0"/>
        <w:ind w:left="0"/>
        <w:jc w:val="left"/>
      </w:pPr>
      <w:r>
        <w:rPr>
          <w:rFonts w:ascii="Times New Roman"/>
          <w:b/>
          <w:i w:val="false"/>
          <w:color w:val="000000"/>
        </w:rPr>
        <w:t xml:space="preserve"> Ғылым және адами ресурстар департаментінің "Б" корпусы мемлекеттік әкімшілік лауазымдарына қойылатын  біліктілік талаптары Ғылым және адами ресурстар департаменті - 10 Ғылым және адами ресурстар департаменті директоры, С-1 санаты, 10-1</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ұйымдастыру, басшылық ету және жоспарлау, кадрлық қамтамасыз ету мәселелерінде денсаулық сақтау бағдарламаларын орындауға бағытталған жобаларды енгізу мен іске асыруды үйлестіру, медициналық білімді, ғылымды және кадрлық қамтамасыз етуді жетілдіруге бағытталған заң жобалары мен нормативтік құқықтық актілердің жобаларын әзірлеу, ғылыми-техникалық бағдарламалардың орындалуын мониторингілеу, нормативтік актілерді, бұйрықтарды, шешімдерді, ережелерді, нұсқаулықтарды, алқаларды дайындауға қатысу, Министрліктің, Департаменттің қысқа, орта және ұзақ мерзімді перспективаға арналған стратегиялық жоспарын әзірлеуге қатысу, Қазақстан Республикасы Президентінің Әкімшілігі мен Қазақстан Республикасы Үкіметі үшін талдамалық шолу материалдарын дайындау, республикалық, халықаралық ғылыми-практикалық конференцияларды дайындауға қатысу, медициналық ғылым мен білім беруді жетілдіру мәселелері бойынша материалдарды жариялау, адам ресурстарын басқару, Департаменттің құрылымдық бөлімшелерінің қызметін ұйымдастыру, бақылау және үйлестіру.</w:t>
            </w:r>
          </w:p>
        </w:tc>
      </w:tr>
    </w:tbl>
    <w:bookmarkStart w:name="z55" w:id="47"/>
    <w:p>
      <w:pPr>
        <w:spacing w:after="0"/>
        <w:ind w:left="0"/>
        <w:jc w:val="left"/>
      </w:pPr>
      <w:r>
        <w:rPr>
          <w:rFonts w:ascii="Times New Roman"/>
          <w:b/>
          <w:i w:val="false"/>
          <w:color w:val="000000"/>
        </w:rPr>
        <w:t xml:space="preserve"> Ғылым және адами ресурстар департаменті директорының орынбасары, С-2 санаты, (екі бірлік), 10-2, 10-3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басшылық ету және жоспарлау, медициналық білім беру, ғылым және кадрлық қамтамасыз ету мәселелерінде Денсаулық сақтау бағдарламаларын орындауға бағытталған жобаларды енгізу және іске асыруды үйлестіру, медициналық білім беруді, ғылымды және кадрлық қамтамасыз етуді жетілдіруге бағытталған заң жобалары мен нормативтік құқықтық актілердің жобаларын әзірлеу, медициналық білім беру, ғылым және кадрлық қамтамасыз ету саласындағы даму бағдарламаларының іске асырылуын үйлестіру, медициналық білім беруді, ғылымды және кадрлық қамтамасыз етуді дамыту бағдарламаларын іске асыру мәселелері бойынша медициналық ғылым және білім беру ұйымдарының, департамент қызметін үйлестіру.</w:t>
            </w:r>
          </w:p>
        </w:tc>
      </w:tr>
    </w:tbl>
    <w:bookmarkStart w:name="z56" w:id="48"/>
    <w:p>
      <w:pPr>
        <w:spacing w:after="0"/>
        <w:ind w:left="0"/>
        <w:jc w:val="left"/>
      </w:pPr>
      <w:r>
        <w:rPr>
          <w:rFonts w:ascii="Times New Roman"/>
          <w:b/>
          <w:i w:val="false"/>
          <w:color w:val="000000"/>
        </w:rPr>
        <w:t xml:space="preserve"> Медициналық білім беру басқармасы - 10-01 Медициналық білім беру басқармасының басшысы, С-3 санаты, 10-01-01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жұмысын ұйымдастыру, реттеу, жоспарлау, медициналық және фармацевтикалық білім беруді жетілдіру бойынша шараларды әзірлеу және іске асыру, одан әрі дамыту бойынша басқарушылық шешімдерді әзірлеу, саланың стратегиялық қажеттіліктеріне сәйкес кадрлар даярлауды жоспарлауды жүзеге асыру, медициналық және фармацевтикалық білім берудің жай-күйін талдау, бекітілген бюджеттік бағдарламаларды талдау және мониторингтеу, мемлекеттік қызмет көрсету сапасын бақылау, медицина және фармацевтика кадрларының, оның ішінде шетелде біліктілігін арттыру мен қайта даярлауды бақылау және мониторингтеу, денсаулық сақтау саласындағы кәсіптік стандарттарды жетілдіруді бақылау және мониторингтеу, кадрларды даярлау шеңберінде қажеттілікті айқындау және мемлекеттік тапсырысты қалыптастыру, медицина және фармацевтика кадрларының, оның ішінде шетелде біліктілігін арттыру және қайта даярлау, кадрларды даярлау шеңберінде қосымша білім берудің мемлекеттік тапсырысын қалыптастыру, қажеттілігін анықтау және бақылау, денсаулық сақтау саласындағы жоғары, жоғары оқу орнынан кейінгі білімі бар даярлау бойынша орташа жылдық контингент қозғалысының мониторингін бақылау,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әзірлеуді бақылау, білім беру ұйымдарының, медициналық және фармацевтикалық білім берудің республикалық оқу-әдістемелік бірлестіктерінің қызметін үйлестіру, медициналық білім беру ұйымдарын кешенді тексеруді ұйымдастыру және оған қатысу, медициналық және фармацевтикалық білім беру, оның ішінде қосымша білім беру саласындағы негізгі заңнамалық актілерді, нормативтік құқықтық құжаттарды әзірлеу және денсаулық сақтау саласындағы кәсіптік стандарттарды жетілдіру, медициналық және фармацевтикалық білім беруді жетілдіру бойынша бағдарламаларды әзірлеуді ұйымдастыру және басқару, медициналық және фармацевтикалық кадрларды даярлау мониторингі, медициналық және фармацевтикалық білім беруді жетілдіру мәселелері бойынша семинарлар, конференциялар, кеңестер ұйымдастыру және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w:t>
            </w:r>
          </w:p>
        </w:tc>
      </w:tr>
    </w:tbl>
    <w:bookmarkStart w:name="z57" w:id="49"/>
    <w:p>
      <w:pPr>
        <w:spacing w:after="0"/>
        <w:ind w:left="0"/>
        <w:jc w:val="left"/>
      </w:pPr>
      <w:r>
        <w:rPr>
          <w:rFonts w:ascii="Times New Roman"/>
          <w:b/>
          <w:i w:val="false"/>
          <w:color w:val="000000"/>
        </w:rPr>
        <w:t xml:space="preserve"> Медициналық білім беру басқармасының бас сарапшысы, С-4 санаты, (екі бірлік), 10-01-02, 10-01-03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немесе құқық (құқықтану) немесе биологиялық және сабақтас ғылымдар (биотехнология) немесе педагогика и психология (педагогика и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жағдайына талдау жүргізуді ұйымдастыру, медициналық және фармацевтикалық білім беру саласындағы негізгі заңнамалық актілерді, нормативтік құқықтық құжаттар мен бағдарламаларды әзірлеу және жетілдіру, медициналық және фармацевтикалық кадрларды даярлау мониторингі, талдау бойынша іс-шараларды іске асыру, семинарлар, конференциялар өткізу,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 денсаулық сақтау саласындағы кәсіби стандарттарды жетілдіру, кадрларды даярлау шеңберінде қосымша білім берудің қажеттілігін айқындау және мемлекеттік тапсырысын қалыптастыру, бекітілген бюджеттік бағдарламаларды талдау және мониторингілеу, қазақстандық мамандарды, сондай-ақ шетелдерде, қосымша білім беру мен қайта даярлауды талдау және мониторингілеу, мемлекеттік қызмет көрсету сапасының мониторингі, денсаулық сақтау саласындағы жоғары, жоғары оқу орнынан кейінгі білімі бар контингенттің орташа жылдық қозғалысының мониторингі, білім беру ұйымдарының, медициналық және фармацевтикалық білім берудің республикалық оқу-әдістемелік бірлестіктерінің қызметін үйлестіру, қосымша білім беруді қоса алғанда, медициналық және фармацевтикалық білім беруді жетілдіру мәселелері бойынша кеңестер ұйымдастыру, қосымша білім беруді қоса алғанда, денсаулық сақтау, медициналық және фармацевтикалық білім беру саласындағы кәсіптік стандарттарды жетілдіру мәселелері бойынша министрліктермен, ведомстволармен және медициналық білім беру ұйымдарымен өзара әрекеттесу, Қазақстан Республикасы Президент Әкімшілігіне, Қазақстан Республикасының Үкіметіне материалдар дайындау, қызметтік хат-хабарлармен және азаматтардың өтініштерімен жұмыс.</w:t>
            </w:r>
          </w:p>
        </w:tc>
      </w:tr>
    </w:tbl>
    <w:bookmarkStart w:name="z58" w:id="50"/>
    <w:p>
      <w:pPr>
        <w:spacing w:after="0"/>
        <w:ind w:left="0"/>
        <w:jc w:val="left"/>
      </w:pPr>
      <w:r>
        <w:rPr>
          <w:rFonts w:ascii="Times New Roman"/>
          <w:b/>
          <w:i w:val="false"/>
          <w:color w:val="000000"/>
        </w:rPr>
        <w:t xml:space="preserve"> Медициналық білім беру басқармасының сарапшысы, С-5 санаты, (екі бірлік), 10-01-04, 10-01-05</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немесе құқық (құқықтану) немесе биологиялық және сабақтас ғылымдар (биотехнология) немесе немесе педагогика и психология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мәселелері бойынша азаматтар мен ұйымдардың өтініштерін қарау іс жүргізу, медицина және фармацевтика қызметкерлерін даярлау бойынша, білім беру ұйымдарының статистикалық есептілігін жинау, қорыту және талдау, республикадағы медициналық және фармацевтикалық білім берудің жетекшілік ететін мәселелері бойынша талдамалық материалдар дайындау, республикадағы медициналық және фармацевтикалық білім беруді жетілдіру жөнінде ұсыныстар әзірлеуге қатысу; медициналық және фармацевтикалық білім беруді жетілдіру саласындағы нормативтік құжаттардың жобаларын әзірлеуге қатысу, саланың стратегиялық қажеттіліктеріне сәйкес медицина және фармацевтика кадрларын даярлауды жоспарлау, медициналық және фармацевтикалық білім беруді жетілдіру бойынша бағдарламаларды ұйымдастыру және әзірлеу, медициналық және фармацевтикалық білім беру жағдайын талдау және мониторингілеу, бекітілген бюджеттік бағдарламаларды талдау және мониторингілеу, медицина және фармацевтика кадрларына қосымша білім беруді талдау және мониторингілеу, кадрлар даярлауға және қосымша білім беруге қажеттілікті айқындау және мемлекеттік тапсырысты қалыптастыру, денсаулық сақтау саласындағы жоғары, жоғары оқу орнынан кейінгі білімі бар контингенттің орташа жылдық қозғалысының мониторингі, азаматтардың қызметтік хат-хабарларымен және өтініштерімен жұмыс, медициналық және фармацевтикалық білім беруді, оның ішінде қосымша білім беруді жетілдіру мәселелері бойынша министрліктермен, ведомстволармен және медициналық білім беру ұйымдарымен өзара іс-қимыл.</w:t>
            </w:r>
          </w:p>
        </w:tc>
      </w:tr>
    </w:tbl>
    <w:bookmarkStart w:name="z59" w:id="51"/>
    <w:p>
      <w:pPr>
        <w:spacing w:after="0"/>
        <w:ind w:left="0"/>
        <w:jc w:val="left"/>
      </w:pPr>
      <w:r>
        <w:rPr>
          <w:rFonts w:ascii="Times New Roman"/>
          <w:b/>
          <w:i w:val="false"/>
          <w:color w:val="000000"/>
        </w:rPr>
        <w:t xml:space="preserve"> Адами ресурстарды дамыту басқармасы - 10-02 Адами ресурстарды дамыту басқармасының басшысы, С-3 санаты, 10-02-01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ресурстарын дамыту басқармасының жұмысын ұйымдастыру, реттеу, жоспарлау, денсаулық сақтаудың кадрлық ресурстарын дамыту басқармасына жалпы басшылық жасау, денсаулық сақтаудың кадрлық ресурстарын басқаруда мемлекеттік саясат пен стратегияны қалыптастыру үшін ұсыныстар әзірлеу, денсаулық сақтау ұйымдарын одан әрі дамыту бойынша, оның ішінде цифрландыру шеңберінде басқарушылық шешімдер әзірлеу, сала кадрларының жай-күйін талдау және мониторингтеу, денсаулық сақтаудың кадрлық ресурстарын жоспарлау және болжау жүйесін жетілдіру, денсаулық сақтау саласындағы мамандар біліктілігінің салалық жүйесін әзірлеу және жетілдіру, денсаулық сақтау ұйымдарының үлгі штаттары мен штат нормативтерін жетілдіру, номенклатураны және сала лауазымдарына қойылатын мен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 ұйымдастыру және оларда қатысу, денсаулық сақтаудың кадр ресурстарын дамыту және басқару саласындағы негізгі заңнамалық актілерді, нормативтік құқықтық құжаттарды әзірлеу, медицина қызметкерлерінің кәсіби жауапкершілігі жүйесін енгізу, денсаулық сақтауды басқаруды жетілдіру мәселелері бойынша семинарлар, конференциялар, кеңестер ұйымдастыру және өткізу, денсаулық сақтаудың кадрлық ресурстарын басқару саласындағы мемлекеттік саясатты іске асыру бойынша министрліктер мен ведомстволармен, медициналық ұйымдар мен қоғамдық бірлестіктермен өзара іс-қимылды үйлестіру.</w:t>
            </w:r>
          </w:p>
        </w:tc>
      </w:tr>
    </w:tbl>
    <w:bookmarkStart w:name="z60" w:id="52"/>
    <w:p>
      <w:pPr>
        <w:spacing w:after="0"/>
        <w:ind w:left="0"/>
        <w:jc w:val="left"/>
      </w:pPr>
      <w:r>
        <w:rPr>
          <w:rFonts w:ascii="Times New Roman"/>
          <w:b/>
          <w:i w:val="false"/>
          <w:color w:val="000000"/>
        </w:rPr>
        <w:t xml:space="preserve"> Адами ресурстарды дамыту басқармасының бас сарапшысы, С-4 санаты, (бір бірлік), 10-02-02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шешімдерін ресімдеу, іс қағаздарын жүргізу, денсаулық сақтау саласындағы адами ресурстарды дамыту саласындағы нормативтік-құқықтық актілерді әзірлеу, сала кадрларының жай-күйін талдау, денсаулық сақтау ұйымдарының үлгі штаттары мен штат нормативтерін әзірлеу және жетілдіру, лауазымдар номенклатурасын және сала лауазымдарына қойылатын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денсаулық сақтау саласындағы мамандар біліктілігінің салалық жүйесін әзірлеу және жетілдіру, медициналық кадрларға қажеттілікті анықтау,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тексерулеріне қатысу, адами ресурстарды дамыту мәселелері бойынша министрліктер мен ведомстволармен, қоғамдық бірлестіктермен өзара әрекеттесу, Президент Әкімшілігіне, ҚР Үкіметіне материалдар дайындау, азаматтардың қызметтік хат-хабарларымен және өтініштерімен жұмыс.</w:t>
            </w:r>
          </w:p>
        </w:tc>
      </w:tr>
    </w:tbl>
    <w:bookmarkStart w:name="z61" w:id="53"/>
    <w:p>
      <w:pPr>
        <w:spacing w:after="0"/>
        <w:ind w:left="0"/>
        <w:jc w:val="left"/>
      </w:pPr>
      <w:r>
        <w:rPr>
          <w:rFonts w:ascii="Times New Roman"/>
          <w:b/>
          <w:i w:val="false"/>
          <w:color w:val="000000"/>
        </w:rPr>
        <w:t xml:space="preserve"> Адами ресурстарды дамыту басқармасының сарапшысы, С-5 санаты, (бір бірлік), 10-02-03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денсаулық сақтау саласындағы кадрлық ресурстарды дамыту саласында, статистикалық есептілікті жинау, қорыту және талдау, денсаулық сақтау саласындағы кадрлық ресурстарды дамыту саласындағы жетекшілік ететін мәселелер бойынша талдамалық материалдарды дайындау, денсаулық сақтау саласындағы кадрлық ресурстарды дамыту саласындағы нормативтік-құқықтық актілерді әзірлеуге қатысу, саланың кадрлық ресурстарының жай-күйін талдау, медициналық кадрларға қажеттілікті анықтау, әлеуметтік қолдау шараларын көрсетуді қоса алғанда, денсаулық сақтаудың кадр ресурстарын жұмысқа орналастыру мониторингі үшін материалдар жинау, жаңа жұмыс орындарын құру мониторингі үшін материалдар жинау, сала лауазымдарының номенклатурасы мен біліктілік талаптарын әзірлеуге және жетілдіруге қатысу, денсаулық сақтау саласындағы мамандар біліктілігінің салалық жүйесін әзірлеуге және жетілдіруге қатысу, медициналық және фармацевтикалық мамандықтар номенклатурасы мен оларға қойылатын біліктілік талаптарын әзірлеуге және жетілдіруге қатысу, ұйымдарды кешенді тексеруге қатысу, бекітілген бөлімдер бойынша статистикалық есептілікті жинақтау және талдау, денсаулық сақтаудың кадрлық ресурстарын дамыту бойынша министрліктер мен ведомстволармен, қоғамдық бірлестіктермен өзара әрекеттесу, қызметтік хат-хабарлармен және азаматтардың өтініштерімен жұмыс жасау.</w:t>
            </w:r>
          </w:p>
        </w:tc>
      </w:tr>
    </w:tbl>
    <w:bookmarkStart w:name="z62" w:id="54"/>
    <w:p>
      <w:pPr>
        <w:spacing w:after="0"/>
        <w:ind w:left="0"/>
        <w:jc w:val="left"/>
      </w:pPr>
      <w:r>
        <w:rPr>
          <w:rFonts w:ascii="Times New Roman"/>
          <w:b/>
          <w:i w:val="false"/>
          <w:color w:val="000000"/>
        </w:rPr>
        <w:t xml:space="preserve"> Мейіргер ісін дамыту басқармасы - 10-03 Мейіргер ісін дамыту басқармасының басшысы, С-3 санаты, 10-03-01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жаратылыстану пәндері бойынша мұғалімдер даярлау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 басқармасының жұмысын ұйымдастыру, реттеу, жоспарлау, мейіргер ісі саласында техникалық және кәсіптік, орта білімнен кейінгі білім беруді, жоғары және жоғары оқу орнынан кейінгі білім беруді жетілдіру бойынша шараларды әзірлеу және іске асыру, мейіргер ісін одан әрі дамыту бойынша басқарушылық шешімдерді әзірлеу, саланың стратегиялық қажеттіліктеріне сәйкес кадрлар даярлауды жоспарлауды жүзеге асыру, мейіргер ісі саласындағы кадрлық жағдайын талдау, ТжКБ, орта білімнен кейінгі, жоғары және жоғары оқу орнынан кейінгі білім беруді ұйымдастыру, мейіргер ісі саласындағы білім беру мәселелері бойынша медициналық білім беру ұйымдарымен өзара іс-қимыл жасау, мейіргер ісі саласындағы ТжКБ, орта білімнен кейінгі білім, жоғары және жоғары оқу орнынан кейінгі білім беруді даярлау бойынша бюджеттік бағдарламаларды талдау және мониторингілеу, медициналық білім беру ұйымдарын кешенді тексеруді ұйымдастыру және қатысу, мейіргер ісі саласындағы нормативтік құқықтық құжаттарды, негізгі заңнамалық актілерді әзірлеу, мейіргер ісін жетілдіру бойынша бағдарламаларды әзірлеуді ұйымдастыру және басшылық ету, мейіргер ісі саласында білім беруді жетілдіру мәселелері бойынша семинарлар, конференциялар, кеңестер ұйымдастыру және өткізу, мейіргер ісін дамыту мәселелері бойынша министрліктермен, ведомстволармен және медициналық білім беру ұйымдарымен өзара іс-қимыл жасау.</w:t>
            </w:r>
          </w:p>
        </w:tc>
      </w:tr>
    </w:tbl>
    <w:bookmarkStart w:name="z63" w:id="55"/>
    <w:p>
      <w:pPr>
        <w:spacing w:after="0"/>
        <w:ind w:left="0"/>
        <w:jc w:val="left"/>
      </w:pPr>
      <w:r>
        <w:rPr>
          <w:rFonts w:ascii="Times New Roman"/>
          <w:b/>
          <w:i w:val="false"/>
          <w:color w:val="000000"/>
        </w:rPr>
        <w:t xml:space="preserve"> Мейіргер ісін дамыту басқармасының бас сарапшысы, С-4 санаты, (бір бірлік), 10-03-02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жаратылыстану пәндері бойынша мұғалімдер даярлау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берудің жай-күйіне талдау жүргізуді ұйымдастыру, ТжКБ, орта білімнен кейінгі білім беру саласындағы негізгі заңнамалық актілерді, нормативтік құқықтық құжаттар мен бағдарламаларды әзірлеу және жетілдіру, саланың стратегиялық қажеттіліктеріне сәйкес кадрлар даярлауды жоспарлауды жүзеге асыру, мейіргер ісі саласындағы кадрлық жағдайын талдау, мейіргер ісі саласында ТжКБ, орта білімнен кейін, жоғары және жоғары оқу орнынан кейінгі жағдайын талдау, мейіргер ісін дамыту мәселелері медициналық білім беру ұйымдарымен өзара іс-қимыл жасау, ТжКБ, орта білімнен кейінгі білім беруді даярлау бойынша бюджеттік бағдарламаларды талдау және мониторингілеу, мейіргер ісін жетілдіру мәселесі бойынша семинарлар, конференциялар, кездесулер өткізу, ТжКБ, орта, техникалық және кәсіптік білім беру, орта білімнен кейінгі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64" w:id="56"/>
    <w:p>
      <w:pPr>
        <w:spacing w:after="0"/>
        <w:ind w:left="0"/>
        <w:jc w:val="left"/>
      </w:pPr>
      <w:r>
        <w:rPr>
          <w:rFonts w:ascii="Times New Roman"/>
          <w:b/>
          <w:i w:val="false"/>
          <w:color w:val="000000"/>
        </w:rPr>
        <w:t xml:space="preserve"> Мейіргер ісін дамыту басқармасының сарапшысы, С-5 санаты, (бір бірлік), 10-03-03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жаратылыстану пәндері бойынша мұғалімдер даярлау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орта білімнен кейінгі білім беру мәселелері бойынша азаматтар мен ұйымдардың өтініштерін қарау, іс қағаздарын жүргізу, ТжКБ, орта білімнен кейінгі білім беруді дайындау бойынша білім беру ұйымдарының статистикалық есептілігін жинау, қорыту және талдау, республикадағы ТжКБ, орта білімнен кейінгі білім берудің жетекшілік ететін мәселелері бойынша талдамалық материалдар дайындау, республикадағы ТжКБ, орта білімнен кейінгі білім беруді жетілдіру бойынша ұсыныстар әзірлеуге қатысу; ТжКБ, орта білімнен кейінгі білім беруді жетілдіру саласындағы нормативтік құжаттардың жобаларын әзірлеуге қатысу, саланың стратегиялық қажеттіліктеріне сәйкес ТжКБ, орта білімнен кейінгі білім беруді дайындауды жоспарлау, мейіргер ісі саласындағы кадрлық жағдайын талдау ТжКБ, орта білімнен кейінгі білім беруді жетілдіру жөніндегі бағдарламаларды ұйымдастыру және әзірлеу, ТжКБ, орта білімнен кейінгі білім берудің жай-күйін талдау және мониторингілеу, азаматтардың қызметтік хат-хабарларымен және өтініштерімен жұмыс істеу, мейіргер ісі саласында ТжКБ, орта білімнен кейінгі білім беруді, жоғары орта білімнен кейінгі білім беруді жетілдіру мәселесі бойынша министрлікпен, ведомстволармен және медициналық ұйымдармен өзара іс-қимыл жасау. </w:t>
            </w:r>
          </w:p>
        </w:tc>
      </w:tr>
    </w:tbl>
    <w:bookmarkStart w:name="z65" w:id="57"/>
    <w:p>
      <w:pPr>
        <w:spacing w:after="0"/>
        <w:ind w:left="0"/>
        <w:jc w:val="left"/>
      </w:pPr>
      <w:r>
        <w:rPr>
          <w:rFonts w:ascii="Times New Roman"/>
          <w:b/>
          <w:i w:val="false"/>
          <w:color w:val="000000"/>
        </w:rPr>
        <w:t xml:space="preserve"> Медициналық ғылым және инновациялық технологиялар басқармасы - 10-04 Медициналық ғылым және инновациялық технологиялар басқармасының басшысы, С-3 санаты, 10-04-01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инновациялық технологиялар басқармасының жұмысын ұйымдастыру, реттеу, жоспарлау, ғылымды жетілдіру бойынша шараларды әзірлеу және іске асыру, ғылымды одан әрі дамыту бойынша басқарушылық шешімдерді әзірлеу, медицина ғылымының жай-күйін талдау, ғылым мәселелері бойынша медициналық ғылым ұйымдарымен өзара іс-қимыл жасау, медициналық ғылым ұйымдарын кешенді тексеруді ұйымдастыру және ғылым саласындағы негізгі заңнамалық актілерді, нормативтік құқықтық құжаттарды әзірлеу, ғылымды жетілдіру жөніндегі бағдарламаларды әзірлеуді ұйымдастыру және оған басшылық ету, ғылыми кадрларды, ғылыми-зерттеу ұйымдарының ғылыми өнімдерін дайындау мониторингі, ғылыми әзірлемелерді енгізуді және денсаулық сақтау саласындағы ғылыми-техникалық бағдарламаларды іске асыруды үйлестіру, оларды заңнамалық қамтамасыз ету, ғылымды жетілдіру мәселелері бойынша семинарлар, конференциялар, кеңестер ұйымдастыру, ғылымды жетілдіру мәселелері бойынша министрліктермен, ведомстволармен өзара іс-қимыл жасау.</w:t>
            </w:r>
          </w:p>
        </w:tc>
      </w:tr>
    </w:tbl>
    <w:bookmarkStart w:name="z66" w:id="58"/>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 С-4 санаты, (екі бірлік), 10-04-02, 10-04-03</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жай-күйіне талдау жүргізуді ұйымдастыру, медицина ғылымы саласындағы негізгі заңнамалық актілерді, нормативтік құқықтық құжаттар мен бағдарламаларды әзірлеу және жетілдіру, ғылымды жетілдіру мәселелері бойынша медициналық ғылым ұйымдарымен өзара іс-қимыл жасау, ғылыми кадрларды даярлау жөніндегі бюджеттік бағдарламаларды талдау және мониторингілеу, талдау бойынша іс-шараларды, ғылыми кадрларды даярлауды мониторингілеу, қолданбалы ғылыми-техникалық бағдарламаларды орындау нәтижелерін, инновациялық әзірлемелерді практикалық енгізуді іске асыру, ғылымды жетілдіру мәселелері бойынша семинарлар, конференциялар өткізу, ғылымды жетілдіру мәселелері бойынша министрліктермен, ведомстволармен өзара іс-қимыл жасау, азаматтардың қызметтік хат-хабарларымен және өтініштерімен жұмыс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8-қосымша</w:t>
            </w:r>
          </w:p>
        </w:tc>
      </w:tr>
    </w:tbl>
    <w:bookmarkStart w:name="z68" w:id="59"/>
    <w:p>
      <w:pPr>
        <w:spacing w:after="0"/>
        <w:ind w:left="0"/>
        <w:jc w:val="left"/>
      </w:pPr>
      <w:r>
        <w:rPr>
          <w:rFonts w:ascii="Times New Roman"/>
          <w:b/>
          <w:i w:val="false"/>
          <w:color w:val="000000"/>
        </w:rPr>
        <w:t xml:space="preserve"> Халықаралық ынтымақтастық және интеграция департаментінің "Б" корпусы мемлекеттік әкімшілік лауазымдарына қойылатын  біліктілік талаптары Халықаралық ынтымақтастық және интеграция департаменті – 11 Халықаралық ынтымақтастық және интеграция департаментінің директоры, С-1 санаты, 11-1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ету, ұйымдастыру, жоспарлау, реттеу, жұмысты талдау және қадағалау, стратегиялық бағдарламалық құжаттардың әзірленуі мен орындалуына қатысу. Халықаралық ұйымдармен өзара іс-қимыл жөніндегі жұмысты үйлестіру;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комиссияларды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үйлестіру. Министрліктің мүдделі құрылымдық бөлімшелерімен бірлесіп министрлік басшыларының шетелдік ресми іссапарлары кезінде аналитикалық материалдар мен баяндамаларды дайындауға қатысу; ҚР Президентінің, ҚР Үкіметінің, министрлік басшылығының тапсырмалары бойынша материалдар дайындауды жүзеге асыру. Мемлекет басшыларының, мемлекеттік ұйымдар басшыларының ресми сапарлары барысында қол жеткізілген уағдаластықтардың іске асырылуын бақылау. Шетелдік делегациялардың министрлікке ресми сапарларын ұйымдастыруды бақылау. Қызметтік құжаттарды, хаттарды және азаматтардың өтініштерін қарау, олардың орындалуын қадағалау.</w:t>
            </w:r>
          </w:p>
        </w:tc>
      </w:tr>
    </w:tbl>
    <w:bookmarkStart w:name="z69" w:id="60"/>
    <w:p>
      <w:pPr>
        <w:spacing w:after="0"/>
        <w:ind w:left="0"/>
        <w:jc w:val="left"/>
      </w:pPr>
      <w:r>
        <w:rPr>
          <w:rFonts w:ascii="Times New Roman"/>
          <w:b/>
          <w:i w:val="false"/>
          <w:color w:val="000000"/>
        </w:rPr>
        <w:t xml:space="preserve"> Халықаралық ынтымақтастық және интеграция департаменті  директорының орынбасары, С-2 санаты, 11-2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немесе бизнес және басқару (экономика, мемлекеттік және жергілікті басқару, менеджмент)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басшылық ету, ұйымдастыру, жоспарлау, реттеу, талдау және бақылау, стратегиялық бағдарламалық құжаттарды әзірлеу мен іске асыруды ұйымдастыру, әзірлеу және орындау. Халықаралық ұйымдар және интеграциялық бірлестіктермен өзара іс-қимыл жөніндегі жұмысты ұйымдастыру;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комиссияларын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әзірлеуді ұйымдастыру, әзірлеу. Жетекшілік ететін аймақтарына денсаулық сақтау саласы бойынша ішкі саяси және және экономикалық жағдайына талдау жүргізу. Қазақстан Республикасы Сыртқы істер министрлігінің 005 "Шетелдік іссапарлар" бюджеттік бағдарламалары шеңберінде шетелдік іссапарларға және 006 "Өкілдік шығыстар" бағдарламасы бойынша халықаралық іс-шараларды өткізуге ұсыныстар әзірлеуге қатысу.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ұйымдастыру. Мемлекет басшыларының, мемлекеттік ұйымдар басшыларының ресми сапарлары барысында қол жеткізілген уағдаластықтардың іске асырылуын ұйымдастыру. Шетелдік делегациялардың министрлікке ресми сапарларын ұйымдастыру. Қызметтік құжаттарды, хаттарды және азаматтардың өтініштерін қарау, олардың орындалуын ұйымдастыру.</w:t>
            </w:r>
          </w:p>
        </w:tc>
      </w:tr>
    </w:tbl>
    <w:bookmarkStart w:name="z70" w:id="61"/>
    <w:p>
      <w:pPr>
        <w:spacing w:after="0"/>
        <w:ind w:left="0"/>
        <w:jc w:val="left"/>
      </w:pPr>
      <w:r>
        <w:rPr>
          <w:rFonts w:ascii="Times New Roman"/>
          <w:b/>
          <w:i w:val="false"/>
          <w:color w:val="000000"/>
        </w:rPr>
        <w:t xml:space="preserve"> Халықаралық ынтымақтастық басқармасы - 11-01 Халықаралық ынтымақтастық басқармасының басшысы, С-3 санаты, 11-01-01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бизнес және басқару (экономика,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халықаралық ынтымақтастық мәселелері бойынша Басқарманың жұмысына жалпы басшылық ету, шет мемлекеттермен және халықаралық ұйымдармен денсаулық сақтау саласындағы халықаралық ынтымақтастықты дамыту жөніндегі жұмысты үйлестіру; Министрліктің құзыретіне кіретін мәселелер бойынша ДДҰ, БҰҰДБ. ЮНЕЙДС, ЮНИСЕФ, ЮНФПА, ЭЫДҰ, ЖИТС, туберкулез және т.б. күресудің жаһандық қорымен байланысты дамытуға және өзара іс-қимыл жасауға жәрдемдесу. Халықаралық ынтымақтастық мәселелері бойынша мемлекеттік органдармен өзара іс-қимылды қамтамасыз ету, шетелдік тәжірибені тарту. Шетелдік мемлекеттердің денсаулық сақтау жүйелерін талдау және жетекшілік ететін бөлімдер бойынша ұсыныстар беру. Халықаралық ынтымақтастық мәселелері бойынша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дайындауды, заңды және жеке тұлғалардың өтініштерін қарауды қамтамасыз ету. Министрліктің құзыреті шегінде келісімдер, меморандумдар, ниет туралы хаттамалардың жобаларын әзірлеу және олар бойынша қорытындылар дайындау,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бақылау және орындау. Ынтымақтастықты тереңдетуге бағытталған халықаралық келісімдерді әзірлеу, жасасу, ратификациялау және қосылу бойынша ұсыныстарды талдау және беру, жұмысты үйлестіру және меморгандармен және Министрліктің құрылымдық бөлімшелерімен өзара іс-қимыл жасау. Жетекшілік ететін аймақтарына денсаулық сақтау саласы бойынша ішкі саяси және және экономикалық жағдайына талдау жүргізу. Қазақстан Республикасы Сыртқы істер министрлігінің 005 "Шетелдік іссапарлар" бюджеттік бағдарламалары шеңберінде шетелдік іссапарларға және 006 "Өкілдік шығыстар" бағдарламасы бойынша халықаралық іс-шараларды өткізуге ұсыныстар әзірлеуге қатысу. Халықаралық шарттарды дайындау мен кодтау бойынша келіссөздер процестеріне және сараптамалық және жұмыс топтарына қатысу, халықаралық ұйымдармен өзара іс-қимыл мәселелері жөнінде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w:t>
            </w:r>
          </w:p>
        </w:tc>
      </w:tr>
    </w:tbl>
    <w:bookmarkStart w:name="z71" w:id="62"/>
    <w:p>
      <w:pPr>
        <w:spacing w:after="0"/>
        <w:ind w:left="0"/>
        <w:jc w:val="left"/>
      </w:pPr>
      <w:r>
        <w:rPr>
          <w:rFonts w:ascii="Times New Roman"/>
          <w:b/>
          <w:i w:val="false"/>
          <w:color w:val="000000"/>
        </w:rPr>
        <w:t xml:space="preserve"> Халықаралық ынтымақтастық басқармасының бас сарапшысы, С-4 санаты, (үш бірлік), 11-01-02, 11-01-03, 11-01-04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немесе бизнес және басқару (экономика,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Денсаулық сақтау саласындағы халықаралық ынтымақтастық мәселелері бойынша халықаралық ұйымдармен (БҰҰДБ, ДДСҰ, ЮНИСЕФ, ЮСАИД, ЮНФПА және т.б.) ынтымақтастық жөнінде ұсыныстар әзірлеу, Қазақстанда халықаралық ұйымдар іске асыратын және іске асырылуы жоспарланып отырған жобалардың мониторингі және бақылау. Шетелдердің денсаулық сақтау жүйелерін (Еуропа, Азия, Қиыр Шығыс және т.б.) талдау және жетекшілік ететін бөліктер бойынша ұсыныстар беру. Министрлік басшылығының халықаралық ұйымдардың өкілдерімен екіжақты кездесулерін және келіссөздерін ұйымдастыру. Денсаулық сақтау саласындағы халықаралық ынтымақтастық және олардың түгендеу мәселелері бойынша нормативтік құқықтық актілерді әзірлеу және келісу. Министрлік басшыларының шетелдік ресми іссапарларға қатысуы кезінде қажетті талдаумалың материалдарды, баяндамаларды дайындау; ҚР Президентінің, ҚР Үкіметінің, Министрлік басшылығының тапсырмалары бойынша материалдар дайындауды жүзеге асыру. Жетекшілік ететін аймақтарына денсаулық сақтау саласы бойынша ішкі саяси және және экономикалық жағдайына талдау жүргізу. Қазақстан Республикасы Сыртқы істер министрлігінің 005 "Шетелдік іссапарлар" бюджеттік бағдарламалары шеңберінде шетелдік іссапарларға және 006 "Өкілдік шығыстар" бағдарламасы бойынша халықаралық іс-шараларды өткізуге ұсыныстар әзірлеуге қатысу. Халықаралық ынтымақтастық жөніндегі басқа министрліктер мен ведомстволардың құрылымдық бөлімшелерімен, сондай-ақ, СІМ бөлімшелерімен (Консулдық қызмет департаментімен және т.б.) құжаттарды ресімдеу мәселелері бойынша өзара іс-қимыл жасау. Халықаралық ынтымақтастық мәселелері бойынша Министрліктің сайтына материалдар ұсыну. Басқарма мен министрліктің қызмет саласына байланысты құжаттарды мемлекеттік, шет тілдеріне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72" w:id="63"/>
    <w:p>
      <w:pPr>
        <w:spacing w:after="0"/>
        <w:ind w:left="0"/>
        <w:jc w:val="left"/>
      </w:pPr>
      <w:r>
        <w:rPr>
          <w:rFonts w:ascii="Times New Roman"/>
          <w:b/>
          <w:i w:val="false"/>
          <w:color w:val="000000"/>
        </w:rPr>
        <w:t xml:space="preserve"> Еуразиялық интеграция мәселелері басқармасы - 11-02 Еуразиялық интеграция мәселелері басқармасының басшысы, С-3 санаты, 11-02-01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немесе тілдер және әдебиет (аударма ісі) немесе бизнес және басқару (экономика,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байланыстарды дамытуға жәрдемдесу және ЕАЭО, ДСҰ, ТМД, ҰҚШҰ, ШЫҰ және т. б. интеграциялық бірлестіктерімен өзара іс-қимыл жасау жөніндегі Басқарманың жұмысына жалпы басшылық ету, Басқарма қызметкерлері арасында келіп түсетін тапсырмаларды олардың функционалдық міндеттері мен жүктемесіне қарай бөлу және орындалуын бақылау. Шет мемлекеттердің денсаулық сақтау саласындағы Денсаулық сақтау жүйелерін талдау және ұсыныстар беру. ЕАЭО, ШЫҰ, ТМД және басқаларының шеңберінде интеграцияны тереңдетуге бағытталған халықаралық келісімдерді әзірлеу, жасасу, ратификациялау, жүзеге асыру және қосылу жөнінде мемлекеттік органдармен және Министрліктің құрылымдық бөлімшелерімен жұмыс және өзара іс-қимылды үйлестіру. Жетекшілік ететін аймақтарына денсаулық сақтау саласы бойынша ішкі саяси және және экономикалық жағдайына талдау жүргізу. Қазақстан Республикасы Сыртқы істер министрлігінің 005 "Шетелдік іссапарлар" бюджеттік бағдарламалары шеңберінде шетелдік іссапарларға және 006 "Өкілдік шығыстар" бағдарламасы бойынша халықаралық іс-шараларды өткізуге ұсыныстар әзірлеуге қатысу. Халықаралық шарттарды дайындау және кодтау бойынша келіссөздер процестеріне және сараптамалық және жұмыс топтарына қатысу. Интеграциялық бірлестіктерге одан әрі интеграциялау мәселелері бойынша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73" w:id="64"/>
    <w:p>
      <w:pPr>
        <w:spacing w:after="0"/>
        <w:ind w:left="0"/>
        <w:jc w:val="left"/>
      </w:pPr>
      <w:r>
        <w:rPr>
          <w:rFonts w:ascii="Times New Roman"/>
          <w:b/>
          <w:i w:val="false"/>
          <w:color w:val="000000"/>
        </w:rPr>
        <w:t xml:space="preserve"> Еуразиялық интеграция мәселелері басқармасының бас сарапшысы, С-4 санаты, (бір бірлік), 11-02-02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немесе бизнес және басқару (экономика,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хат-хабарларын зерделеу, талдау, уақтылы және сапалы орындау, Департамент басшылығының тапсырмаларын орындау, еңбек тәртібін сақтау. Министрліктің құзыретіне кіретін мәселелер бойынша ЕАЭО, ДСҰ, ТМД, ҰҚШҰ, ШЫҰ және т. б. интеграциялық бірлестіктерімен байланысты дамытуға және өзара іс-қимылға жәрдемдесу. Денсаулық сақтау саласындағы шет мемлекеттердің денсаулық сақтау жүйелерін талдау және ұсыныстар беру. Шет елдерімен ынтымақтастық туралы талдау және ұсыныстар беру, Министрліктің құзыретіне кіретін мәселелер жөніндегі нормативтік құқықтық актілер мен халықаралық келісімдердің жобалары бойынша қорытындыларды әзірлеу және дайындау. Қабылданған және қабылданып жатқан шешімдерді, ЕАЭО шеңберінде қабылдануға жоспарланған құжаттардың жобаларын және Министрліктің құзыретіне кіретін басқа да мәселелерді талдау және мониторинг жүргізу. Жетекшілік ететін аймақтарына денсаулық сақтау саласы бойынша ішкі саяси және және экономикалық жағдайына талдау жүргізу. Қазақстан Республикасы Сыртқы істер министрлігінің 005 "Шетелдік іссапарлар" бюджеттік бағдарламалары шеңберінде шетелдік іссапарларға және 006 "Өкілдік шығыстар" бағдарламасы бойынша халықаралық іс-шараларды өткізуге ұсыныстар әзірлеуге қатысу. Жетекшілік ететін келісімдердің, бекітілген жоспарлар мен хаттамалық шешімдердің орындалуына мониторинг жүргізу, келіссөздерді, қабылдауларды, жұмыс топтарын ұйымдастыру және оларға қатысу, Қазақстан Республикасы Президентінің, Қазақстан Республикасы Үкіметінің және Министрлік басшылығының тапсырмалары бойынша ақпараттық-талдамалық материалдарды, хаттар мен қорытындыларды дайындау. Заңды және жеке тұлғаларды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 </w:t>
            </w:r>
          </w:p>
        </w:tc>
      </w:tr>
    </w:tbl>
    <w:bookmarkStart w:name="z74" w:id="65"/>
    <w:p>
      <w:pPr>
        <w:spacing w:after="0"/>
        <w:ind w:left="0"/>
        <w:jc w:val="left"/>
      </w:pPr>
      <w:r>
        <w:rPr>
          <w:rFonts w:ascii="Times New Roman"/>
          <w:b/>
          <w:i w:val="false"/>
          <w:color w:val="000000"/>
        </w:rPr>
        <w:t xml:space="preserve"> Еуразиялық интеграция мәселелері басқармасының сарапшысы, С-5 санаты, (бір бірлік), 11-02-03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немесе бизнес және басқару (экономика,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ТМД-ға қатысушы мемлекеттердің денсаулық сақтау жүйелерін талдау және ұсыныстар беру. Нормативтік құқықтық актілер мен халықаралық келісімдердің жобалары бойынша қорытындыларды әзірлеуге және дайындауға қатысу, Басқарма құзыретінің мәселелері бойынша мемлекеттік органдармен және құрылымдық бөлімшелермен өзара іс-қимыл жасау. Кездесулер мен келіссөздерді өткізуге және қабылдауларды ұйымдастыруға қатысу. Басқарма қызметінің бағыттары бойынша ақпараттық-талдаумалық материалдарды дайындауға қатысу, денсаулық сақтау саласында шетелдік халықаралық тәжірибені талдау және ұсыну. Жетекшілік ететін аймақтарына денсаулық сақтау саласы бойынша ішкі саяси және және экономикалық жағдайына талдау жүргізу. Қазақстан Республикасы Сыртқы істер министрлігінің 005 "Шетелдік іссапарлар" бюджеттік бағдарламалары шеңберінде шетелдік іссапарларға және 006 "Өкілдік шығыстар" бағдарламасы бойынша халықаралық іс-шараларды өткізуге ұсыныстар әзірлеуге қатысу. Денсаулық сақтау мәселелері бойынша шет мемлекеттермен, халықаралық ұйымдармен және бірлестіктермен өзара іс-қимылды зерделеу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заңды және жеке тұлғалардың өтініштерін қарау. Басқарма құзыретіне кіретін мәселелер бойынша Министрліктің кездесулерін,семинарларын,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9-қосымша</w:t>
            </w:r>
          </w:p>
        </w:tc>
      </w:tr>
    </w:tbl>
    <w:bookmarkStart w:name="z76" w:id="66"/>
    <w:p>
      <w:pPr>
        <w:spacing w:after="0"/>
        <w:ind w:left="0"/>
        <w:jc w:val="left"/>
      </w:pPr>
      <w:r>
        <w:rPr>
          <w:rFonts w:ascii="Times New Roman"/>
          <w:b/>
          <w:i w:val="false"/>
          <w:color w:val="000000"/>
        </w:rPr>
        <w:t xml:space="preserve"> Медициналық көмекті ұйымдастыру департаментінің "Б" корпусы мемлекеттік әкімшілік лауазымдарына қойылатын  біліктілік талаптары Медициналық көмекті ұйымдастыру департаменті - 12  Медициналық көмекті ұйымдастыру департаментінің директоры, С-1 санаты, 12-1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үйлестіру, жоспарлау. Халыққа медициналық көмек көрсету, денсаулық сақтауды реформалау мәселелері бойынша медициналық ұйымдардың қызметін үйлестіру. Медициналық көмекті ұйымдастыру мәселелері бойынша денсаулық сақтау органдарымен және ұйымдарымен өзара іс-қимыл. Азаматтардың денсаулығын сақтау мәселелері бойынша мемлекеттік және салалық бағдарламаларды әзірлеуге қатысу; Министрліктің алқаларына материалдарды, үкіметтік құжаттардың жобаларын, денсаулық сақтау мәселелері жөнінде заңнаманы дайындау бойынша бақылауды жүзеге асыру, олардың түпкілікті редакциясы. Қызметтік құжаттарды, азаматтардың хаттары мен өтініштерін қарау. Жетекшілік ететін бағдарламалар бойынша дәрілік заттардың қажеттілігін қалыптастыруға қатысу. Мемлекеттік сатып алу бойынша конкурстарды өткізу, шетелге емделуге жіберу жөніндегі комиссияларға қатысу және басқалар.</w:t>
            </w:r>
          </w:p>
        </w:tc>
      </w:tr>
    </w:tbl>
    <w:bookmarkStart w:name="z77" w:id="67"/>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12-2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оның ішінде медициналық-санитариялық алғашқы көмек (бұдан әрі - МСАК) және консультациялық-диагностикалық көмек көрсетуді ұйымдастыру мәселелері бойынша қызметті үйлестіру. Республикалық ауқымдағы бұқаралық іс-шараларды медициналық қамтамасыз етуді ұйымдастыру. Ауруларды басқару бағдарламасын, патронаждық қызметтің әмбебап-прогрессивтік моделін енгізуді үйлестіру. Шұғыл және кезек күттірмейтін медициналық көмек қызметін, санитариялық авиация, зертханалық диагностика, қан қызметін ұйымдастыру мәселелері бойынша қызметті үйлестіру. МСАК жөніндегі үйлестіру кеңесінің жұмысын ұйымдастыру. ҚР ІІМ, ҚР ҚМ, ҚР ҰҚК, ҚР МКҚ ведомстволық медицина бойынша өзара іс-қимыл жасау. Ересектерге медициналық оңалту және санаторийлік-курорттық емдеу бойынша медициналық көмек көрсету мәселелері бойынша медициналық ұйымдардың қызметін үйлестіру. Әлеуметтік мәні бар аурулар бойынша медициналық көмекті, паллиативтік көмекті және мейіргерлік күтімді ұйымдастыру және көрсету мәселелерін үйлестіру, жетекшілік ететін бөлімдер бойынша нормативтік құқықтық актілерді әзірлеу, әлеуметтік мәні бар ауруларды диагностикалау, емдеу мәселелеріне жетекшілік ету, әлеуметтік мәні бар аурулар кезінде стандарттар мен клиникалық хаттамаларды келісу. Медициналық көмекті және бейінді қызметтердің жұмысын ұйымдастыру бойынша талдамалық материалдарды дайындау. Онкология жөніндегі үйлестіру кеңесінің жұмысын ұйымдастыру. Медициналық қызметтерді стандарттау саласындағы мәселелерді үйлестіру; медициналық көрсетілетін қызметтердің сапасы жөніндегі біріккен комиссияның қызметін қамтамасыз ету. Департамент директоры орынбасарының лауазымдық нұсқаулығына сәйкес өзге де функцияларды жүзеге асыру.</w:t>
            </w:r>
          </w:p>
        </w:tc>
      </w:tr>
    </w:tbl>
    <w:bookmarkStart w:name="z78" w:id="68"/>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12-3</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алмастыратын медициналық көмекті ұйымдастыру мәселелері бойынша қызметті үйлестіру. ҚЖА, жарақаттар жөніндегі үйлестіру кеңестерінің жұмысын ұйымдастыру, терапия және хирургия бойынша 28 бейінді қызметтердің жұмысын үйлестіру. Жоғары технологиялық медициналық қызметтерді, трансплантологияны дамыту, шетелге емделуге жіберу, медициналық оңалту, геронтология, патологоанатомия мәселелері. ҰОС қатысушыларына және оларға теңестірілген тұлғаларға қызмет көрсету мәселелеріне жетекшілік ету. Медициналық қызметтерді стандарттау саласындағы мәселелерді үйлестіру; медициналық көрсетілетін қызметтердің сапасы жөніндегі біріккен комиссияның қызметін қамтамасыз ету. Департамент директоры орынбасарының лауазымдық нұсқаулығына сәйкес өзге де функцияларды жүзеге асыру.</w:t>
            </w:r>
          </w:p>
        </w:tc>
      </w:tr>
    </w:tbl>
    <w:bookmarkStart w:name="z79" w:id="69"/>
    <w:p>
      <w:pPr>
        <w:spacing w:after="0"/>
        <w:ind w:left="0"/>
        <w:jc w:val="left"/>
      </w:pPr>
      <w:r>
        <w:rPr>
          <w:rFonts w:ascii="Times New Roman"/>
          <w:b/>
          <w:i w:val="false"/>
          <w:color w:val="000000"/>
        </w:rPr>
        <w:t xml:space="preserve"> Амбулаториялық-емханалық және жедел медициналық көмек басқармасы - 12-01  Амбулаториялық-емханалық және жедел медициналық көмек басқармасының басшысы, С-3 санаты, 12-01-01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мәселелері, стоматологиялық көмек, пенитенциарлық жүйе контингентіне медициналық көмек көрсетуді ұйымдастыру, ауруларды басқару бағдармаласын енгізу амбулаториялық-дәрілік қамтамасыз ету, амбулаториялық жағдайлардағы медициналық оңалту, тұрмыстық зорлық-зомбылық мәселелеріне басшылық ету. Амбулаториялық-емханалық қызмет қызмет, жедел медициналық жәрдем, санитариялық авиация, қан қызметі, жарақаттануды төмендету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жөніндегі үйлестіру кеңесінің жұмысын ұйымдастыру; МСАК және КДК көрсету деңгейінде медициналық қызметтер тізбесін (номенклатурасын) қалыптастыру бойынша ұсыныстар әзірлеу.</w:t>
            </w:r>
          </w:p>
        </w:tc>
      </w:tr>
    </w:tbl>
    <w:bookmarkStart w:name="z80" w:id="70"/>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 сарапшысы, С-4 санаты, (алты бірлік), 12-01-02, 12-01-03, 12-01-04, 12-01-05, 12-01-06, 12-01-07</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динамикалық қадағалау мәселелері, пенитенциарлық жүйе контингентіне медициналық көмек көрсетуді ұйымдастыру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Бұқаралық іс-шараларды медициналық қамтамасыз ету; Басқарма құзыретіндегі мәселелер бойынша нұсқамаларды, пікірлерді, заңдарға түзетулерді, сондай-ақ Министрліктің қарауына келіп түскен өзге де нормативтік құқықтық актілерді қарау және әзірлеу. МСАК жобалық офисіне басшылық ету.</w:t>
            </w:r>
          </w:p>
        </w:tc>
      </w:tr>
    </w:tbl>
    <w:bookmarkStart w:name="z81" w:id="71"/>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сарапшысы, С-5 санаты, (бір бірлік), 12-01-08</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қан қызметі, стоматология мәселелеріне басшылық ету. МСАК-ты жетілдіру жөніндегі шараларды әзірлеуге және іске асыруға қатысу. Ауқымды іс-шараларды медициналық қамтамасыз ету мәселелері. Қызылорда облысының Байқоңыр қаласында медициналық көмекті ұйымдастыру мәселелері. Басшылық ететін бөлімдер бойынша конференциялар, семинарлар, симпозиумдар мен кеңестер дайындауға және өткізуге қатысу. Амбулаториялық кезеңде медициналық көмек көрсету мәселелері бойынша азаматтардың өтініштерімен жұмыс.</w:t>
            </w:r>
          </w:p>
        </w:tc>
      </w:tr>
    </w:tbl>
    <w:bookmarkStart w:name="z82" w:id="72"/>
    <w:p>
      <w:pPr>
        <w:spacing w:after="0"/>
        <w:ind w:left="0"/>
        <w:jc w:val="left"/>
      </w:pPr>
      <w:r>
        <w:rPr>
          <w:rFonts w:ascii="Times New Roman"/>
          <w:b/>
          <w:i w:val="false"/>
          <w:color w:val="000000"/>
        </w:rPr>
        <w:t xml:space="preserve"> Стационарлық және стационарды алмастыратын көмек басқармасы - 12-02 Стационарлық және стационарды алмастыратын көмек басқармасының басшысы, С-3 санаты, 12-02-01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медициналық көмек көрсету, пенитенциарлық жүйе контингентіне медициналық көмек көрсетуді ұйымдастыру мәселелеріне басшылық ету, ЖТМК бөлігінде медициналық қызметтер тізбесін қалыптастыру, стационарлық және стационарды алмастыратын медициналық көмекті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Қазақстан Республикасының азаматтарын бюджет қаражаты есебінен шетелге емделуге жіберу жөніндегі министрлік комиссиясының қызметін ұйымдастыру, трансплантологиялық қызметті, сондай-ақ денсаулық сақтау саласындағы бейінді қызметтерді дамыту жөніндегі іс-шараларды іске асыру. Жіті миокард инфарктісі, жіті инсульт пен жарақаттануды басқару кезінде медициналық көмек көрсетудің ықпалдастырылған үлгілерін енгізу жөніндегі үйлестіру кеңесінің жұмысын ұйымдастыру. Шұғыл стационарларды (қабылдау бөлімшелері) үйлестіру. Қабылдау бөлмелерінің жұмыс мәселелеріне басшылық ету.</w:t>
            </w:r>
          </w:p>
        </w:tc>
      </w:tr>
    </w:tbl>
    <w:bookmarkStart w:name="z83" w:id="73"/>
    <w:p>
      <w:pPr>
        <w:spacing w:after="0"/>
        <w:ind w:left="0"/>
        <w:jc w:val="left"/>
      </w:pPr>
      <w:r>
        <w:rPr>
          <w:rFonts w:ascii="Times New Roman"/>
          <w:b/>
          <w:i w:val="false"/>
          <w:color w:val="000000"/>
        </w:rPr>
        <w:t xml:space="preserve"> Стационарлық және стационарды алмастыратын көмек басқармасының бас сарапшысы, С-4 санаты, (жеті бірлік), 12-02-02, 12-02-03, 12-02-04, 12-02-05, 12-02-06, 12-02-07, 12-02-08</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шетелде емдеу мәселелеріне басшылық ету. Шетелдік Достық клиникалардың тізбесін айқындау, олармен ынтымақтастық жасау және Қазақстан Республикасының азаматтарын – науқастарды емделуге жіберу үшін клиниканы таңдау. Қазақстан Республикасының азаматтарын шетелге емделуге жіберу жөніндегі комиссияның жұмысына қатысу. Қазақстан Республикасының азаматтарын шетелде емдеуді жүзеге асыратын халықаралық ұйымдармен жұмыс. ҚР азаматтарын шетелде емдеу нәтижелеріне мониторинг жүргізу. Шетелде емдеудің тиімділігі бойынша талдамалық материал дайындау. Стационарлық медициналық көмек көрсету мәселелеріне жетекшілік ету, иондаушы сәулелену әсерімен себептік байланысты айқындау жөніндегі іс-шараларды жоспарлау, ММК, ЖТМК және басқаларды дамыту саласындағы мемлекеттік саясатты іске асыру бойынша қоғамдық бірлестіктермен өзара іс-қимылды жүзеге асыру. Шұғыл стационарларды (қабылдау бөлмелеріy) үйлестіру. Стационарлық және стационарды алмастыратын медициналық көмек көрсету мәселелері бойынша өңірлерге жетекшілік ету. Хирургиялық, травматологиялық, терапиялық бейіндегі мәселелерге басшылық ету. ММК және ЖТМК жетілдіру бойынша шараларды әзірлеуге және іске асыруға қатысу. Медициналық көмек көрсету мәселелері бойынша жетекшілік ететін штаттан тыс бас мамандармен жұмыс.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бөлімдер бойынша конференциялар, семинарлар, симпозиумдар мен кеңестер дайындауға және өткізуге қатысу. Азаматтардың хаттарымен жұмыс.</w:t>
            </w:r>
          </w:p>
        </w:tc>
      </w:tr>
    </w:tbl>
    <w:bookmarkStart w:name="z84" w:id="74"/>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 - 12-03 Әлеуметтік мәні бар аурулар кезінде медициналық көмек көрсету басқармасының басшысы, С-3 санаты, 12-03-01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және орфандық аурулар кезінде медициналық көмекті ұйымдастыру және көрсету мәселелері, жетекшілік ететін бөлімдер бойынша нормативтік құқықтық актілерді әзірлеу, әлеуметтік мәні бар ауруларды диагностикалау, емдеу, оңалту мәселелеріне жетекшілік ету, әлеуметтік мәні бар аурулар кезінде клиникалық хаттамаларды келісу. Медициналық көмекті және бейінді қызметтердің жұмысын ұйымдастыру бойынша талдамалық материалдарды дайындау.</w:t>
            </w:r>
          </w:p>
        </w:tc>
      </w:tr>
    </w:tbl>
    <w:bookmarkStart w:name="z85" w:id="75"/>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 сарапшысы, С-4 санаты, (алты бірлік), 12-03-02, 12-03-03, 12-03-04, 12-03-05, 12-03-06</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мәселелеріне басшылық ету. Әлеуметтік мәні бар аурулар кезінде медициналық көмек көрсету саласындағы қызметті жүзеге асыратын ведомстволық бағынысты ұйымдардың қызметін үйлестіру, әлеуметтік мәні бар ауруларды диагностикалау, емдеу, оңалту жөніндегі іс-шараларды ұйымдастыруға қатысу; әлеуметтік мәні бар аурулар бойынша үкіметтік емес ұйымдардың арасында Мемлекеттік әлеуметтік тапсырысты орналастыру үшін жетекшілік ететін бөлімдер, басым бағыттар мен тақырыптар бойынша нормативтік құқықтық актілерді әзірлеу, халықаралық ұйымдармен өзара іс-қимыл жасау және әлеуметтік мәні бар аурулар (туберкулезге қарсы, наркологиялық, психиатриялық, онкологиялық көмек, АИТВ инфекциясы, В, С вирустық гепатиттері, қант диабеті, орфандық аурулар) бағдарламаларды іске асыру.</w:t>
            </w:r>
          </w:p>
        </w:tc>
      </w:tr>
    </w:tbl>
    <w:bookmarkStart w:name="z86" w:id="76"/>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сарапшысы, С-5 санаты, (бір бірлік), 12-03-07</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халықты медициналық көмекпен қамтамасыз ету мәселелері, әлеуметтік мәні бар аурулардың диагностикасы, емі, оңалту мәселелері бойынша нормативтік құқықтық актілерді әзірлеу, келісу, әкімдіктердің денсаулық сақтау басқармаларының (келісу бойынша), әлеуметтік мәні бар аурулар кезінде медициналық көмек көрсету саласындағы қызметті жүзеге асыратын республикалық ұйымдардың қызметін үйлестіру.</w:t>
            </w:r>
          </w:p>
        </w:tc>
      </w:tr>
    </w:tbl>
    <w:bookmarkStart w:name="z87" w:id="77"/>
    <w:p>
      <w:pPr>
        <w:spacing w:after="0"/>
        <w:ind w:left="0"/>
        <w:jc w:val="left"/>
      </w:pPr>
      <w:r>
        <w:rPr>
          <w:rFonts w:ascii="Times New Roman"/>
          <w:b/>
          <w:i w:val="false"/>
          <w:color w:val="000000"/>
        </w:rPr>
        <w:t xml:space="preserve"> Медициналық қызмет көлемін болжамдау және жоспарлау басқармасы - 12-04 Медициналық қызмет көлемін болжамдау және жоспарлау басқармасының басшысы, С-3 санаты, 12-04-01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педиатрия, медициналық-профилактикалық іс)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есепке ала отырып, қолжетімділікті қамтамасыз ету үшін медициналық қызмет қажеттілігіне талдау жүргізу, тегін медициналық көмектің кепілдік берілген көлемі (бұдан әрі – ТМККК) міндетті әлеуметті медициналық сақтандыру (бұдан әрі – МӘМС) жүйесінде және ТМККК шеңберінде қызмет пакетінің жұмысын үйлестіру, МӘМС жүйесінде медициналық қызметті көрсетуде денсаулық сақтау субъектілерінен сатып алу тәртібін жетілдіру; медициналық қызметтер берушілер арасында бәсекелестік ортаны одан әрі жетілдіру бойынша ұсыныстарды әзірлеу және мониторингтеу,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Министрліктің бақылау функцияларын Министрліктің бұйрығымен бекітілген нысандарға сәйкес МӘМСҚ қаржылық және басқа есептіліктерін жинауды қамтамасыз ету, басқарманың құзыретіне кіретін жеке және заңды тұлғалардың өтініштерін қарау; Қазақстан Республикасының заңына сәйкес басқа функцияларды жүзеге асыру.</w:t>
            </w:r>
          </w:p>
        </w:tc>
      </w:tr>
    </w:tbl>
    <w:bookmarkStart w:name="z88" w:id="78"/>
    <w:p>
      <w:pPr>
        <w:spacing w:after="0"/>
        <w:ind w:left="0"/>
        <w:jc w:val="left"/>
      </w:pPr>
      <w:r>
        <w:rPr>
          <w:rFonts w:ascii="Times New Roman"/>
          <w:b/>
          <w:i w:val="false"/>
          <w:color w:val="000000"/>
        </w:rPr>
        <w:t xml:space="preserve"> Медициналық қызмет көлемін болжамдау және жоспарлау басқармасының бас сарапшысы, С-4 санаты, (үш бірлік), 12-04-02, 12-04-03, 12-04-04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педиатрия, медициналық-профилактикалық іс)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нормативтік құжаттарды әзірлеуге қатысу; міндетті әлеуметті медициналық сақтандыру (бұдан әрі – МӘМС) жүйесінде және тегін медициналық көмектің кепілдік берілген көлемі (бұдан әрі – ТМККК) шеңберінде медициналық қызметті көрсетуде денсаулық сақтау субъектілерінен сатып алу және ақы төлеу тәртібін жетілдіру;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көлемін болжау,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заңнамасына сәйкес басқа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10-қосымша</w:t>
            </w:r>
          </w:p>
        </w:tc>
      </w:tr>
    </w:tbl>
    <w:bookmarkStart w:name="z90" w:id="79"/>
    <w:p>
      <w:pPr>
        <w:spacing w:after="0"/>
        <w:ind w:left="0"/>
        <w:jc w:val="left"/>
      </w:pPr>
      <w:r>
        <w:rPr>
          <w:rFonts w:ascii="Times New Roman"/>
          <w:b/>
          <w:i w:val="false"/>
          <w:color w:val="000000"/>
        </w:rPr>
        <w:t xml:space="preserve"> Ана мен бала денсаулығын сақтау департаментінің "Б" корпусы мемлекеттік әкімшілік лауазымдарына қойылатын  біліктілік талаптары Ана мен бала денсаулығын сақтау департаменті – 13 Ана мен бала денсаулығын сақтау департаментінің директоры, С-1 санаты, 13-1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жетекшілік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жасөспірімдерді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 жастағы әйелдердің, балалар мен жасөспірімдердің денсаулығын сақтау, оның ішінде балалар мен жасөспірімдерді медициналық оңалту және санаторийлік-курорттық емдеу мәселелері бойынша халықаралық ұйымдармен өзара іс-қимыл жасау. Босандыру және балалар қызметі жұмысының негізгі көрсеткіштерін, оның ішінде балалар мен жасөспірімдерді медициналық оңалту және санаторийлік-курорттық емдеуді мониторингілеу және талдау. Ана мен бала денсаулығын сақтау, оның ішінде балалар мен жасөспірімдерді медициналық оңалту және санаторийлік-курорттық емдеу саласындағы саясатты іске асыру шеңберінде ведомствоаралық өзара іс-қимыл бағыттарын үйлестіру.</w:t>
            </w:r>
          </w:p>
        </w:tc>
      </w:tr>
    </w:tbl>
    <w:bookmarkStart w:name="z91" w:id="80"/>
    <w:p>
      <w:pPr>
        <w:spacing w:after="0"/>
        <w:ind w:left="0"/>
        <w:jc w:val="left"/>
      </w:pPr>
      <w:r>
        <w:rPr>
          <w:rFonts w:ascii="Times New Roman"/>
          <w:b/>
          <w:i w:val="false"/>
          <w:color w:val="000000"/>
        </w:rPr>
        <w:t xml:space="preserve"> Ана мен бала денсаулығын сақтау департаменті директорының орынбасары, С-2 санаты, 13-2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жұмысына басшылық ету, ұйымдастыру, жоспарлау, реттеу, талдау және бақылау, стратегиялық бағдарламалық құжаттарды әзірлеуді және іске асыруды ұйымдастыру, әзірлеу және іске асыру.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балалар мен жасөспірімдерді медициналық оңалту және санаторийлік-курорттық емдеу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басшылық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жасөспірімдерге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фертильдік жастағы әйелдердің, балалар мен жасөспірімдердің денсаулығын сақтау, оның ішінде балалар мен жасөспірімдерге медициналық оңалту мен санаторийлік-курорттық емдеуді ұйымдастыру мәселелері бойынша халықаралық ұйымдармен өзара іс-қимыл жасау. Босандыру және балалар қызметі қызметінің негізгі көрсеткіштерін мониторингілеу және талдау. Ана мен бала денсаулығын сақтау, оның ішінде балалар мен жасөспірімдерге медициналық оңалту мен санаторийлік-курорттық емдеуді ұйымдастыру саласындағы саясатты іске асыру шеңберінде ведомствоаралық өзара іс-қимыл бағыттарын үйлестіру.</w:t>
            </w:r>
          </w:p>
        </w:tc>
      </w:tr>
    </w:tbl>
    <w:bookmarkStart w:name="z92" w:id="81"/>
    <w:p>
      <w:pPr>
        <w:spacing w:after="0"/>
        <w:ind w:left="0"/>
        <w:jc w:val="left"/>
      </w:pPr>
      <w:r>
        <w:rPr>
          <w:rFonts w:ascii="Times New Roman"/>
          <w:b/>
          <w:i w:val="false"/>
          <w:color w:val="000000"/>
        </w:rPr>
        <w:t xml:space="preserve"> Аналар денсаулығын сақтау басқармасы - 13-01 Аналар денсаулығын сақтау басқармасының басшысы, С-3 санаты, 13-01-01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Аналар мен фертильді жастағы әйелдерге медициналық көмек көрсету мәселелеріне басшылық ету, ана болу мен репродуктивтік денсаулықты сақтау бойынша нормативтік құқықтық актілер әзірлеу. </w:t>
            </w:r>
          </w:p>
          <w:p>
            <w:pPr>
              <w:spacing w:after="20"/>
              <w:ind w:left="20"/>
              <w:jc w:val="both"/>
            </w:pPr>
            <w:r>
              <w:rPr>
                <w:rFonts w:ascii="Times New Roman"/>
                <w:b w:val="false"/>
                <w:i w:val="false"/>
                <w:color w:val="000000"/>
                <w:sz w:val="20"/>
              </w:rPr>
              <w:t>
ТМККК шеңберінде және МӘМС жүйесінде фертильді жастағы әйелдерді экстрокорпоральдық ұрықтандыру бойынша бюджеттік бағдарламаның тиімді жүргізілуіне мониторингтің нәтижелері бойынша жұмысты үйлестіру.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Ана мен ұрпақты болу денсаулығын сақтау мәселелері бойынша клиникалық хаттамаларды әзірлеуге, БҰҰ Бала құқықтары жөніндегі комитетінің ұсынымдарын іске асыруға қатысу, ана мен ұрпақты болу денсаулығын сақтау саласындағы ДДҰ, ЮНИСЕФ, ЮСАИД, ЮНФПА-мен бірлескен халықаралық жобаларды іске асыруға қатысу.</w:t>
            </w:r>
          </w:p>
        </w:tc>
      </w:tr>
    </w:tbl>
    <w:bookmarkStart w:name="z93" w:id="82"/>
    <w:p>
      <w:pPr>
        <w:spacing w:after="0"/>
        <w:ind w:left="0"/>
        <w:jc w:val="left"/>
      </w:pPr>
      <w:r>
        <w:rPr>
          <w:rFonts w:ascii="Times New Roman"/>
          <w:b/>
          <w:i w:val="false"/>
          <w:color w:val="000000"/>
        </w:rPr>
        <w:t xml:space="preserve"> Аналар денсаулығын сақтау басқармасының бас сарапшысы, С-4 санаты, (екі бірлік), 13-01-02, 13-01-03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әйелдерге, босанатын әйелдерге, босанған әйелдерге және фертильді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Ана мен бала денсаулығын сақтау бойынша жағдайдың, ана өлімі деңгейінің мониторингі. Туа біткен даму кемістігі бар балалардың тууын төмендету үшін пренаталдық диагностиканы жетілдіру үшін ұсыныстарды талдау және әзірлеу.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Басқарма жұмысында Министрліктің құрылымдық бөлімшелерінің деректері бойынша фертильді жасындағы әйелдерді динамикалық бақылау мониторингі нәтижелерінің жиынтық талдауларын (профилактикалық, медициналық тексерулер, гинекологиялық және экстрагениталдық аурулар, репродуктивті денсаулық және отбасын жоспарлау, ЖЖБИ-мен ауру, аборттар контрацепция нәтижелері) қолдану. ҚР ауыр жағдайдағы пациенттерге (жүкті, босанатын және босанған әйелдер) мониторинг жүргізу. Жүкті әйелдерге медициналық көмек көрсетуді ұйымдастыру мәселелері бойынша белгіленген мерзімде жеке және заңды тұлғалардың өтініштерін уақтылы және сапалы қарауды қамтамасыз ету. </w:t>
            </w:r>
          </w:p>
        </w:tc>
      </w:tr>
    </w:tbl>
    <w:bookmarkStart w:name="z94" w:id="83"/>
    <w:p>
      <w:pPr>
        <w:spacing w:after="0"/>
        <w:ind w:left="0"/>
        <w:jc w:val="left"/>
      </w:pPr>
      <w:r>
        <w:rPr>
          <w:rFonts w:ascii="Times New Roman"/>
          <w:b/>
          <w:i w:val="false"/>
          <w:color w:val="000000"/>
        </w:rPr>
        <w:t xml:space="preserve"> Балалар денсаулығын сақтау басқармасы - 13-02 Балалар денсаулығын сақтау басқармасының басшысы, С-3 санаты, 13-02-01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акушерия және гинекология немесе педиатрия бойынша жоғары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етуді және ұйымдастыруды жүзеге асыру. Басқарма қызметкерлерінің қызметін бақылау, қызметкерлердің орындаушылық және еңбек тәртібін сақтауын қамтамасыз ету, мамандардың жұмысына практикалық және әдістемелік көмек көрсету. Жаңа туған нәрестелерге, балалар мен жасөспірімдерге медициналық көмек көрсетуді ұйымдастыру мәселелеріне басшылық ету,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әзірлеуге және іске асыруға қатысу.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халқының денсаулығын сақтау мәселелері бойынша ақпараттық-талдау материалдарын дайындау. Нәрестелер мен балалар өлімі көрсеткіштеріне, негізгі себептерден болатын өлім құрылымына талдау жүргізу, көрсеткіштерді жақсарту жөніндегі шараларды әзірлеу. Балалар халқына медициналық көмек көрсетуді ұйымдастыруды жетілдіру жөніндегі жол карталарын әзірлеу және өзектендіру. Балаларға медициналық көмек көрсетуді ұйымдастыруды жетілдіру мәселелері бойынша кеңестер ұйымдастыру және өткізу. Педиатриялық және балаларға бейінді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үйлестіру. Республикалық орталықтармен бірлесіп Қазақстан Республикасында нәрестелер мен балалар өлімін төмендету жөніндегі іс-шаралар жоспарын іске асыруды үйлестіру және мониторингілеу. Балалық шақтағы ауруларды ықпалдастыра қадағалап-қарау технологияларының, патронаждық қызметтің әмбебап-прогрессивтік моделінің жұмысын үйлестіру. Емшек сүтімен қоректендіруді қолдау бойынша жұмысты жетілдіруді үйлестіру. Ерте жастағы балалардың скринингін жүргізуді үйлестіру. Балалардың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 бейінді ауруханалар мен емханалардағы балалар бөлімшелеріне, Орфандық аурулары бар балаларды диагностикалау мен емдеуді жетілдіруде медициналық көмек көрсетуді үйлестіру. Балалардың денсаулығын сақтау мәселелері бойынша ведомствоаралық өзара іс-қимылды үйлестіру және жүзеге асыру. Балалардың денсаулығын сақтау мәселелері бойынша ғылыми-практикалық конференцияларға, конгрестерге, симпозиумдарға, семинарларға және басқа да іс-шараларға қатысу. Балалардың денсаулығын сақтау мәселелері бойынша Министрліктің құрылымдық бөлімшелерімен өзара іс-қимыл.</w:t>
            </w:r>
          </w:p>
        </w:tc>
      </w:tr>
    </w:tbl>
    <w:bookmarkStart w:name="z95" w:id="84"/>
    <w:p>
      <w:pPr>
        <w:spacing w:after="0"/>
        <w:ind w:left="0"/>
        <w:jc w:val="left"/>
      </w:pPr>
      <w:r>
        <w:rPr>
          <w:rFonts w:ascii="Times New Roman"/>
          <w:b/>
          <w:i w:val="false"/>
          <w:color w:val="000000"/>
        </w:rPr>
        <w:t xml:space="preserve"> Балалар денсаулығын сақтау басқармасының бас сарапшысы, С-4 санаты, (үш бірлік), 13-02-02, 13-02-03, 13-02-04</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педиатрия бойынша жоғары/бірінші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балалар мен жасөспірімдерге медициналық көмек көрсетуді ұйымдастыру,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 және іске асыру мониторингі.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денсаулығын сақтау мәселелері бойынша ақпараттық-талдау материалдарын дайындау. Неонаталдық, педиатриялық қызметтердің, бейінді балалар қызметтерінің жұмысын ұйымдастыру. Нәрестелер мен балалар өлімі жағдайларының санын мониторингілеу, негізгі себептерден болатын өлім құрылымына талдау жүргізу, көрсеткіштерді жақсарту жөніндегі шараларды әзірлеу. Жол карталарын әзірлеу және өзектендіру және белгіленген мерзімдерге сәйкес сапалы орындау. Балаларға медициналық көмек көрсетуді ұйымдастыруды жетілдіру мәселелері бойынша кеңестер ұйымдастыру және өткізу. Педиатриялық және балалар бейіндік қызметтерінің, оның ішінде балалар онкогематологиялық қызметінің, оториноларингологиялық, кардиохирургиялық, неврологиялық және басқа да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ұйымдастыру. Республикалық орталықтармен бірлесіп ҚР нәрестелер мен балалар өлімін төмендету жөніндегі іс-шаралар жоспарын іске асыру мониторингі. ТМККК шеңберінде және МӘМС жүйесінде балаларға кохлеарлық имплантация бойынша бюджеттік бағдарламаны жүргізу тиімділігінің мониторингі. Балалық шақтағы ауруларды ықпалдастыра емдеудің енгізілген технологияларының, патронаждық қызметтің әмбебап-прогрессивтік моделінің жұмысын үйлестіру. Халықаралық ұсыныстарға сәйкес ҚР медициналық ұйымдарында емшек сүтімен қоректендіруді қолдау бойынша жұмысты жетілдіруді үйлестіру. Ерте жастағы балалардың скринингтерін жүргізу мониторингі (жаңа туған нәрестелер мен 3 жасқа дейінгі балалардың неонаталдық, офтальмологиялық, психикалық-физикалық, аудиологиялық скринингтері). Балалардың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жетілдіруге медициналық көмек көрсетуді үйлестіру. Статистикалық деректерді қалыптастыруға, меморандумдарға нысаналы индикаторлардың мәндерін енгізуге, денсаулық сақтауды дамытудың мемлекеттік бағдарламасына, нәрестелер мен балалар өлімінің нысаналы индикаторлары бойынша стратегиялық картаға қатысу; Министрліктің стратегиялық және бағдарламалық құжаттарын әзірлеуге, Қазақстан Республикасы Президентінің Әкімшілігіне және Үкіметіне талдамалық материалдар дайындауға қатысу. Балалардың денсаулығын сақтау мәселелері бойынша ведомствоаралық өзара іс-қимылды үйлестіру және жүзеге асыру. Балалардың денсаулығын сақтау мәселелері бойынша ғылыми-практикалық конференцияларды, конгрестерді, симпозиумдарды, семинарларды және басқа да іс-шараларды ұйымдастыру және оларға қатысу. Балалардың денсаулығын сақтау мәселелері бойынша Министрліктің құрылымдық бөлімшелерімен өзара іс-қимыл. Балаларға медициналық көмек көрсетуді ұйымдастыру мәселелері бойынша белгіленген мерзімде жеке және заңды тұлғалардың өтініштерін, мемлекеттік органдардан, ұйымдардан, құрылымдық бөлімшелерден келіп түскен құжаттарды уақтылы, сапалы қарау және орындау.</w:t>
            </w:r>
          </w:p>
        </w:tc>
      </w:tr>
    </w:tbl>
    <w:bookmarkStart w:name="z96" w:id="85"/>
    <w:p>
      <w:pPr>
        <w:spacing w:after="0"/>
        <w:ind w:left="0"/>
        <w:jc w:val="left"/>
      </w:pPr>
      <w:r>
        <w:rPr>
          <w:rFonts w:ascii="Times New Roman"/>
          <w:b/>
          <w:i w:val="false"/>
          <w:color w:val="000000"/>
        </w:rPr>
        <w:t xml:space="preserve"> Балалар денсаулығын сақтау басқармасының сарапшысы, С-4 санаты, (бір бірлік), 13-02-05</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педиатрия бойынша жоғары/бірінші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карталарын әзірлеуге және өзектілендіруге қатысу және белгіленген мерзімдерге сәйкес сапалы орындау. Балаларға медициналық көмек көрсетуді ұйымдастыруды үйлестіру. Нәрестелер мен балалар өліміне мониторинг жүргізу, скринингтерді, емшек сүтімен емізу қағидаттарын іске асыру. Басқарманың негізгі жетекшілігі бойынша ЖАО-дан, республикалық орталықтардан жиынтық-талдамалық материалдарды дайындауға қатысу, ақпарат пен мәліметтерді сұрату. Министрліктің құрылымдық бөлімшелерімен өзара іс-қимыл жасау; НҚА әзірлеуге қатысу. Кеңестерді, Республикалық штабтарды, конференцияларды өткізуді ұйымдастыру. Балаларға медициналық көмек көрсетуді ұйымдастыру мәселелері бойынша жеке және заңды тұлғалардың өтініштерін белгіленген мерзімде уақтылы және сапалы қарауды қамтамасыз ету. Статистикалық деректерді қалыптастыруға, нысаналы индикаторлардың мәндерін меморандумдарға, денсаулық сақтауды дамытудың мемлекеттік бағдарламасына, сәбилер мен балалар өлімінің нысаналы индикаторлары бойынша стратегиялық картаға енгізуге қатысу; Министрліктің стратегиялық және бағдарламалық құжаттарын әзірлеуге, Қазақстан Республикасының Президенті Әкімшілігі мен Үкіметі үшін талдамалық материалдарды дайындауға қатысу. Балалардың денсаулығын сақтау мәселелері бойынша ведомствоаралық өзара іс-қимылды үйлестіру және жүзеге асыру. Балалардың денсаулығын сақтау мәселелері бойынша ғылыми-практикалық конференцияларды, конгрестерді, симпозиумдарды, семинарларды және басқа да іс-шараларды ұйымдастыру және қатысу. Балалардың денсаулығын сақтау мәселелері бойынша Министрліктің құрылымдық бөлімшелерімен өзара іс-қимыл жасау.</w:t>
            </w:r>
          </w:p>
        </w:tc>
      </w:tr>
    </w:tbl>
    <w:bookmarkStart w:name="z97" w:id="86"/>
    <w:p>
      <w:pPr>
        <w:spacing w:after="0"/>
        <w:ind w:left="0"/>
        <w:jc w:val="left"/>
      </w:pPr>
      <w:r>
        <w:rPr>
          <w:rFonts w:ascii="Times New Roman"/>
          <w:b/>
          <w:i w:val="false"/>
          <w:color w:val="000000"/>
        </w:rPr>
        <w:t xml:space="preserve"> Балаларды медициналық-әлеуметтік оңалту басқармасы - 13-03 Балаларды медициналық-әлеуметтік оңалту басқармасының басшысы, С-3 санаты, 13-03-01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және санаторийлік-курорттық емдеу мәселелеріне басшылық ету. Басқарманың құзыретіне кіретін мәселелер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Басқарма қызметіне талдау жүргізу. Басқарманың құзыретіне кіретін мәселелер бойынша денсаулық сақтау органдары мен ұйымдарына практикалық және әдістемелік көмек көрсету. Балалар мен жасөспірімдерді медициналық оңалту және санаторийлік-курорттық емдеу мәселелері бойынша іс-шараларды іске асыру.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балалар мен жасөспірімдерді медициналық оңалту және санаторийлік-курорттық емдеу жөніндегі бірлескен мемлекеттік бағдарламаларды іске асыру. Диагностика мен емдеудің клиникалық хаттамаларының, медициналық көмек көрсетуді ұйымдастыру стандарттарының, сондай-ақ Басқарманың құзыреті шеңберінде медициналық оңалту, балалар мен жасөспірімдерге медициналық оңалту мен санаторийлік-курорттық емдеу көрсететін денсаулық сақтау ұйымдарын жарақтандыру стандарттарының жобаларын келісу. Семинарлардың, алқалардың, конференциялардың, кеңестердің, жұмыс және сараптамалық топтардың отырыстарының жұмысына, басқарма құзыретіне кіретін мәселелер бойынша материалдарды дайындауға қатысу.</w:t>
            </w:r>
          </w:p>
        </w:tc>
      </w:tr>
    </w:tbl>
    <w:bookmarkStart w:name="z98" w:id="87"/>
    <w:p>
      <w:pPr>
        <w:spacing w:after="0"/>
        <w:ind w:left="0"/>
        <w:jc w:val="left"/>
      </w:pPr>
      <w:r>
        <w:rPr>
          <w:rFonts w:ascii="Times New Roman"/>
          <w:b/>
          <w:i w:val="false"/>
          <w:color w:val="000000"/>
        </w:rPr>
        <w:t xml:space="preserve"> Балаларды медициналық-әлеуметтік оңалту басқармасының бас сарапшысы, С-4 санаты, (үш бірлік), 13-03-02, 13-03-03, 13-03-04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әлеуметтік оңалту мен педагогикалық түзетуді медициналық оңалтумен интеграциялау мәселелеріне басшылық ету. Медициналық оңалту бойынша клиникалық хаттамаларды әзірлеуге қатысу.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оңалту және санаторийлік-курорттық емдеу жөніндегі бірлескен мемлекеттік бағдарламаларды іске асыру. Денсаулық сақтау саласындағы, оның ішінде балалар мен жасөспірімдерді медициналық оңалтуды және санаторийлік-курорттық емдеуді ұйымдастыру жөніндегі заңнаманы жетілдіруге бағытталған нормативтік құқықтық актілерді әзірлеуге қатысу. Құзыреті шеңберінде бюджеттік өтінімді қалыптастыруға қатысу, балалар мен жасөспірімдерді медициналық оңалту мәселелері бойынша мемлекеттік органдармен өзара іс-қимыл жасау. Жетекшілік ететін мәселелер бойынша ведомствоаралық жұмыс топтарының жұмысына қатысу. Семинарларға, алқаларға, конференцияларға материалдар дайындау. Қызметтік құжаттарды, органдар мен медициналық ұйымдардың хаттарын қарау. Балалар мен жасөспірімдерді медициналық оңалту және санаторийлік-курорттық емдеуді ұйымдастыру мәселелері бойынша Министрліктің құрылымдық бөлімшелерімен өзара іс-қимылды жүзеге асыру.</w:t>
            </w:r>
          </w:p>
        </w:tc>
      </w:tr>
    </w:tbl>
    <w:bookmarkStart w:name="z99" w:id="88"/>
    <w:p>
      <w:pPr>
        <w:spacing w:after="0"/>
        <w:ind w:left="0"/>
        <w:jc w:val="left"/>
      </w:pPr>
      <w:r>
        <w:rPr>
          <w:rFonts w:ascii="Times New Roman"/>
          <w:b/>
          <w:i w:val="false"/>
          <w:color w:val="000000"/>
        </w:rPr>
        <w:t xml:space="preserve"> Мектепке дейінгі және мектеп медицинасы басқармасы - 13-04 Мектепке дейінгі және мектеп медицинасы басқармасының басшысы, С-3 санаты, 13-04-01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етуді және мен ұйымдастыруды жүзеге асыру. Басқарма қызметкерлерінің қызметін бақылау, қызметкерлердің орындаушылық және еңбек тәртібін сақтауын қамтамасыз ету, мамандардың жұмысын практикалық және әдістемелік көмек көрсету. Мектепке дейінгі және мектеп медицинасын ұйымдастыру мәселелеріне жетекшілік ету, мектеп жасына дейінгі және мектеп жасындағы балалар арасында аурулардың профилактикасы бойынша нормативтік құқықтық актілерді әзірлеу және жетілдіру. Мектепке дейінгі мектеп және медицинасын көрсетуді ұйымдастыруды жетілдіру мәселелері бойынша Қазақстан Республикасы Үкіметінің Денсаулық сақтау саласындағы бағдарламаларын, жоспарларын, заң жобаларын әзірлеуге және іске асыруға қатысу. Мемлекет басшысының, Қазақстан Республикасы Президенті Әкімшілігінің және Үкіметінің тапсырмаларын, Қазақстан Республикасы Үкіметінің заң жобалау жұмыстарының жоспарларын уақтылы және сапалы орындау. Мектеп жасына дейінгі және мектеп жасындағы балалардың денсаулығын сақтау мәселелері бойынша ақпараттық-талдамалық материалдар дайындау. Мектеп жасына дейінгі және мектеп жасындағы балалардың денсаулық көрсеткіштерін талдау. Кеңестерді ұйымдастыру және өткізу, мектеп жасына дейінгі және мектеп жасындағы балаларға профилактикалық жұмыстар мен медициналық көмек көрсетуді ұйымдастыруды жетілдіру бойынша жол карталарын әзірлеу және өзектілендіру. Педиатриялық және балалар бейінді қызметтерінің жұмысын үйлестіру. МСАК ұйымдарының профилактикалық жұмыстарын жүргізуді үйлестіру. Бала асырап алу жөніндегі саясатты мемлекеттік органдармен бірлесіп жетілдіру, балалар туғаннан кейін жетімдіктің профилактикасы жөніндегі жұмыс. Балалардың құқықтарын қорғау мәселелері бойынша нормативтік және бағдарламалық құжаттарды әзірлеу. Құзыреті бойынша МСАК ұйымдарына, балалар үйлеріне жетекшілік ету. Мектепке дейінгі және мектеп медицинасы мәселелері бойынша ведомствоаралық өзара іс-қимылды үйлестіру және жүзеге асыру. Ғылыми-практикалық конференцияларға, конгрестерге, симпозиумдарға, семинарларға және басқа да іс-шараларға қатысу. Жетекшілігі бойынша Министрліктің құрылымдық бөлімшелерімен өзара іс-қимыл.</w:t>
            </w:r>
          </w:p>
        </w:tc>
      </w:tr>
    </w:tbl>
    <w:bookmarkStart w:name="z100" w:id="89"/>
    <w:p>
      <w:pPr>
        <w:spacing w:after="0"/>
        <w:ind w:left="0"/>
        <w:jc w:val="left"/>
      </w:pPr>
      <w:r>
        <w:rPr>
          <w:rFonts w:ascii="Times New Roman"/>
          <w:b/>
          <w:i w:val="false"/>
          <w:color w:val="000000"/>
        </w:rPr>
        <w:t xml:space="preserve"> Мектепке дейінгі және мектеп медицинасы басқармасының бас сарапшысы, С-4 санаты, (екі бірлік), 13-04-02, 13-04-03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мектеп және мектепке дейінгі медицинаны ұйымдастыру мәселелеріне жетекшілік ету. Мектеп жасына дейінгі және мектеп жасындағы балалар арасында аурулардың профилактикасы жөніндегі нормативтік құқықтық актілерді әзірлеуге және жетілдіруге қатысу. Мектеп және мектепке дейінгі медицинаны көрсетуді ұйымдастыруды жетілдіру мәселелері бойынша Қазақстан Республикасы Үкіметінің денсаулық сақтау саласындағы бағдарламаларын, жоспарларын, заң жобаларын әзірлеуге және іске асыруға қатысу. Мемлекет басшысының, Қазақстан Республикасы Президенті Әкімшілігінің және Үкіметінің тапсырмаларын, Қазақстан Республикасы Үкіметінің заң жобалау жұмыстарының жоспарларын уақтылы және сапалы орындау. Мектеп жасына дейінгі және мектеп жасындағы балалардың денсаулығын сақтау мәселелері бойынша ақпараттық-талдамалық материалдар дайындау. Мектеп жасына дейінгі және мектеп жасындағы балалардың денсаулық көрсеткіштерін талдау. Кеңестерді ұйымдастыру және өткізу, мектеп жасына дейінгі және мектеп жасындағы балаларға профилактикалық жұмыстар мен медициналық көмек көрсетуді ұйымдастыруды жетілдіру бойынша жол карталарын әзірлеу және өзектілендіру. Педиатриялық және балалар бейінді қызметтерінің жұмысын үйлестіру. МСАК ұйымдарының профилактикалық жұмыстарын жүргізуді үйлестіру. Мемлекеттік органдармен бірлесіп бала асырап алу жөніндегі саясатты жетілдіру жұмысына қатысу, балалар туғаннан кейін жетімдіктің профилактикасы жөніндегі жұмыс. Балалардың құқықтарын қорғау мәселелері бойынша нормативтік және бағдарламалық құжаттарды әзірлеу. МСАК ұйымдарының, балалар үйлерінің құзыреті бойынша жетекшілік ету. Мектепке дейінгі және мектеп медицинасы мәселелері бойынша ведомствоаралық өзара іс-қимылды үйлестіру және жүзеге асыру. Ғылыми-практикалық конференцияларға, конгрестерге, симпозиумдарға, семинарларға және басқа да іс-шараларды ұйымдастыру және оларға қатысу. Жетекшілігі бойынша Министрліктің құрылымдық бөлімшелерімен өзара іс-қимылды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11-қосымша</w:t>
            </w:r>
          </w:p>
        </w:tc>
      </w:tr>
    </w:tbl>
    <w:bookmarkStart w:name="z102" w:id="90"/>
    <w:p>
      <w:pPr>
        <w:spacing w:after="0"/>
        <w:ind w:left="0"/>
        <w:jc w:val="left"/>
      </w:pPr>
      <w:r>
        <w:rPr>
          <w:rFonts w:ascii="Times New Roman"/>
          <w:b/>
          <w:i w:val="false"/>
          <w:color w:val="000000"/>
        </w:rPr>
        <w:t xml:space="preserve"> Дәрі-дәрмек саясаты департаментінің "Б" корпусы мемлекеттік әкімшілік лауазымдарына қойылатын  біліктілік талаптары Дәрі-дәрмек саясаты департаменті - 14 Дәрі-дәрмек саясаты департаментінің директоры, С-1 санаты, 14-1</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мәселелері бойынша Департаменттің жұмысына жалпы басшылық ету, үйлестіру, жоспарлау.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жөніндегі басқаруды жүзеге асыру. Жеке және заңды тұлғалардың өтініштері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103" w:id="91"/>
    <w:p>
      <w:pPr>
        <w:spacing w:after="0"/>
        <w:ind w:left="0"/>
        <w:jc w:val="left"/>
      </w:pPr>
      <w:r>
        <w:rPr>
          <w:rFonts w:ascii="Times New Roman"/>
          <w:b/>
          <w:i w:val="false"/>
          <w:color w:val="000000"/>
        </w:rPr>
        <w:t xml:space="preserve"> Дәрі-дәрмек саясаты департаментін директорының орынбасары, С-2 санаты, (бір бірлік), 14-2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саласындағы мәселелер бойынша Департаменттің қызметіне жалпы басшылық ету.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саласында үйлестіруді және мемлекеттік басқаруды жүзеге асыру. Өз құзыреті шегінде жеке және заңды тұлғалардың өтініштерін қарау және олар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104" w:id="92"/>
    <w:p>
      <w:pPr>
        <w:spacing w:after="0"/>
        <w:ind w:left="0"/>
        <w:jc w:val="left"/>
      </w:pPr>
      <w:r>
        <w:rPr>
          <w:rFonts w:ascii="Times New Roman"/>
          <w:b/>
          <w:i w:val="false"/>
          <w:color w:val="000000"/>
        </w:rPr>
        <w:t xml:space="preserve"> Дәрі-дәрмекпен қамтамасыз ету басқармасы - 14-01 Дәрі-дәрмекпен қамтамасыз ету басқармасының басшысы,  С-3 санаты, 14-01-01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басқару және ұйымдастыру, дәрілік заттар айналысы саласындағы мемлекеттік саясатты, оның ішінде бірлескен халықаралық жобаларды іске асыру. Құзырет шегінде формулярлық жүйені жетілдіру жөніндегі іс-шараларды іске асыру, дәрілік формулярларды келісу және облыстардың, Астана,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"Салидат Қайырбекова атындағы Ұлттық ғылыми денсаулық сақтауды дамыту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басшылық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заттардың, оның ішінде құрамында акцизделмейтін этил спирті бар дәрілік заттардың қажеттілігін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 Басқарма қызметкерлерінің қызметіне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bookmarkStart w:name="z105" w:id="93"/>
    <w:p>
      <w:pPr>
        <w:spacing w:after="0"/>
        <w:ind w:left="0"/>
        <w:jc w:val="left"/>
      </w:pPr>
      <w:r>
        <w:rPr>
          <w:rFonts w:ascii="Times New Roman"/>
          <w:b/>
          <w:i w:val="false"/>
          <w:color w:val="000000"/>
        </w:rPr>
        <w:t xml:space="preserve"> Дәрі-дәрмекпен қамтамасыз ету басқармасының бас сарапшысы, С-4 санаты, (бес бірлік), 14-01-02, 14-01-03, 14-01-04, 14-01-05, 14-01-06</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айналыcы саласындағы мемлекеттік саясатты, оның ішінде бірлескен халықаралық жобаларды іске асыру. Құзыреті шегінде формулярлық жүйені жетілдіру жөніндегі іс-шараларды іске асыру, дәрілік формулярларды келісу және облыстардың, Астана,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"Салидат Қайырбекова атындағы Ұлттық ғылыми денсаулық сақтауды дамыту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көлемінің және міндетті әлеуметтік медициналық сақтандыру жүйесінің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акцизсіз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106" w:id="94"/>
    <w:p>
      <w:pPr>
        <w:spacing w:after="0"/>
        <w:ind w:left="0"/>
        <w:jc w:val="left"/>
      </w:pPr>
      <w:r>
        <w:rPr>
          <w:rFonts w:ascii="Times New Roman"/>
          <w:b/>
          <w:i w:val="false"/>
          <w:color w:val="000000"/>
        </w:rPr>
        <w:t xml:space="preserve"> Дәрі-дәрмекпен қамтамасыз ету басқармасының сарапшысы, С-5 санаты, (бір бірлік), 14-01-07</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 саласындағы мемлекеттік саясатты, оның ішінде бірлескен халықаралық жобаларды іске асыруға қатысу. Құзыреті шегінде формулярлық жүйені жетілдіру жөніндегі іс-шараларға қатысу, дәрілік формулярларды келісу және облыстардың, Астана,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"Салидат Қайырбекова атындағы Ұлттық ғылыми денсаулық сақтауды дамыту орталығы" ШЖҚ РМК Дәрілік заттарды ұтымды пайдалану орталығының қызметін үйлестіру. Дәрілік заттармен қамтамасыз ету бөлігінде Бірыңғай дистрибьютормен өзара іс-қимыл жасау.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іс-шараларға қатысу.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107" w:id="95"/>
    <w:p>
      <w:pPr>
        <w:spacing w:after="0"/>
        <w:ind w:left="0"/>
        <w:jc w:val="left"/>
      </w:pPr>
      <w:r>
        <w:rPr>
          <w:rFonts w:ascii="Times New Roman"/>
          <w:b/>
          <w:i w:val="false"/>
          <w:color w:val="000000"/>
        </w:rPr>
        <w:t xml:space="preserve"> Медициналық бұйымдармен қамтамасыз ету басқармасы - 14-02 Медициналық бұйымдармен қамтамасыз ету басқармасының басшысы, С-3 санаты, 14-02-01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мәселелері бойынша басқарма қызметіне, басшылық ету және ұйымдастыру. Медициналық мақсаттағы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техниканы ұтымды пайдалану мәселелері бойынша "Дәрілік заттар мен медициналық бұйымдарды сараптау ұлттық орталығы" ШЖҚ РМК медициналық мақсаттағы бұйымдар мен медициналық техниканы ұтымды пайдалану мәселелері бойынша қызметті үйлестіру медициналық бұйымдарды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108" w:id="96"/>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С-4 санаты, (үш бірлік), 14-02-02, 14-02-03, 14-02-04</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 ұтымды пайдалану мәселелері бойынша "Дәрілік заттар мен медициналық бұйымдарды сараптау ұлттық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бұйымдардың пайдаланылуына мониторингті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12-қосымша</w:t>
            </w:r>
          </w:p>
        </w:tc>
      </w:tr>
    </w:tbl>
    <w:bookmarkStart w:name="z110" w:id="97"/>
    <w:p>
      <w:pPr>
        <w:spacing w:after="0"/>
        <w:ind w:left="0"/>
        <w:jc w:val="left"/>
      </w:pPr>
      <w:r>
        <w:rPr>
          <w:rFonts w:ascii="Times New Roman"/>
          <w:b/>
          <w:i w:val="false"/>
          <w:color w:val="000000"/>
        </w:rPr>
        <w:t xml:space="preserve"> Инвестициялық саясат департаментінің "Б" корпусы мемлекеттік әкімшілік лауазымдарына қойылатын  біліктілік талаптары Инвестициялық саясат департаменті - 15 Инвестициялық саясат департаментінің директоры, С-1 санаты, 15-1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денсаулық сақтау саласында мемлекеттік-жекешелік әріптестік тетіктерін енгізу және дамыту, денсаулық сақтау саласындағы объектілерді салу және реконструкциялау жобаларын жоспарлау, қалыптастыру және іске асыру бойынша жұмыстарды үйлестіруді қамтамасыз ету, мемлекеттік инвестициялық жобалар мәселелері бойынша Мемлекеттік жоспарлау жүйесінің құжаттарын әзірлеуге жетекшілік ету, инвестициялық тарту және мемлекеттік-жекешелік әріптестік инвестицияларды мәселелері бойынша халықаралық қаржылық ұйымдарымен өзара іс-қимыл. Дамытуға жобаларды (құрылыс, реконструкциялау және сейсмикалық күшейту) жоспарлау және іске асыру бойынша нормативтік құқықтық актілерді және стратегиялық құжаттарды жетілдіруге ұсыныстарды әзірлеу бойынша үйлестіруді қамтамасыз ету,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бойынша бақылау, соның ішінде алдыңғы қаржы жылына міндеттемелер мен төлемдер бойынша қаржыландырудың жиынтық жоспарын қалыптастыру.</w:t>
            </w:r>
          </w:p>
        </w:tc>
      </w:tr>
    </w:tbl>
    <w:bookmarkStart w:name="z111" w:id="98"/>
    <w:p>
      <w:pPr>
        <w:spacing w:after="0"/>
        <w:ind w:left="0"/>
        <w:jc w:val="left"/>
      </w:pPr>
      <w:r>
        <w:rPr>
          <w:rFonts w:ascii="Times New Roman"/>
          <w:b/>
          <w:i w:val="false"/>
          <w:color w:val="000000"/>
        </w:rPr>
        <w:t xml:space="preserve"> Инвестициялық саясат департаменті директорының орынбасары, С-2 санаты, 15-2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мемлекеттік-жекешелік әріптестік тетіктерін енгізу және дамыту, соның ішінде олардың іске асырылуын қамтамасыз ету, мемлекеттік-жекешелік әріпестік мәселелері бойынша Мемлекеттік жоспарлау жүйесінің құжаттарын әзірлеуге жетекшілік ету. Мемлекеттік-жекешелік әріптестік мәселелері бойынша халықаралық қаржылық ұйымдарымен ынтымақтастық өзара іс-қимыл.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бойынша үйлестіруді қамтамасыз ету құрылыс, реконструкциялау және сейсмикалық күшейтуге бағытталған республикалық бюджеттік бағдарламалар бойынша республикалық бюджеттің қалыптастырылуын және атқарылуын бақылау, соның ішінде алдыңғы қаржылық жылға міндеттемелер мен төлемдер бойынша жиынтық жоспарды қалыптастыру.</w:t>
            </w:r>
          </w:p>
        </w:tc>
      </w:tr>
    </w:tbl>
    <w:bookmarkStart w:name="z112" w:id="99"/>
    <w:p>
      <w:pPr>
        <w:spacing w:after="0"/>
        <w:ind w:left="0"/>
        <w:jc w:val="left"/>
      </w:pPr>
      <w:r>
        <w:rPr>
          <w:rFonts w:ascii="Times New Roman"/>
          <w:b/>
          <w:i w:val="false"/>
          <w:color w:val="000000"/>
        </w:rPr>
        <w:t xml:space="preserve"> Мемлекеттік-жекешелік әріптестікті дамыту басқармасы - 15-01 Мемлекеттік-жекешелік әріптестікті дамыту басқармасының басшысы, С-3 санаты, 15-01-01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басшылықты жүзеге асыру, мемлекеттік-жекешелік әріптестік тетіктерін енгізу және дамыту жөніндегі жұмыстарды үйлестіру, республикалық объектілердің құрылысы бойынша мемлекеттік-жекешелік әріптестік құжаттамасын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 Халықаралық қаржылық ұйымдармен мемлекеттік-жекешелік мәселелер бойынша өзара іс-қимыл жасау.</w:t>
            </w:r>
          </w:p>
        </w:tc>
      </w:tr>
    </w:tbl>
    <w:bookmarkStart w:name="z113" w:id="100"/>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 С-4 санаты, (екі бірлік), 15-01-02, 15-01-03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жобаның қажеттілігінің орындылығын айқындауды ескере отырып жобаларды іске асыру мүмкіндігін келісуді бағалау, мемлекеттік-жекешелік әріптестік саласында халықаралық тәжірибені зерделеу және талдау, жергілікті маңызы бар объектілерді сенімгерлікке басқарудың іске асырылуына мониторинг жүргізу, мемлекеттік-жекешелік әріптестік жобаларының құжаттамасын дайындауды жүзеге асыру және Қазақстан Республикасы заңнамасында көзделген жағдайларда оны мемлекеттік жоспарлау жөніндегі уәкілетті органмен және бюджеттің атқарылуы жөніндегі уәкілетті органмен келісу, ғимараттар мен құрылыстарды салуға және реконструкциялауға бағытталған республикалық мемлекеттік-жекешелік әріптестік жобаларын іске асыруды қамтамасыз ету, мемлекеттік-жекешелікті дамыту мәселелері бойынша нормативтік құқықтық актілерді жетілдіру бойынша ұсыныстарды дайындау. Халықаралық қаржылық ұйымдарымен мемлекеттік-жекешелік мәселелер бойынша өзара іс-қимыл.</w:t>
            </w:r>
          </w:p>
        </w:tc>
      </w:tr>
    </w:tbl>
    <w:bookmarkStart w:name="z114" w:id="101"/>
    <w:p>
      <w:pPr>
        <w:spacing w:after="0"/>
        <w:ind w:left="0"/>
        <w:jc w:val="left"/>
      </w:pPr>
      <w:r>
        <w:rPr>
          <w:rFonts w:ascii="Times New Roman"/>
          <w:b/>
          <w:i w:val="false"/>
          <w:color w:val="000000"/>
        </w:rPr>
        <w:t xml:space="preserve"> Мемлекеттік-жекешелік әріптестікті дамыту басқармасының сарапшысы, С-5 санаты, (бір бірлік), 15-01-04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басшыларының әлеуетті концессионерлерімен кездесуін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 Халықаралық қаржылық ұйымдарымен мемлекеттік-жекешелік мәселелер бойынша өзара іс-қимыл.</w:t>
            </w:r>
          </w:p>
        </w:tc>
      </w:tr>
    </w:tbl>
    <w:bookmarkStart w:name="z115" w:id="102"/>
    <w:p>
      <w:pPr>
        <w:spacing w:after="0"/>
        <w:ind w:left="0"/>
        <w:jc w:val="left"/>
      </w:pPr>
      <w:r>
        <w:rPr>
          <w:rFonts w:ascii="Times New Roman"/>
          <w:b/>
          <w:i w:val="false"/>
          <w:color w:val="000000"/>
        </w:rPr>
        <w:t xml:space="preserve"> Денсаулық сақтау инфрақұрылымын дамыту басқармасы - 15-02 Денсаулық сақтау инфрақұрылымын дамыту басқармасының басшысы, С-3 санаты, 15-02-01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қызметіне жалпы басшылық ету және қамтамасыз ету,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алдыңғы қаржы жылына міндеттемелер мен төлемдер бойынша жиынтық қаржыландыру жоспарын қалыптастыру. </w:t>
            </w:r>
          </w:p>
        </w:tc>
      </w:tr>
    </w:tbl>
    <w:bookmarkStart w:name="z116" w:id="103"/>
    <w:p>
      <w:pPr>
        <w:spacing w:after="0"/>
        <w:ind w:left="0"/>
        <w:jc w:val="left"/>
      </w:pPr>
      <w:r>
        <w:rPr>
          <w:rFonts w:ascii="Times New Roman"/>
          <w:b/>
          <w:i w:val="false"/>
          <w:color w:val="000000"/>
        </w:rPr>
        <w:t xml:space="preserve"> Денсаулық сақтау инфрақұрылымын дамыту басқармасының бас сарапшысы, С-4 санаты, (үш бірлік), 15-02-02, 15-02-03, 15-02-04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денсаулық сақтау объектілерінің құрылысына, реконструциясына, сейсмикалық күшейтуге және оларды мониторингтеуге бағытталған дамытуға республикалық бюджеттік бағдарламалары бойынша республикалық бюджетті қалыптастыру және оның атқарылуы бойынша жұмыстарды және олардың мониторингін қамтамасыз ету, дамытуға жобаларды (құрылысқа, реконструкциялауға және сейсмикалық күшейтуге) жоспарлау және іске асыру мәселелері бойынша нормативтік құқықтық актілерді және стратегиялық құжаттарды жетілдіру бойынша ұсыныстар әзірлеуді қамтамасыз ету, денсаулық сақтау объектілерінің құрылысына (республикалық маңызы бар) салалық қорытындыны Министрліктің құрылымдық бөлімшелерімен келісу және салалық қорытынды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Құрылыс объектілеріндегі жұмыстарға және тартылған инжинирингтік қызметтерге (техникалық және авторлық қадағалау, сондай-ақ құрылыс объектілеріндегі жобаларды басқару бойынша) бақылау жүргізу. Қолданыстағы заңнамаға құрылыс және күрделі жөндеу объектілері бойынша орындалған жұмыстардың енгізілген актілерінің және анықтамалардың дұрыстығын (дұрыстығын) салыстырып тексеру, оларды құрылымдық бөлімшелерде келісу және төлемдер жүргізу үшін енгізу. Құрылыс объектілерінде құрылыс-монтаждау жұмыстары кезінде жобалық шешімдердің негізделген өзгерістерін қарауға және келісуге қатысу, аяқталған құрылыс объектілерін пайдалануға беру бойынша жұмыстарды ұйымдастыруға қатысу. Құрылыс объектілерін пайдалануға беру бойынша жұмыстарды ұйымдастыру және бақылау. Құрылысқа жоспарланған объектілерді жобалау үшін бастапқы деректерді келісу бойынша жұмыстарды ұйымдастыру және жүргізу (СЖТ, ТШ, схемалар, қаулылар және т. б.). Сараптама жүргізу үшін экскиздік жобаларды, жобалардың бөлімдерін келісу бойынша Басшылыққа ұсыныстар енгізу; тиісті сараптамадан өткен кезде әзірленетін жұмыс жобаларын сүйемелдеу (дәлелді ескертулерді пысықтау), салынып жатқан және салуға жоспарланған денсаулық сақтау объектілері мен кешендеріне (реконструкциялау, кеңейту, жетілдіру, күрделі жөндеу) мониторинг жүргізеді объектілердің құрылысына бөлінген бюджет қаражатының мақсатты пайдаланылуына және толық және уақтылы игерілуіне тікелей жауапты болады және Қазақстан Республикасының заңнамасына сәйкес басқа да функцияларды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13-қосымша</w:t>
            </w:r>
          </w:p>
        </w:tc>
      </w:tr>
    </w:tbl>
    <w:bookmarkStart w:name="z118" w:id="104"/>
    <w:p>
      <w:pPr>
        <w:spacing w:after="0"/>
        <w:ind w:left="0"/>
        <w:jc w:val="left"/>
      </w:pPr>
      <w:r>
        <w:rPr>
          <w:rFonts w:ascii="Times New Roman"/>
          <w:b/>
          <w:i w:val="false"/>
          <w:color w:val="000000"/>
        </w:rPr>
        <w:t xml:space="preserve"> Фармацевтикалық және медициналық өнеркәсіпті дамыту департаментінің "Б" корпусы мемлекеттік әкімшілік лауазымдарына қойылатын біліктілік талаптары Фармацевтикалық және медициналық өнеркәсіпті дамыту департаменті - 15 Фармацевтикалық және медициналық өнеркәсіпті дамыту департаментінің директоры, С-1 санаты, 15-1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инженерлік, өңдеу және құрылыс салалары (фармацевтикалық өндіріс технологиясы, бейорганикалық заттардың химиялық технологиясы, органикалық заттардың химиялық технологиясы) немесе бизнес және басқару (экономика, қаржы, менеджмент, мемлекеттік және жергілікті басқару) немесе құқық (құқықтану)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өнеркәсіп мәселелері бойынша Департаменттің жұмысына жалпы басшылық ету, үйлестіру, жоспарлау. Мемлекеттік саясатты қалыптастыру және іске асыру. Жеке және заңды тұлғалардың өтініштері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119" w:id="105"/>
    <w:p>
      <w:pPr>
        <w:spacing w:after="0"/>
        <w:ind w:left="0"/>
        <w:jc w:val="left"/>
      </w:pPr>
      <w:r>
        <w:rPr>
          <w:rFonts w:ascii="Times New Roman"/>
          <w:b/>
          <w:i w:val="false"/>
          <w:color w:val="000000"/>
        </w:rPr>
        <w:t xml:space="preserve"> Фармацевтикалық өнеркәсіпті дамыту басқармасы - 16-01 Фармацевтикалық өнеркәсіпті дамыту басқармасының басшысы, С-3 санаты, 16-01-01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инженерлік, өңдеу және құрылыс салалары (фармацевтикалық өндіріс технологиясы, бейорганикалық заттардың химиялық технологиясы, органикалық заттардың химиялық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Басқарманың қызметін ұйымдастыру; өз құзыреті шегінде фармацевтикалық өнеркәсіп саласындағы мемлекеттік саясатты іске асыру; өз құзыреті шегінде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бойынша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шығарудың жаңа өндірістерін құру және дәрілік заттар мен медициналық бұйымдардың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фармацевтикалық өнеркәсіпті дамыту мәселелері бойынша Еуразиялық экономикалық одақпен өзара іс-қимыл. Фармацевтикалық өнеркәсіпті дамыту мәселелерін реттейтін нормативтік құқықтық базаны жетілдіру; жетекшілік ететін саладағы консультациялық- кеңесші органдардың қызметін үйлестіруге қатысу; сыртқы нарықта ОТӨ мүдделерін қорғау жөніндегі іс-шараларды іске асыру.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20" w:id="106"/>
    <w:p>
      <w:pPr>
        <w:spacing w:after="0"/>
        <w:ind w:left="0"/>
        <w:jc w:val="left"/>
      </w:pPr>
      <w:r>
        <w:rPr>
          <w:rFonts w:ascii="Times New Roman"/>
          <w:b/>
          <w:i w:val="false"/>
          <w:color w:val="000000"/>
        </w:rPr>
        <w:t xml:space="preserve"> Фармацевтикалық өнеркәсіпті дамыту басқармасының бас сарапшысы, С-4 санаты, (үш бірлік), 16-01-02, 16-01-03, 16-01-04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инженерлік, өңдеу және құрылыс салалары (фармацевтикалық өндіріс технологиясы, бейорганикалық заттардың химиялық технологиясы, органикалық заттардың химиялық технологиясы) немесе бизнес және басқару (экономика, қаржы, менеджмент, мемлекеттік және жергілікті басқару) немесе құқық (құқықтану)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фармацевтикалық өнеркәсіп саласындағы мемлекеттік саясатты іске асыру; өз құзыреті шегінде фармацевтикалық өнеркәсіпт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жөніндегі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 жөніндегі жаңа өндірістерді құру және дәрілік заттар мен медициналық бұйымдар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фармацевтикалық өнеркәсіпті дамыту мәселелері бойынша Еуразиялық экономикалық одақпен өзара іс-қимыл; фармацевтикалық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дәрілік заттар мен медициналық бұйымдардың өндірісін оқшаулау үшін шетелдік компанияларды тарту жөніндегі жұмысты ұйымдастыру;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21" w:id="107"/>
    <w:p>
      <w:pPr>
        <w:spacing w:after="0"/>
        <w:ind w:left="0"/>
        <w:jc w:val="left"/>
      </w:pPr>
      <w:r>
        <w:rPr>
          <w:rFonts w:ascii="Times New Roman"/>
          <w:b/>
          <w:i w:val="false"/>
          <w:color w:val="000000"/>
        </w:rPr>
        <w:t xml:space="preserve"> Фармацевтикалық өнеркәсіпті дамыту басқармасының сарапшысы, С-5 санаты, (бір бірлік), 16-01-05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инженерлік, өңдеу және құрылыс салалары (фармацевтикалық өндіріс технологиясы, бейорганикалық заттардың химиялық технологиясы, органикалық заттардың химиялық технологиясы) немесе бизнес және басқару (экономика, қаржы, менеджмент, мемлекеттік және жергілікті басқару) немесе құқық (құқықтану)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фармацевтикалық өнеркәсіп саласындағы мемлекеттік саясатты іске асыру; өз құзыреті шегінде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жөніндегі ұсыныстар әзірлеу;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22" w:id="108"/>
    <w:p>
      <w:pPr>
        <w:spacing w:after="0"/>
        <w:ind w:left="0"/>
        <w:jc w:val="left"/>
      </w:pPr>
      <w:r>
        <w:rPr>
          <w:rFonts w:ascii="Times New Roman"/>
          <w:b/>
          <w:i w:val="false"/>
          <w:color w:val="000000"/>
        </w:rPr>
        <w:t xml:space="preserve"> Медициналық өнеркәсіпті дамыту басқармасы - 16-02 Медициналық өнеркәсіпті дамыту басқармасының басшысы, С-3 санаты, 16-02-01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инженерлік, өңдеу және құрылыс салалары (фармацевтикалық өндіріс технологиясы, бейорганикалық заттардың химиялық технологиясы, органикалық заттардың химиялық технологиясы) немесе бизнес және басқару (экономика, қаржы, менеджмент, мемлекеттік және жергілікті басқару) немесе құқық (құқықтану)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Басқарманың қызметін ұйымдастыру; өз құзыреті шегінде медициналық өнеркәсіп саласындағы мемлекеттік саясатты іске асыру; өз құзыреті шегінде медициналық өнеркәсіп саласындағы мемлекеттік саясатты қалыптастыру және жетілдіру бойынша ұсыныстар әзірлеу; медициналық бұйымдардың өндірісі бойынша инвестициялық жобаларға мемлекеттік қолдау көрсету бойынша ұсыныстар әзірлеу; медициналық өнеркәсіпті дамыту мәселелері бойынша Еуразиялық экономикалық одақпен өзара іс-қимыл. Медициналық өнеркәсіпті дамыту мәселелерін реттейтін нормативтік құқықтық базаны жетілдіру; жетекшілік ететін саладағы консультациялық- кеңесші органдардың қызметін үйлестіруге қатысу; сыртқы нарықта ОТӨ мүдделерін қорғау жөніндегі іс-шараларды іске асыру.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23" w:id="109"/>
    <w:p>
      <w:pPr>
        <w:spacing w:after="0"/>
        <w:ind w:left="0"/>
        <w:jc w:val="left"/>
      </w:pPr>
      <w:r>
        <w:rPr>
          <w:rFonts w:ascii="Times New Roman"/>
          <w:b/>
          <w:i w:val="false"/>
          <w:color w:val="000000"/>
        </w:rPr>
        <w:t xml:space="preserve"> Медициналық өнеркәсіпті дамыту басқармасының бас сарапшысы, С-4 санаты, (үш бірлік), 16-02-02, 16-02-03, 16-02-04</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инженерлік, өңдеу және құрылыс салалары (фармацевтикалық өндіріс технологиясы, бейорганикалық заттардың химиялық технологиясы, органикалық заттардың химиялық технологиясы) немесе бизнес және басқару (экономика, қаржы, менеджмент, мемлекеттік және жергілікті басқару) немесе құқық (құқықтану)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өнеркәсіп саласындағы мемлекеттік саясатты іске асыру; өз құзыреті шегінде медициналық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жөніндегі ұсыныстар әзірлеу; медициналық өнеркәсіпті дамыту мәселелері бойынша Еуразиялық экономикалық одақпен өзара іс-қимыл; медициналық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14-қосымша</w:t>
            </w:r>
          </w:p>
        </w:tc>
      </w:tr>
    </w:tbl>
    <w:bookmarkStart w:name="z125" w:id="110"/>
    <w:p>
      <w:pPr>
        <w:spacing w:after="0"/>
        <w:ind w:left="0"/>
        <w:jc w:val="left"/>
      </w:pPr>
      <w:r>
        <w:rPr>
          <w:rFonts w:ascii="Times New Roman"/>
          <w:b/>
          <w:i w:val="false"/>
          <w:color w:val="000000"/>
        </w:rPr>
        <w:t xml:space="preserve"> Электрондық денсаулық сақтауды дамыту департаментінің "Б" корпусы мемлекеттік әкімшілік лауазымдарына қойылатын  біліктілік талаптары Электрондық денсаулық сақтауды дамыту департаменті - 17 Электрондық денсаулық сақтауды дамыту департаментінің директоры С-1 санаты, 17-1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ақпараттандыру, цифрландыру және медициналық статистика мәселелері бойынша жүзеге асыру, денсаулық сақтау бюджетін қалыптастыруға және денсаулық сақтауды мемлекеттік басқарудың жергілікті органдарының қызметін үйлестіруге,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bookmarkStart w:name="z126" w:id="111"/>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 – 17-01 Мемлекеттік көрсетілетін қызметтерді үйлестіру және автоматтандыру  басқармасының басшысы, С-3 санаты, 17-01-01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менеджмент,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басшылықты жүзеге асыру, басқарма қызметкерлерінің жұмысын жоспарлауды жүзеге асыру, ұйымдастыру және талдау, құзыреті шегінде мемлекеттік көрсетілетін қызметтерді автоматтандыру және оңтайландыру бойынша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 көрсету сапасына ішкі бақылауды жүзеге асыру,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талдау, жинақтау және ақпарат ұсыну.</w:t>
            </w:r>
          </w:p>
        </w:tc>
      </w:tr>
    </w:tbl>
    <w:bookmarkStart w:name="z127" w:id="112"/>
    <w:p>
      <w:pPr>
        <w:spacing w:after="0"/>
        <w:ind w:left="0"/>
        <w:jc w:val="left"/>
      </w:pPr>
      <w:r>
        <w:rPr>
          <w:rFonts w:ascii="Times New Roman"/>
          <w:b/>
          <w:i w:val="false"/>
          <w:color w:val="000000"/>
        </w:rPr>
        <w:t xml:space="preserve"> Мемлекеттік көрсетілетін қызметтерді үйлестіру және автоматизациялау басқармасының бас сарапшысы, С-4 санаты, (үш бірлік), 17-01-02, 17-01-03, 17-01-04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менеджмент,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 көрсету саласындағы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қызметтерді оңтайландыру және автоматтандыру бойынша ұсыныстар әзірлеу.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ақпарат ұсыну, жинақтау және талдау жүргізу.</w:t>
            </w:r>
          </w:p>
        </w:tc>
      </w:tr>
    </w:tbl>
    <w:bookmarkStart w:name="z128" w:id="113"/>
    <w:p>
      <w:pPr>
        <w:spacing w:after="0"/>
        <w:ind w:left="0"/>
        <w:jc w:val="left"/>
      </w:pPr>
      <w:r>
        <w:rPr>
          <w:rFonts w:ascii="Times New Roman"/>
          <w:b/>
          <w:i w:val="false"/>
          <w:color w:val="000000"/>
        </w:rPr>
        <w:t xml:space="preserve"> Ақпараттық технологиялар басқармасы - 17-02  Ақпараттық технологиялар басқармасының басшысы, С-3 санаты, 17-02-01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немесе стандарттау, сертификаттау және метрология (салалар бойынша) (стандарттау және сертификаттау (салалар бойынша)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ету, үйлестіру және жоспарлау. Денсаулық сақтауды ақпараттандыру саласындағы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денсаулық сақтауды ақпараттандыру шеңберінде ведомствоаралық өзара іс-қимыл жөніндегі қызметке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қатысу; денсаулық сақтау бюджетін қалыптастыруға және денсаулық сақтауды ақпараттандыру мәселелері бойынша мемлекеттік басқарудың жергілікті органдарының қызметін үйлестіруге қатысу, денсаулық сақтауда ақпараттық жүйелерді құру, енгізу және пайдалану тиімділігінің индикаторларын әзірлеуге және мониторингтеуге қатысуды үйлестіру.</w:t>
            </w:r>
          </w:p>
        </w:tc>
      </w:tr>
    </w:tbl>
    <w:bookmarkStart w:name="z129" w:id="114"/>
    <w:p>
      <w:pPr>
        <w:spacing w:after="0"/>
        <w:ind w:left="0"/>
        <w:jc w:val="left"/>
      </w:pPr>
      <w:r>
        <w:rPr>
          <w:rFonts w:ascii="Times New Roman"/>
          <w:b/>
          <w:i w:val="false"/>
          <w:color w:val="000000"/>
        </w:rPr>
        <w:t xml:space="preserve"> Ақпараттық технологиялар басқармасының бас сарапшысы, С-4 санаты, (үш бірлік), 17-02-02, 17-02-03, 17-02-04</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немесе бизнес және басқару (қаржы) немесе стандарттау, сертификаттау және метрология (салалар бойынша) (стандарттау және сертификаттау (салалар бойынша)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Министрліктің құрылымдық бөлімшелерінің, денсаулық сақтауды ақпараттандыру саласындағы стратегиялық жоспарларды Министрліктің ведомстволық бағынысты ұйымдары мен аумақтық бөлімшелерінің, ағымдағы және инвестициялық бағдарламалар мен жобаларды әзірлеу, іске асыру мәселелері бойынша қызметін үйлестіру; денсаулық сақтау бюджетін қалыптастыруға және денсаулық сақтауды мемлекеттік басқарудың жергілікті органдарының қызметін ақпараттандыру мәселелері бойынша үйлестіруге қатысу, денсаулық сақтауда ақпараттық жүйелерді құру, енгізу және пайдалану тиімділігінің индикаторларын әзірлеуге және мониторинг жасауға қатысуды үйлестіру.</w:t>
            </w:r>
          </w:p>
        </w:tc>
      </w:tr>
    </w:tbl>
    <w:bookmarkStart w:name="z130" w:id="115"/>
    <w:p>
      <w:pPr>
        <w:spacing w:after="0"/>
        <w:ind w:left="0"/>
        <w:jc w:val="left"/>
      </w:pPr>
      <w:r>
        <w:rPr>
          <w:rFonts w:ascii="Times New Roman"/>
          <w:b/>
          <w:i w:val="false"/>
          <w:color w:val="000000"/>
        </w:rPr>
        <w:t xml:space="preserve"> Ақпараттандыру саясаты басқармасы – 17-03 Ақпараттандыру саясаты басқармасының басшысы, С-3 санаты, 17-03-01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бақылауды, ұйымдастыруды және талдауды қамтамасыз ету; Министрлік ішіндегі және одан тыс кеңестерде басқарма мүдделерін ұсынуды және қорғауды жүзеге асыру; басқармаға келіп түсетін құжаттардың орындалуына бақылау жасау, оларды орындау сапасы мен уақыттылылығына талдау жасау;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бойынша жұмысты үйлестіру;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қашықтықтан медициналық қызметтерді көрсетуді үйлестіру, Қазақстан Республикасының Ұлттық телемедициналық жүйесінің жұмыс істеуін үйлестіру, басқарма құзыретінің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bookmarkStart w:name="z131" w:id="116"/>
    <w:p>
      <w:pPr>
        <w:spacing w:after="0"/>
        <w:ind w:left="0"/>
        <w:jc w:val="left"/>
      </w:pPr>
      <w:r>
        <w:rPr>
          <w:rFonts w:ascii="Times New Roman"/>
          <w:b/>
          <w:i w:val="false"/>
          <w:color w:val="000000"/>
        </w:rPr>
        <w:t xml:space="preserve"> Ақпараттандыру саясаты басқармасының бас сарапшысы, С-4 санаты, (екі бірлік), 17-03-02, 17-03-03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қызметіне қатысу; қашықтықтан медициналық қызметтерді көрсетуді дамытуды, Қазақстан Республикасының Ұлттық телемедициналық жүйесінің жұмыс істеуін үйлестіру, басқарма құзіретінің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bookmarkStart w:name="z132" w:id="117"/>
    <w:p>
      <w:pPr>
        <w:spacing w:after="0"/>
        <w:ind w:left="0"/>
        <w:jc w:val="left"/>
      </w:pPr>
      <w:r>
        <w:rPr>
          <w:rFonts w:ascii="Times New Roman"/>
          <w:b/>
          <w:i w:val="false"/>
          <w:color w:val="000000"/>
        </w:rPr>
        <w:t xml:space="preserve"> Медициналық статистика басқармасы - 17-04 Медициналық статистика басқармасының басшысы, С-3 санаты, 17-04-01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жоспарлау және талдау. Облыстардың, Астана және Алматы қалаларының әлеуметтік-экономикалық дамуының орта мерзімді жоспарларын қабылдауды, статистикалық есептерді қалыптастыруды, сандық деректерді (тоқсан сайынғы, жартыжылдық және есепті жылдың қорытындылары бойынша) өңдеуді ұйымдастыру. Статистика жөніндегі уәкілетті органға денсаулық сақтау субъектілерінің әкімшілік деректерін жинауға арналған жылдық нысандарды ұсыну. Халық денсаулығы мен республиканың медициналық ұйымдары қызметінің көрсеткіштерін есептеу және статистикалық байқаулар бойынша статистикалық талдаулар жүргізу. "Қазақстан Республикасы халқының денсаулығы және денсаулық сақтау ұйымдарының қызметі" жыл сайынғы статистикалық жинағын қалыптастыру. Денсаулық сақтау саласындағы статистикалық қызметті жетілдіру. Медициналық статистика мәселелері бойынша нормативтік құқықтық актілерді әзірлеу және бекіту. Медициналық статистика бойынша өңірлер мен ведомстволық бағынысты ұйымдарға ұйымдастырушылық-әдістемелік көмек көрсету.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және т. б. орындау бойынша құзыреті шеңберінде есептер дайындау.</w:t>
            </w:r>
          </w:p>
        </w:tc>
      </w:tr>
    </w:tbl>
    <w:bookmarkStart w:name="z133" w:id="118"/>
    <w:p>
      <w:pPr>
        <w:spacing w:after="0"/>
        <w:ind w:left="0"/>
        <w:jc w:val="left"/>
      </w:pPr>
      <w:r>
        <w:rPr>
          <w:rFonts w:ascii="Times New Roman"/>
          <w:b/>
          <w:i w:val="false"/>
          <w:color w:val="000000"/>
        </w:rPr>
        <w:t xml:space="preserve"> Медициналық статистика басқармасының бас сарапшысы, С-4 санаты, (бір бірлік), 17-04-02</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 бойынша статистикалық қызметті үйлестіру. Статистикалық қызметті жетілдіру бойынша ұсыныстар әзірлеу. Денсаулық сақтау және медициналық статистика саласындағы нормативтік құқықтық актілердің жобаларын әзірлеуге қатысу. Денсаулық сақтау саласындағы келісуге ұсынылған нормативтік құқықтық актілердің жобаларына сараптама жүргізу. Өңірлер бөлінісінде республиканың денсаулық жағдайы мен денсаулық сақтау жағдайына статистикалық талдау жүргізу. Тоқсан сайынғы және жылдық кезеңділіктегі статистикалық есептерді жинау және қалыптастыру. Денсаулық жағдайы мен денсаулық сақтау көрсеткіштерін есептеу. Статистикалық және талдамалық жинақтарды қалыптастыру. Облыстардың, Астана және Алматы қалаларының әлеуметтік - экономикалық дамуының орта мерзімді жоспарларын қалыптастыруға қатысу. Денсаулық сақтаудың бірыңғай ақпараттық жүйесін құруға қатысу. Басқарманың құзыретіне кіретін мәселелер бойынша Министрліктің құрылымдық бөлімшелеріне, жергілікті денсаулық сақтау органдарына, ведомстволық бағынысты ұйымдарға практикалық және әдістемелік көмек көрсету. Органдар мен ұйымдардың қызметтік құжаттарын, хаттарын қарау, олардың орындалуын бақылау.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және т. б. орындау бойынша құзыреті шеңберінде есептер дайындау.</w:t>
            </w:r>
          </w:p>
        </w:tc>
      </w:tr>
    </w:tbl>
    <w:bookmarkStart w:name="z134" w:id="119"/>
    <w:p>
      <w:pPr>
        <w:spacing w:after="0"/>
        <w:ind w:left="0"/>
        <w:jc w:val="left"/>
      </w:pPr>
      <w:r>
        <w:rPr>
          <w:rFonts w:ascii="Times New Roman"/>
          <w:b/>
          <w:i w:val="false"/>
          <w:color w:val="000000"/>
        </w:rPr>
        <w:t xml:space="preserve"> Медициналық статистика басқармасының сарапшысы, С-5 санаты, (бір бірлік), 17-04-03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статистикалық есеп пен есептілікті жүргізуді қамтамасыз ету. Статистикалық есеп және есептілік мәселелері бойынша денсаулық сақтау ұйымдарының қызметін үйлестіруге қатысу. Денсаулық сақтауды және салалық статистиканы жетілдіруге бағытталған нормативтік құқықтық актілердің жобаларын әзірлеуге қатысу. Денсаулық сақтау субъектілерінің әкімшілік деректерін жинауға арналған нысандар бойынша тоқсан сайынғы, жартыжылдық және жылдық статистикалық деректерді қабылдауға, жинақтауға және жинақтауға қатысу. Республиканың медициналық ұйымдары қызметінің және халық денсаулығының статистикалық көрсеткіштерін есептеуді жүргізу. Статистикалық және талдау жинақтарын қалыптастыруға қатысу. Ақпараттар, есептер, анықтамалар және талдау материалдарын дайындау. Басқарманың құзыретіне кіретін мәселелер бойынша жергілікті денсаулық сақтау органдарына, ведомстволық бағынысты ұйымдарға практикалық және әдістемелік көмек көрсету. Семинарлар, алқалар, конференциялар дайындауға қатысу. Қызметтік құжаттарды, органдар мен ұйымдардың хаттарын қарау.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және т. б. орындау бойынша құзыреті шеңберінде есептер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15-қосымша</w:t>
            </w:r>
          </w:p>
        </w:tc>
      </w:tr>
    </w:tbl>
    <w:bookmarkStart w:name="z136" w:id="120"/>
    <w:p>
      <w:pPr>
        <w:spacing w:after="0"/>
        <w:ind w:left="0"/>
        <w:jc w:val="left"/>
      </w:pPr>
      <w:r>
        <w:rPr>
          <w:rFonts w:ascii="Times New Roman"/>
          <w:b/>
          <w:i w:val="false"/>
          <w:color w:val="000000"/>
        </w:rPr>
        <w:t xml:space="preserve"> Стратегия және даму департаментінің "Б" корпусы мемлекеттік әкімшілік лауазымдарына қойылатын  біліктілік талаптары Стратегия және даму департаменті – 18 Стратегия және даму департаментінің директоры, С-1 санаты, 18-1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үйлестіру, жоспарлау. Стратегия әзірлеу,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заң жобаларын және нормативтік құқықтық актілердің жобаларын әзірлеуге басшылық ету, стратегиялық құжаттар мен операциялық жоспарлардың орындалуын бақылау, Министрліктің мүдделі құрылымдық бөлімшелерімен бірлесіп, Денсаулық сақтау саласында ақпараттық-талдау материалдарын, баяндамаларды дайындау. Стратегиялық мақсаттар мен міндеттерге қол жеткізу және іске асыру бойынша Министрлік қызметінің тиімділігін жыл сайынғы бағалау жөніндегі жұмысқа басшылық ету, Министрлік басшылығы жүктеген өзге де өкілеттіктерді орындау.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мәселелері бойынша қолданыстағы денсаулық сақтаудың жаңа бағдарламаларын құру және жетілдіру бойынша жобаларды әзірлеуге қатысу.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bookmarkStart w:name="z137" w:id="121"/>
    <w:p>
      <w:pPr>
        <w:spacing w:after="0"/>
        <w:ind w:left="0"/>
        <w:jc w:val="left"/>
      </w:pPr>
      <w:r>
        <w:rPr>
          <w:rFonts w:ascii="Times New Roman"/>
          <w:b/>
          <w:i w:val="false"/>
          <w:color w:val="000000"/>
        </w:rPr>
        <w:t xml:space="preserve"> Стратегия және даму департаменті директорының орынбасары, С-2 санаты, 18-2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жетекшілік,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Денсаулық сақтау саласында ақпараттық-талдау материалдарын, баяндамаларды дайындау.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bookmarkStart w:name="z138" w:id="122"/>
    <w:p>
      <w:pPr>
        <w:spacing w:after="0"/>
        <w:ind w:left="0"/>
        <w:jc w:val="left"/>
      </w:pPr>
      <w:r>
        <w:rPr>
          <w:rFonts w:ascii="Times New Roman"/>
          <w:b/>
          <w:i w:val="false"/>
          <w:color w:val="000000"/>
        </w:rPr>
        <w:t xml:space="preserve"> Стратегия және даму департаменті директорының орынбасары, С-2 санаты, 18-3</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бсшылық ету,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Өңірлерде денсаулық сақтауды реформалау саясатының мақсаттары мен міндеттеріне қол жеткізуді мониторингтеу және талдау.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bookmarkStart w:name="z139" w:id="123"/>
    <w:p>
      <w:pPr>
        <w:spacing w:after="0"/>
        <w:ind w:left="0"/>
        <w:jc w:val="left"/>
      </w:pPr>
      <w:r>
        <w:rPr>
          <w:rFonts w:ascii="Times New Roman"/>
          <w:b/>
          <w:i w:val="false"/>
          <w:color w:val="000000"/>
        </w:rPr>
        <w:t xml:space="preserve"> Стратегиялық жоспарлау басқармасы - 18-01 Стратегиялық жоспарлау басқармасының басшысы, С-3 санаты, 18-01-01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үйлестіру, жоспарлау. Басқарма қызметкерлерін, жұмысты жоспарлауды, бақылауды, ұйымдастыруды және талдауды жүзеге асыру, басқармада өзара ауысымды қамтамасыз ету. Министрліктің атынан басқа ұйымдардың кеңестеріне қатысу. Басқармаға келіп түсетін құжаттардың орындалуын бақылауды жүзеге асыру, олардың сапалы және уақытылы орындалуына талдау жүргізу. ҚР Премьер-Министрі мен ҚР Денсаулық сақтау министрі арасындағы меморандумды келісу. Мемлекеттік бағдарламаларды, тұжырымдамаларды, стратегияларды әзірлеуге қатысу. Денсаулық сақтау саласындағы стратегиялық даму жоспарларын және Министрліктің операциялық жоспарын әзірлеу. Мемлекет Басшысының Жолдауын іске асыру жөніндегі жалпыұлттық жоспарды орындау жөніндегі іс-шаралар жоспарын әзірлеу. Денсаулық сақтау саласындағы нормативтік құқықтық актілерді әзірлеуге қатысу. Денсаулық сақтауды дамыту мәселелері бойынша ғылыми-практикалық конференцияларға, конгрестерге, симпозиумдарға, семинарларға қатысу. Басқарма құзыретіне кіретін мәселелер бойынша денсаулық сақтау органдары мен ұйымдарына практикалық және әдістемелік көмек көрсету</w:t>
            </w:r>
          </w:p>
        </w:tc>
      </w:tr>
    </w:tbl>
    <w:bookmarkStart w:name="z140" w:id="124"/>
    <w:p>
      <w:pPr>
        <w:spacing w:after="0"/>
        <w:ind w:left="0"/>
        <w:jc w:val="left"/>
      </w:pPr>
      <w:r>
        <w:rPr>
          <w:rFonts w:ascii="Times New Roman"/>
          <w:b/>
          <w:i w:val="false"/>
          <w:color w:val="000000"/>
        </w:rPr>
        <w:t xml:space="preserve"> Стратегиялық жоспарлау басқармасының бас сарапшысы, С-4 санаты, (үш бірлік), 18-01-02, 18-01-03, 18-01-04</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Денсаулық сақтау саласындағы мемлекеттік саясатты қалыптастыру бойынша ұсыныстар әзірлеу: Мемлекет басшысының жыл сайынғы Жолдауларына, Қазақстан Республикасының 2025 жылға дейінгі Стратегиялық даму жоспарына ұсыныстар, Қазақстан Республикасының Премьер-Министрі мен Қазақстан Республикасының Денсаулық сақтау министрі арасындағы Меморандумның есебін әзірлеу және қалыптастыру. Мемлекет Басшысының Жолдауын іске асыру жөніндегі жалпыұлттық жоспарды орындау жөніндегі іс-шаралар жоспарын әзірлеу. Министрліктің стратегиялық жоспарын әзірлеу, Министрліктің стратегиялық жоспарының және Қазақстан Республикасының 2025 жылға дейінгі Стратегиялық даму жоспарының есептерін қалыптастыру және талдау. "Стратегиялық мақсаттар мен міндеттерге қол жеткізу" бағыты бойынша Қазақстан Республикасы Денсаулық сақтау министрлігі қызметінің тиімділігін бағалауды жүргізуге қатысу және талдау.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141" w:id="125"/>
    <w:p>
      <w:pPr>
        <w:spacing w:after="0"/>
        <w:ind w:left="0"/>
        <w:jc w:val="left"/>
      </w:pPr>
      <w:r>
        <w:rPr>
          <w:rFonts w:ascii="Times New Roman"/>
          <w:b/>
          <w:i w:val="false"/>
          <w:color w:val="000000"/>
        </w:rPr>
        <w:t xml:space="preserve"> Мониторинг және талдау басқармасы - 18-02 Мониторинг және талдау басқармасының басшысы, С-3 санаты, 18-02-01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Мемлекеттік жоспарлау жүйесіне сәйкес бағдарламалық құжаттарға мониторинг жүргізу. Министрліктің Денсаулық сақтау саласындағы нормативтік құқықтық актілерін әзірлеуге қатысу. Мемлекет Басшысының Жолдауын іске асыру жөніндегі Жалпыұлттық жоспардың орындалуы жөніндегі іс-шаралар жоспарына мониторинг жүргізу. Министрліктің Талдамалық есептерін және денсаулық сақтау саласындағы ақпараттық-талдамалық материалдарын қалыптастыру.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142" w:id="126"/>
    <w:p>
      <w:pPr>
        <w:spacing w:after="0"/>
        <w:ind w:left="0"/>
        <w:jc w:val="left"/>
      </w:pPr>
      <w:r>
        <w:rPr>
          <w:rFonts w:ascii="Times New Roman"/>
          <w:b/>
          <w:i w:val="false"/>
          <w:color w:val="000000"/>
        </w:rPr>
        <w:t xml:space="preserve"> Мониторинг және талдау басқармасының бас сарапшысы, С-4 санаты, (екі бірлік), 18-02-02, 18-02-03</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Мемлекеттік жоспарлау жүйесіне сәйкес бағдарламалық құжаттарға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143" w:id="127"/>
    <w:p>
      <w:pPr>
        <w:spacing w:after="0"/>
        <w:ind w:left="0"/>
        <w:jc w:val="left"/>
      </w:pPr>
      <w:r>
        <w:rPr>
          <w:rFonts w:ascii="Times New Roman"/>
          <w:b/>
          <w:i w:val="false"/>
          <w:color w:val="000000"/>
        </w:rPr>
        <w:t xml:space="preserve"> Өңірлік даму басқармасы - 18-03 Өңірлік даму басқармасының басшысы, С-3 санаты, 18-03-01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144" w:id="128"/>
    <w:p>
      <w:pPr>
        <w:spacing w:after="0"/>
        <w:ind w:left="0"/>
        <w:jc w:val="left"/>
      </w:pPr>
      <w:r>
        <w:rPr>
          <w:rFonts w:ascii="Times New Roman"/>
          <w:b/>
          <w:i w:val="false"/>
          <w:color w:val="000000"/>
        </w:rPr>
        <w:t xml:space="preserve"> Өңірлік даму басқармасының бас сарапшысы, С-4 санаты, (екі бірлік), 18-03-02, 18-03-03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145" w:id="129"/>
    <w:p>
      <w:pPr>
        <w:spacing w:after="0"/>
        <w:ind w:left="0"/>
        <w:jc w:val="left"/>
      </w:pPr>
      <w:r>
        <w:rPr>
          <w:rFonts w:ascii="Times New Roman"/>
          <w:b/>
          <w:i w:val="false"/>
          <w:color w:val="000000"/>
        </w:rPr>
        <w:t xml:space="preserve"> Жобалық қызмет басқармасы - 18-04 Жобалық қызмет басқармасының басшысы, С-3 санаты, 18-04-01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Министрліктің денсаулық сақтау саласындағы нормативтік құқықтық актілерін әзірлеуге қатысу.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w:t>
            </w:r>
          </w:p>
        </w:tc>
      </w:tr>
    </w:tbl>
    <w:bookmarkStart w:name="z146" w:id="130"/>
    <w:p>
      <w:pPr>
        <w:spacing w:after="0"/>
        <w:ind w:left="0"/>
        <w:jc w:val="left"/>
      </w:pPr>
      <w:r>
        <w:rPr>
          <w:rFonts w:ascii="Times New Roman"/>
          <w:b/>
          <w:i w:val="false"/>
          <w:color w:val="000000"/>
        </w:rPr>
        <w:t xml:space="preserve"> Жобалық қызмет басқармасының бас сарапшысы, С-4 санаты, (бір бірлік), 18-04-02</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Басқарманың құзыреті шегінде денсаулық сақтау саласындағы бағдарламаларды әзірлеуге және іске асыруға қатысу.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bookmarkStart w:name="z147" w:id="131"/>
    <w:p>
      <w:pPr>
        <w:spacing w:after="0"/>
        <w:ind w:left="0"/>
        <w:jc w:val="left"/>
      </w:pPr>
      <w:r>
        <w:rPr>
          <w:rFonts w:ascii="Times New Roman"/>
          <w:b/>
          <w:i w:val="false"/>
          <w:color w:val="000000"/>
        </w:rPr>
        <w:t xml:space="preserve"> Жобалық қызмет басқармасының сарапшысы, С-5 санаты, (бір бірлік), 18-04-03</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орындалуына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bookmarkStart w:name="z148" w:id="132"/>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 - 18-05 Міндетті әлеуметтік медициналық сақтандыруды жетілдіру және дамыту басқармасының басшысы, С-3 санаты, 18-05-01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Міндетті әлеуметті медициналық сақтандыру (бұдан әрі – МӘМС) жүйесін дамытудың және жетілдірудің бағыттары мен міндеттерін айқындауға; МӘМС жүйесінің жұмыс істеуін регламенттейтін нормативтік құқықтық актілерді әзірлеу және жетілдіру бойынша жұмыс мониторингін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Астана, Алматы, Шымкент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bookmarkStart w:name="z149" w:id="133"/>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бас сарапшысы, С-4 санаты, (төрт бірлік), 18-05-02, 18-05-03, 18-05-04, 18-05-05</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Шымкент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bookmarkStart w:name="z150" w:id="134"/>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сарапшысы, С-5 санаты, (бір бірлік), 18-05-06</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 мониторингін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Шымкент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алқаларды өткізуді ұйымдастыру және қатысу; Құзыреті шегінде жеке және заңды тұлғалардың өтініштерін қарау.</w:t>
            </w:r>
          </w:p>
        </w:tc>
      </w:tr>
    </w:tbl>
    <w:bookmarkStart w:name="z151" w:id="135"/>
    <w:p>
      <w:pPr>
        <w:spacing w:after="0"/>
        <w:ind w:left="0"/>
        <w:jc w:val="left"/>
      </w:pPr>
      <w:r>
        <w:rPr>
          <w:rFonts w:ascii="Times New Roman"/>
          <w:b/>
          <w:i w:val="false"/>
          <w:color w:val="000000"/>
        </w:rPr>
        <w:t xml:space="preserve"> Қоғамдық денсаулық сақтау және ҮЕҰ-мен әріптестік басқармасы - 18-06 Қоғамдық денсаулық сақтау және ҮЕҰ-мен әріптестік басқармасының басшысы, С-3 санаты, 18-06-01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басшылықты жүзеге асыру.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кеңестерінде және Министрліктен тыс жерлерде Департаменттің мүддесін білдіру мен қорғауды жүзеге асыру.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Қоғамдық денсаулық сақтау және ҮЕҰ-мен әріптестік саласындағы жұмысты үйлестіру және бағдарламалық құжаттарды әзірлеуге қатысу. Қоғамдық денсаулық сақтау және ҮЕҰ-мен әріптестік мәселелері бойынша Министрліктің және басқа да мемлекеттік органдардың нормативтік құқықтық актілерін әзірлеуге қатысу. Басқарма қызметіне талдау жүргізу. Басқарма құзыретіне кіретін мәселелер бойынша денсаулық сақтау органдары мен ұйымдарына практикалық және әдістемелік көмек көрсету. Қоғамдық денсаулық сақтау және ҮЕҰ-мен әріптестік мәселелері бойынша семинарлар, алқалар, конференциялар, кеңестер, жұмыс және сараптамалық топтар отырыстарының жұмысына материалдар дайындауға қатысу. Қоғамдық денсаулық және ҮЕҰ-мен әріптестік мәселелері бойынша сектораралық өзара іс-қимылды қамтамасыз ету жөніндегі іс-шараларды іске асыру. Қоғамдық денсаулық сақтау саласындағы ғылыми зерттеулерді дамыту жөніндегі қызметтің ұйымдастырылуына мониторинг жүргізу. </w:t>
            </w:r>
          </w:p>
        </w:tc>
      </w:tr>
    </w:tbl>
    <w:bookmarkStart w:name="z152" w:id="136"/>
    <w:p>
      <w:pPr>
        <w:spacing w:after="0"/>
        <w:ind w:left="0"/>
        <w:jc w:val="left"/>
      </w:pPr>
      <w:r>
        <w:rPr>
          <w:rFonts w:ascii="Times New Roman"/>
          <w:b/>
          <w:i w:val="false"/>
          <w:color w:val="000000"/>
        </w:rPr>
        <w:t xml:space="preserve"> Қоғамдық денсаулық сақтау және ҮЕҰ-мен әріптестік басқармасының бас сарапшысы, С-4 санаты, (төрт бірлік), 18-06-02, 18-06-03, 18-06-04, 18-06-05</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жеке және заңды тұлғалардың өтініштерін орындау, олардың сапалы және уақтылы орындалуына өзіндік талдауын жүргізу. Қоғамдық денсаулық сақтау бойынша Министрліктің және басқа мемлекеттік органдардың басқа нормативтік құқықтық актілерін әзірлеуге қатысу. Қоғамдық денсаулық сақтау саласы шеңберінде аурулардың профилактикасы және профилактикалық бағдарламаларды, жол карталарын әзірлеу және мониторинг бойынша қызметке талдау жүргізу. Жетекшілік ететін мәселелер жөніндегі ведомствоаралық өзара іс-қимылды қамтамасыз ету бойынша іс-шараларды іске асыру. Қоғамдық денсаулық сақтау саласындағы ғылыми зерттеулерді дамыту жөніндегі қызметті ұйымдастыруға мониторинг жүргізу. Құзыретіне кіретін мәселелер бойынша конференциялар, семинарлар, жұмыс, сараптама топтарының отырыстарын, кеңестерді ұйымдастыру және олардың жұмысына қатысу. Популяциялық деңгейдегі қоғамдық денсаулық сақтау, аурулардың, мінез-құлық қауіп факторларының профилактикасы мәселелерін үйлестіру. Мемлекеттік органдармен, үкіметтік емес ұйымдармен өзара іс-қимыл және қоғамдық денсаулық сақтау бойынша бірлескен мемлекеттік бағдарламаларды іске асыру. Құзыреті шегінде бюджеттік өтінімдерді қалыптастыруға қатысу. Семинарларға, алқаларға, конференцияларға материалдар дайындау. Қызметтік құжаттарды, органдар мен ұйымдардың хаттарын қарау. Министрліктің құрылымдық бөлімшелерімен ересек халықты медициналық оңалтуды ұйымдастыру мәселелері бойынша өзара іс-қимылды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16-қосымша</w:t>
            </w:r>
          </w:p>
        </w:tc>
      </w:tr>
    </w:tbl>
    <w:bookmarkStart w:name="z154" w:id="137"/>
    <w:p>
      <w:pPr>
        <w:spacing w:after="0"/>
        <w:ind w:left="0"/>
        <w:jc w:val="left"/>
      </w:pPr>
      <w:r>
        <w:rPr>
          <w:rFonts w:ascii="Times New Roman"/>
          <w:b/>
          <w:i w:val="false"/>
          <w:color w:val="000000"/>
        </w:rPr>
        <w:t xml:space="preserve"> Экономика, қаржы және корпоративтік басқару департаментінің "Б" корпусы мемлекеттік әкімшілік лауазымдарына қойылатын  біліктілік талаптары Экономика, қаржы және корпоративтік басқару департаменті – 19 Экономика, қаржы және корпоративтік басқару департаментінің директоры, С-1 санаты, 19-1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бюджетін қалыптастыруды бақылау және жұмысты ұйымдастыру. Департаменттің құзыреті шегінде денсаулық сақтау жөніндегі заңнамалық және өзге де нормативтік құқықтық актілердің жобаларын әзірлеуге қатысу.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bookmarkStart w:name="z155" w:id="138"/>
    <w:p>
      <w:pPr>
        <w:spacing w:after="0"/>
        <w:ind w:left="0"/>
        <w:jc w:val="left"/>
      </w:pPr>
      <w:r>
        <w:rPr>
          <w:rFonts w:ascii="Times New Roman"/>
          <w:b/>
          <w:i w:val="false"/>
          <w:color w:val="000000"/>
        </w:rPr>
        <w:t xml:space="preserve"> Экономика, қаржы және корпоративтік басқару департаменті директорының орынбасары, С-2 санаты, 19-2</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шеңберінде Департаменттің Министрліктің басқа құрылымдық бөлімшелерімен және мемлекеттік органдармен өзара іс-қимылын үйлестіру, Қазақстан Республикасы Президентінің, Қазақстан Республикасы Үкіметінің және Министрлік басшылығының корпоративтік даму және мемлекеттік активтер, заңнамалық және өзге де нормативтік құқықтық актілердің жобаларын әзірлеуге қатысу. Министрліктің ведомстволық бағынысты ұйымдарында мемлекеттік мүлікті басқару бойынша корпоративтік даму мәселелері бойынша мемлекеттік жоспарлау жүйесінің құжаттарын әзірлеуге, ведомстволық бағынысты ұйымдардың таза табысының бір бөлігін Қазақстан Республикасының Үкіметі пайыздық арақатынаста белгілеген мөлшерде дивидендтер (кіріс) төлеуге бағыттау, республикалық меншік объектілерін түгендеу және жекешелендіру мәселелеріне қатысу, республикалық мемлекеттік кәсіпорындардың, акционерлік корпоративтік даму және мемлекеттік активтер мәселелері шеңберінде Министрліктің және саланың негізгі бағыттарын әзірлеу. Корпоративтік даму және мемлекеттік активтер мәселелері бойынша денсаулық сақтау жүйесін реформалауды іске асыруға қатысу. Корпоративтік даму және мемлекеттік активтер мәселелері шеңберінде денсаулық сақтау саласын реформалауға бағытталған заң жобалары мен нормативтік құқықтық актілердің жобаларын әзірлеу, Корпоративтік даму және мемлекеттік активтер мәселелері бойынша денсаулық сақтау саласындағы стратегиялық құжаттардың орындалуын бақылау. Корпоративтік даму және мемлекеттік активтер мәселелері бойынша қолданыстағы бағдарламаларды жетілдіру және жаңа денсаулық сақтау бағдарламаларын құру бойынша жобаларды әзірлеуге қатысу. Денсаулық сақтау жобаларын іске асыру мониторингін және Министрліктің ведомстволық бағынысты ұйымдарына корпоративтік басқаруды енгізуді қамтамасыз ету, сондай-ақ даму жоспарларын қарауды ұйымдастыру және бекітуге дайындау, сондай-ақ Даму жоспарының орындалуына мониторинг жүргізу, қоғамдардың жылдық қаржылық есептілігін қарауға және бекітуге қатысу, Корпоративтік даму және мемлекеттік активтер мәселелері бойынша денсаулық сақтау саласында ақпараттық-талдау материалдарын, баяндамаларды дайындау. Қызметтік құжаттарды, азаматтардың хаттары мен өтініштерін қарау, олардың орындалуын ұйымдастыру.</w:t>
            </w:r>
          </w:p>
        </w:tc>
      </w:tr>
    </w:tbl>
    <w:bookmarkStart w:name="z156" w:id="139"/>
    <w:p>
      <w:pPr>
        <w:spacing w:after="0"/>
        <w:ind w:left="0"/>
        <w:jc w:val="left"/>
      </w:pPr>
      <w:r>
        <w:rPr>
          <w:rFonts w:ascii="Times New Roman"/>
          <w:b/>
          <w:i w:val="false"/>
          <w:color w:val="000000"/>
        </w:rPr>
        <w:t xml:space="preserve"> Экономика, қаржы және корпоративтік басқару департаменті директорының орынбасары, С-2 санаты, 19-3</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мәселелері бойынша басқарманың қызметін үйлестіру; алдағы қаржы жылына арналған міндеттемелер мен төлемдер бойынша қаржыландыру жоспарының егжей-тегжейлі талдауын жасау; Министрлік әзірлейтін нормативтік және құқықтық актілерді қаржылық сараптау;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157" w:id="140"/>
    <w:p>
      <w:pPr>
        <w:spacing w:after="0"/>
        <w:ind w:left="0"/>
        <w:jc w:val="left"/>
      </w:pPr>
      <w:r>
        <w:rPr>
          <w:rFonts w:ascii="Times New Roman"/>
          <w:b/>
          <w:i w:val="false"/>
          <w:color w:val="000000"/>
        </w:rPr>
        <w:t xml:space="preserve"> Бюджетті жоспарлау басқармасы - 19-01 Бюджетті жоспарлау басқармасының басшысы, С-3 санаты, 19-01-01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алдағы қаржылық кезеңге Министрлік бюджетінің жобасын қалыптастыру, сондай-ақ ағымдағы кезеңге денсаулық сақтау саласының бюджетін нақтылау, ақпараттық кіші жүйеге мәліметтерді енгізу, алдағы қаржы жылына арналған міндеттемелер мен төлемдер бойынша қаржыландырудың егжей-тегжейлі жоспарын қалыптастыру; Стратегиялық жоспардың бағыттарына сәйкес белгіленген бюджеттік бағдарламаларды қалыптастыру және іске асыруға қатысу; әзірленетін нормативтік-құқықтық актілерді қаржылық сараптау; "Бюджет қаражаттарын басқару" бағыты бойынша Министрлік қызметінің тиімділігін бағалауды талдау.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158" w:id="141"/>
    <w:p>
      <w:pPr>
        <w:spacing w:after="0"/>
        <w:ind w:left="0"/>
        <w:jc w:val="left"/>
      </w:pPr>
      <w:r>
        <w:rPr>
          <w:rFonts w:ascii="Times New Roman"/>
          <w:b/>
          <w:i w:val="false"/>
          <w:color w:val="000000"/>
        </w:rPr>
        <w:t xml:space="preserve"> Бюджетті жоспарлау басқармасының бас сарапшысы, С-4 санаты, (алты бірлік), 19-01-02, 19-01-03, 19-01-04, 19-01-05, 19-01-06, 19-01-07</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бойынша жұмыс, алдағы қаржы жылына арналған міндеттемелер мен төлемдер бойынша қаржыландыру жоспарын қалыптастыру; әзірленетін нормативтік-құқықтық актілерді қаржылық сараптау және сомаларды бөлу. Қазақстан Республикасының Үкіметіне, Парламентіне анықтамалар, материалдар және жоспарлау мәселелері бойынша нормативтік құқықтық актілердің жобаларын дайындау. Азаматтардың хаттарымен және өтініштерімен жұмыс. Министрліктің Стратегиялық жоспарының "Бюджеттік бағдарламалар" деген 7-бөлімін қалыптастыру. Қазақстан Республикасының Бiрыңғай бюджеттiк шығыстар сыныптамасын, жалпы сипаттағы трансферттердi жетілдіру бойынша ұсыныстар әзірлеу. Республикалық бюджеттік бағдарламаларды, Министрліктің Стратегиялық жоспарын қалыптастыру бойынша талдамалық есептерді, баяндамаларды және көрнекі ақпараттарды дайындау.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159" w:id="142"/>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 - 19-02 Денсаулық сақтау қызметкерлерінің еңбегіне ақы төлеу әдістемесі басқармасының басшысы, С-3 санаты, 19-02-01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жоспарлау және үйлестіру. Денсаулық сақтау саласында еңбекақы төлеу жүйесін жетілдіру бойынша ұсыныстар әзірлеу. Еңбекақы төлеу жүйесін жетілдіруге бағытталған нормативтік-құқықтық актілердің жобаларын әзірлеуге қатысу.</w:t>
            </w:r>
          </w:p>
          <w:p>
            <w:pPr>
              <w:spacing w:after="20"/>
              <w:ind w:left="20"/>
              <w:jc w:val="both"/>
            </w:pPr>
            <w:r>
              <w:rPr>
                <w:rFonts w:ascii="Times New Roman"/>
                <w:b w:val="false"/>
                <w:i w:val="false"/>
                <w:color w:val="000000"/>
                <w:sz w:val="20"/>
              </w:rPr>
              <w:t>
Қазақстан Республикасының Бiрыңғай бюджеттiк шығыстар сыныптамасын, жалпы сипаттағы трансферттердi жетілдіру бойынша ұсыныстар әзірлеу. Денсаулық сақтау саласының қызметкерлерінің жалақысын арттыру бойынша іс-шараларын орындау бойынша ақпаратты және баяндаманы, талдамалық есептерді және мониторингті дұрыс қалыптастыруға бақылауды жүзеге асыру.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160" w:id="143"/>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басқармасының бас сарапшысы, С-4 санаты, (екі бірлік), 19-02-02, 19-02-03</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жүйесін жетілдіруге бағытталған нормативтік құқықтық актілердің жобаларын әзірлеуге қатысу. Денсаулық сақтау саласының қызметкерлерінің жалақысын арттыру бойынша іс-шараларды орындау бойынша көрнекі ақпаратты және баяндамаларды, талдамалық есептерді жасау және мониторингілеу.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161" w:id="144"/>
    <w:p>
      <w:pPr>
        <w:spacing w:after="0"/>
        <w:ind w:left="0"/>
        <w:jc w:val="left"/>
      </w:pPr>
      <w:r>
        <w:rPr>
          <w:rFonts w:ascii="Times New Roman"/>
          <w:b/>
          <w:i w:val="false"/>
          <w:color w:val="000000"/>
        </w:rPr>
        <w:t xml:space="preserve"> Медициналық қызметтерге ақы төлеу әдістерін және тарифтерді қалыптастыруды жетілдіру басқармасы - 19-03 Медициналық қызметтерге ақы төлеу әдістерін және тарифтерді қалыптастыруды жетілдіру басқармасының басшысы, С-3 санаты, 19-03-01</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Медициналық қызметтерді қаржыландыру, тариф белгілеу әдістерін дамыту және жетілдіру бағыттары мен міндеттерін айқындауға қатысу. Тегін медициналық көмектің кепілдік берілген көлемі (бұдан әрі – ТМККК) шеңберінде және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Қаржыландыру әдістері мен медициналық қызметтер тарифтерінің тиімділігіне, олардың денсаулық сақтау көрсеткіштері әсеріне мониторинг және талдау жүргізуді ұйымдастыру.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тарифтерді белгілеудің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талдауды жүргізуді ұйымдастыру.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162" w:id="145"/>
    <w:p>
      <w:pPr>
        <w:spacing w:after="0"/>
        <w:ind w:left="0"/>
        <w:jc w:val="left"/>
      </w:pPr>
      <w:r>
        <w:rPr>
          <w:rFonts w:ascii="Times New Roman"/>
          <w:b/>
          <w:i w:val="false"/>
          <w:color w:val="000000"/>
        </w:rPr>
        <w:t xml:space="preserve"> Медициналық қызметтерге ақы төлеу әдістерін және тарифтерді қалыптастыруды жетілдіру басқармасының бас сарапшысы, С-4 санаты, (үш бірлік), 19-03-02, 19-03-03, 19-03-04</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талдамалық жазбалар, хаттар, таныстырылым және тарифтік саясат мәселелері бойынша өзге де материалдар әзірлеу. Тарифтерді құрудың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 жүргізу.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көмекті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Тарифтерді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163" w:id="146"/>
    <w:p>
      <w:pPr>
        <w:spacing w:after="0"/>
        <w:ind w:left="0"/>
        <w:jc w:val="left"/>
      </w:pPr>
      <w:r>
        <w:rPr>
          <w:rFonts w:ascii="Times New Roman"/>
          <w:b/>
          <w:i w:val="false"/>
          <w:color w:val="000000"/>
        </w:rPr>
        <w:t xml:space="preserve"> Медициналық қызметтерге ақы төлеу әдістерін және тарифтерді қалыптастыруды жетілдіру басқармасының сарапшысы, С-5 санаты, (екі бірлік), 19-03-05, 19-03-06</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асыруға қатысу.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НҚА, Талдамалық жазбалар, хаттар, презентация және тарифтік саясат мәселелері бойынша өзге де материалдар әзірлеу. Медициналық қызметтерге ақы төлеу әдістерін жетілдіру бойынша ұсыныстар қалыптастыру.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Медициналық қызметтерді қаржыландыру әдістерін жетілдіру, тарифтерді белгілеу мәселелері бойынша. Тарифтерді белгілеу және медициналық қызметтерге ақы төлеу мәселелері бойынша жеке және заңды тұлғалардың өтініштерін қарау.</w:t>
            </w:r>
          </w:p>
        </w:tc>
      </w:tr>
    </w:tbl>
    <w:bookmarkStart w:name="z164" w:id="147"/>
    <w:p>
      <w:pPr>
        <w:spacing w:after="0"/>
        <w:ind w:left="0"/>
        <w:jc w:val="left"/>
      </w:pPr>
      <w:r>
        <w:rPr>
          <w:rFonts w:ascii="Times New Roman"/>
          <w:b/>
          <w:i w:val="false"/>
          <w:color w:val="000000"/>
        </w:rPr>
        <w:t xml:space="preserve"> Корпоративтік дамуды мониторингтеу басқармасы - 19-04 Корпоративтік дамуды мониторингтеу басқармасының басшысы, С-3 санаты, 19-04-01</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құзыретіне кіретін мәселелер бойынша тиісті мемлекеттік органдарға ақпаратты дайындау, ұсыну бойынша қызметіне жалпы басшылық ету,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дайындауға басшылықты жүзеге асыру,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тиістілік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165" w:id="148"/>
    <w:p>
      <w:pPr>
        <w:spacing w:after="0"/>
        <w:ind w:left="0"/>
        <w:jc w:val="left"/>
      </w:pPr>
      <w:r>
        <w:rPr>
          <w:rFonts w:ascii="Times New Roman"/>
          <w:b/>
          <w:i w:val="false"/>
          <w:color w:val="000000"/>
        </w:rPr>
        <w:t xml:space="preserve"> Корпоративтік дамуды мониторингтеу басқармасының бас сарапшысы, С-4 санаты, (төрт бірлік), 19-04-02, 19-04-03, 19-04-04, 19-04-05</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Басқарма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w:t>
            </w:r>
          </w:p>
          <w:p>
            <w:pPr>
              <w:spacing w:after="20"/>
              <w:ind w:left="20"/>
              <w:jc w:val="both"/>
            </w:pPr>
            <w:r>
              <w:rPr>
                <w:rFonts w:ascii="Times New Roman"/>
                <w:b w:val="false"/>
                <w:i w:val="false"/>
                <w:color w:val="000000"/>
                <w:sz w:val="20"/>
              </w:rPr>
              <w:t>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166" w:id="149"/>
    <w:p>
      <w:pPr>
        <w:spacing w:after="0"/>
        <w:ind w:left="0"/>
        <w:jc w:val="left"/>
      </w:pPr>
      <w:r>
        <w:rPr>
          <w:rFonts w:ascii="Times New Roman"/>
          <w:b/>
          <w:i w:val="false"/>
          <w:color w:val="000000"/>
        </w:rPr>
        <w:t xml:space="preserve"> Корпоративтік дамуды мониторингтеу басқармасының сарапшысы, С-4 санаты, (екі бірлік), 19-04-06, 19-04-07</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тиістілік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17-қосымша</w:t>
            </w:r>
          </w:p>
        </w:tc>
      </w:tr>
    </w:tbl>
    <w:bookmarkStart w:name="z168" w:id="150"/>
    <w:p>
      <w:pPr>
        <w:spacing w:after="0"/>
        <w:ind w:left="0"/>
        <w:jc w:val="left"/>
      </w:pPr>
      <w:r>
        <w:rPr>
          <w:rFonts w:ascii="Times New Roman"/>
          <w:b/>
          <w:i w:val="false"/>
          <w:color w:val="000000"/>
        </w:rPr>
        <w:t xml:space="preserve"> Персоналды басқару департаментінің "Б" корпусы мемлекеттік әкімшілік лауазымдарына қойылатын  біліктілік талаптары Персоналды басқару департаменті - 20 Персоналды басқару департаментінің директоры, С-1 санаты, 20-1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қоғамдық денсаулық сақтау, медициналық-профилактикалық іс) немесе бизнес және басқару (экономика, менеджмент, мемлекеттік және жергілікті басқару) немесе құқық (құқықтану, халықаралық құқық)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ету, мемлекеттік қызмет істері саласында Қазақстан Республикасы заңнамасының орындалуы бойынша Министрліктің құрылымдық бөлімшелерінің және кадр жұмысы бойынша ведомстволық бағынысты ұйымдарының қызметін үйлестіруді, Департамент құзыретіне кіретін мәселелер бойынша Қазақстан Республикасы Президентінің, Қазақстан Республикасы Үкіметінің және Министрлік басшыларының шешімдері мен тапсырмаларын орындалуын бақылау және тексеруді жүзеге асыру, Департамент құзыретінің шегінде нормативтік құқықтық актілерді әзірлеуге, Министрлікке білікті кадрларды іріктеу және жасақтау мәселелері бойынша, Комитеттермен, аумақтық департаменттермен мемлекеттік қызметті өткеру және есеп беру бөлігінде жұмыс бойынша, ведомстволық бағынысты ұйымдармен кадрлық жұмысты басқаруды үйлестіруге. Сыбайлас жемқорлыққа қарсы мониторинг саласындағы нормативтік құқықтық актілерді әзірлеу жөніндегі жұмыстарды үйлестіреді, сыбайлас жемқорлыққа қарсы мониторинг бөлімшелерінің, сондай-ақ ведомстволық бағынысты ұйымдардың комплаенс-қызметін үйлестіреді, құзыреті шегінде бірлескен халықаралық жобаларды әзірлеуге және іске асыруды үйлестіруге қатысады. Департаменттің құзыретіне кіретін мәселелер бойынша заңды және жеке тұлғалардың хаттарын, ұсыныстарын, өтініштері мен арыздарын қарауды қамтамасыз етуге басшылық ету. </w:t>
            </w:r>
          </w:p>
        </w:tc>
      </w:tr>
    </w:tbl>
    <w:bookmarkStart w:name="z169" w:id="151"/>
    <w:p>
      <w:pPr>
        <w:spacing w:after="0"/>
        <w:ind w:left="0"/>
        <w:jc w:val="left"/>
      </w:pPr>
      <w:r>
        <w:rPr>
          <w:rFonts w:ascii="Times New Roman"/>
          <w:b/>
          <w:i w:val="false"/>
          <w:color w:val="000000"/>
        </w:rPr>
        <w:t xml:space="preserve"> Мемлекеттік қызмет өткеру және іріктеу басқармасы - 20-01 Мемлекеттік қызмет өткеру және іріктеу басқармасының басшысы,  С-3 санаты, 20-01-01</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білікті кадрларды іріктеу және олармен жасақтау мәселелері бойынша басқарма қызметіне жалпы басшылық ету. Министрлік құрылымын, департаменттердің ережелерін бекіту туралы бұйрықтарды әзірлеу. Министрліктің мемлекеттік қызметшілерінің тағылымдамасын ұйымдастыру. Министрліктің мемлекеттік қызметшілерінің еңбек өтілін есептеу жөніндегі комиссияның қызметін ұйымдастыру және өткізу. Мереке және демалыс күндері кезекшілікті ұйымдастыру. "А" және "Б" корпусының әкімшілік мемлекеттік қызметшілерінің ротациясын жүргізу және ұйымдастыру. ПІБ МО-на бекітуге мемлекеттік қызметшілердің тізімін жолдау, санаторлық-курорттық емдеу және балабақша бойынша квоталарды бөлу. Қазақстан Республикасының Президентінің Әкімшілігі мен Қазақстан Республикасы Үкіметімен Министрді, вице-министрлерді, ведомстволардың төрағалары мен олардың орынбасарларын тағайындау мен жұмыстан шығаруды келісуді ресімдеу. Орталық аппараттың мемлекеттік қызметшілеріне құпия материалдарға рұқсат беруді ресімдеу. Мемлекеттік органның құрылымдық бөлімшелерінің Қазақстан Республикасының мемлекеттік қызмет саласындағы заңнамасын орындау бойынша қызметін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қорытындыны дайындау, басқарма құзыретіне кіретін мәселелер бойынша заңды және жеке тұлғалардың өтініштерін қарауды қамтамасыз ету.</w:t>
            </w:r>
          </w:p>
        </w:tc>
      </w:tr>
    </w:tbl>
    <w:bookmarkStart w:name="z170" w:id="152"/>
    <w:p>
      <w:pPr>
        <w:spacing w:after="0"/>
        <w:ind w:left="0"/>
        <w:jc w:val="left"/>
      </w:pPr>
      <w:r>
        <w:rPr>
          <w:rFonts w:ascii="Times New Roman"/>
          <w:b/>
          <w:i w:val="false"/>
          <w:color w:val="000000"/>
        </w:rPr>
        <w:t xml:space="preserve"> Мемлекеттік қызмет өткеру және іріктеу басқармасының бас сарапшысы, С-4 санаты, (екі бірлік), 20-01-02, 20-01-03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өткеруге байланысты мәселелерді іске асыруға қатысу, бос әкімшілік лауазымдарға орналасуға конкурстарды өткізуді ұйымдастыру,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үйлестіру, мемлекеттік қызметте болуға байланысты шектеулердің сақталуын қамтамасыз ету, мемлекеттік қызметке алғаш қабылданған қызметкерлердің кәсіби бейімделуін және тәлімгерлікті ұйымдастыру, мемлекеттік қызметшілердің жеке істерін, еңбек кітапшаларын, оның ішінде мемлекеттік қызмет персоналы бойынша автоматтандырылған бірыңғай дерекқорда (ақпараттық жүйеде) қалыптастыру, жүргізу және есепке алу, міндетті арнайы тексеру қорытындысын алған күнге дейін еңбек шарттарын жасау, жұмысқа қабылдау, ауысу және жұмыстан шығару бойынша бұйрықтарды әзірлеу, ҚР ҰҚК арнайы тексеру өткізуге құжаттарды әзірлеу, Министрліктің құрылымдық бөлімшелерінің лауазымдық нұсқаулықтарын әзірлеу бойынша жалпы үйлестіру, бекітуге енгізу және қызметкерлерді таныстыру. Қызметкерлерді ID-картамен қамтамасыз етуді ұйымдастыру, біліктілік талаптарын бекіту туралы бұйрықтарды әзірлеу, біліктілік талаптарын келісу, сұхбат және конкурс өткізу, облыстардың және республикалық маңызы бар қалалардың денсаулық сақтау басқармаларының басшыларын тағайындау және жұмыстан шығаруды келісу процесін ұйымдастыру, әскери міндеттілерді есепке алуды жүргізу, уәкілетті органға есептілікті құру және тапсыру. Материалдық көмек көрсету, үстемеақы белгілеу туралы бұйрықтарды ресімдеу.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есепке алуды жүргізу, сақтау; ақы төленетін қоғамдық жұмыскерлерді есепке алу табелін жүргізу.</w:t>
            </w:r>
          </w:p>
          <w:p>
            <w:pPr>
              <w:spacing w:after="20"/>
              <w:ind w:left="20"/>
              <w:jc w:val="both"/>
            </w:pPr>
            <w:r>
              <w:rPr>
                <w:rFonts w:ascii="Times New Roman"/>
                <w:b w:val="false"/>
                <w:i w:val="false"/>
                <w:color w:val="000000"/>
                <w:sz w:val="20"/>
              </w:rPr>
              <w:t>
Қазақстан Республикасы Президентінің, Қазақстан Республикасы Үкіметінің және Министрлік басшыларының тапсырмалары бойынша материалдар иен қорытынды дайындау, басқарма құзыретіне кіретін мәселелер бойынша заңды және жеке тұлғалардың өтініштерін қарауды қамтамасыз ету. Комитеттердің кадр қызметтерінің қызметкерлеріне мемлекеттік қызметті өткеру және есептілік, консультация беру бөлігінде Комитеттердің, аумақтық департаменттердің кадр қызметтерінің жұмысын үйлестіру.</w:t>
            </w:r>
          </w:p>
        </w:tc>
      </w:tr>
    </w:tbl>
    <w:bookmarkStart w:name="z171" w:id="153"/>
    <w:p>
      <w:pPr>
        <w:spacing w:after="0"/>
        <w:ind w:left="0"/>
        <w:jc w:val="left"/>
      </w:pPr>
      <w:r>
        <w:rPr>
          <w:rFonts w:ascii="Times New Roman"/>
          <w:b/>
          <w:i w:val="false"/>
          <w:color w:val="000000"/>
        </w:rPr>
        <w:t xml:space="preserve"> Персоналды бағалау, дамыту және тәртіптік өндіріс басқармасы - 20-02 Персоналды бағалау, дамыту және тәртіптік өндіріс басқармасының басшысы, С-3 санаты, 20-02-01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соның ішінде мемлекеттік қызметшілерді даярлау, қайта даярлау және біліктілігін арттыру жолымен қамтамасыз ету мәселелері бойынша басқарма қызметіне жалпы басшылық ету. Тәртіптік, аттестаттау комиссиясының қызметін қамтамасыз ету және ұйымдастыру. Қызметтік тергеп-тексеру жүргізу рәсімдерінің сақталуын, мемлекеттік әкімшілік қызметшілердің жұмысын бағалауды, аттестаттауды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Тәртіптік комиссия жұмысының есептілігін құру және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 дайындау, басқарма құзыретіне кіретін мәселелер бойынша заңды және жеке тұлғалардың өтініштерін қарауды қамтамасыз ету.</w:t>
            </w:r>
          </w:p>
        </w:tc>
      </w:tr>
    </w:tbl>
    <w:bookmarkStart w:name="z172" w:id="154"/>
    <w:p>
      <w:pPr>
        <w:spacing w:after="0"/>
        <w:ind w:left="0"/>
        <w:jc w:val="left"/>
      </w:pPr>
      <w:r>
        <w:rPr>
          <w:rFonts w:ascii="Times New Roman"/>
          <w:b/>
          <w:i w:val="false"/>
          <w:color w:val="000000"/>
        </w:rPr>
        <w:t xml:space="preserve"> Персоналды бағалау, дамыту және тәртіптік өндіріс басқармасының бас сарапшысы, С-4 санаты, (екі бірлік), 20-02-02, 20-02-03</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Кадрлардың кәсіби дамуын қамтамасыз етумен байланысты мәселелерді, соның ішінде мемлекеттік қызметшілерді даярлау, қайта даярлау және біліктілігін арттыру жолымен іске асыруға қатысу. Тәртіптік, аттестаттау комиссиясының қызметін қамтамасыз ету және ұйымдастыру. Қызметтік тергеп-тексеру жүргізу рәсімдерінің сақталуын, мемлекеттік әкімшілік қызметшілердің жұмысын бағалау, аттестаттау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w:t>
            </w:r>
          </w:p>
          <w:p>
            <w:pPr>
              <w:spacing w:after="20"/>
              <w:ind w:left="20"/>
              <w:jc w:val="both"/>
            </w:pPr>
            <w:r>
              <w:rPr>
                <w:rFonts w:ascii="Times New Roman"/>
                <w:b w:val="false"/>
                <w:i w:val="false"/>
                <w:color w:val="000000"/>
                <w:sz w:val="20"/>
              </w:rPr>
              <w:t>
Тәртіптік комиссия жұмысы туралы есептілікті жасау және уақытылы тапсыру.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қорытындыларды дайындау, басқарма құзыретіне кіретін мәселелер бойынша заңды және жеке тұлғалардың өтініштерін қарауды қамтамасыз ету. Басқарма құзыреті, ведомстволардың кадр қызметтерінің қызметкерлеріне консультация беру бөлігінде ведомстволардың және оның аумақтық департаменттердің кадр қызметтерінің жұмысын үйлестіру.</w:t>
            </w:r>
          </w:p>
        </w:tc>
      </w:tr>
    </w:tbl>
    <w:bookmarkStart w:name="z173" w:id="155"/>
    <w:p>
      <w:pPr>
        <w:spacing w:after="0"/>
        <w:ind w:left="0"/>
        <w:jc w:val="left"/>
      </w:pPr>
      <w:r>
        <w:rPr>
          <w:rFonts w:ascii="Times New Roman"/>
          <w:b/>
          <w:i w:val="false"/>
          <w:color w:val="000000"/>
        </w:rPr>
        <w:t xml:space="preserve"> Ведомстволық бағынысты ұйымдармен кадрлық жұмыс басқармасы - 20-03 Ведомстволық бағынысты ұйымдармен кадрлық жұмыс басқармасының басшысы, С-3 санаты, 20-03-01</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ұйымдармен кадрлық жұмыс басқармасы қызметкерлерінің қызметін бақылау, Министрліктің ведомстволық бағынысты ұйымдарының Директорлар кеңесі мен Байқау кеңесінің құрамын қалыптастыру бойынша ұйымдастыру жұмыстарын өткізу, еңбек заңнамасына сәйкес еңбек демалыстарын, іссапарларды беру және конкурстық рәсімдерді өткізуді ұйымдастыру мен үйлестіруге басшылық ету, Басқарма құзыреті шегінде мәселелер бойынша заңнамалық және нормативтік құқықтық актілердің әзірлемесі, Министрдің бұйрығымен тағайындалатын және босатылатын лауазымдардың номенклатуралық дербес деректерінің есепке алынуын бақылауды жүзеге асыру.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үшін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Сыбайлас жемқорлыққа қарсы мониторинг мәселелері жөніндегі қызметін үйлестіруге қатысу, ведомстволық бағынысты ұйымдардың сыбайлас жемқорлыққа қарсы комплаенс-қызметтерінің қызметін үйлестіру, сыбайлас жемқорлыққа қарсы іс-қимыл бойынша, өз құзыреті шегінде бірлескен халықаралық жобаларды әзірлеуге және іске асыруды үйлестіруге қатысу. Басқарма құзыретіне кіретін мәселелер бойынша заңды және жеке тұлғалардың хаттарын, ұсыныстарын, өтініштері мен шағымдарын қарауды қамтамасыз ету, кеңестер, семинарлар, конференциялар, жетекшілік ететін мәселелер бойынша басқа да іс-шараларды өткізуді ұйымдастыруға және оған қатысу. Қазақстан Республикасының заңнамасына сәйкес өзге де міндеттерді орындау.</w:t>
            </w:r>
          </w:p>
        </w:tc>
      </w:tr>
    </w:tbl>
    <w:bookmarkStart w:name="z174" w:id="156"/>
    <w:p>
      <w:pPr>
        <w:spacing w:after="0"/>
        <w:ind w:left="0"/>
        <w:jc w:val="left"/>
      </w:pPr>
      <w:r>
        <w:rPr>
          <w:rFonts w:ascii="Times New Roman"/>
          <w:b/>
          <w:i w:val="false"/>
          <w:color w:val="000000"/>
        </w:rPr>
        <w:t xml:space="preserve"> Ведомстволық бағынысты ұйымдармен кадрлық жұмыс басқармасының бас сарапшысы, С-4 санаты, (төрт бірлік), 20-03-02, 20-03-03, 20-03-04, 20-03-05</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талаптарына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 басшыларының дербес деректерін есепке алуды қамтамасыз ету, есептерді жинау, талдау, жинақтау, ведомстволық бағынысты ұйымдардың кадр мәселелері бойынша министрдің актілері жобаларын дайындау, Басқарма құзыретіне кіретін мәселелер бойынша ведомстволық бағынысты ұйымдардың кадр қызметі қызметкерлеріне консультация беру. Конкурстық іріктеу рәсімдерін өткізуді, ведомстволық бағынысты ұйымдардың басшылары мен олардың орынбасарларын тағайындауды және оларды қызметінен босатуды қамтамасыз ету.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үшін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Министрліктің сыбайлас жемқорлыққа қарсы мониторинг мәселелері жөніндегі қызметін үйлестіруге қатысу, ведомстволық бағынысты ұйымдардың сыбайлас жемқорлыққа қарсы комплаенс-қызметтерінің қызметін үйлестіреді, сыбайлас жемқорлыққа қарсы іс-қимыл бойынша нормативтік құқықтық актілерді әзірлеу бойынша жұмысты үйлестіреді. Басқарма құзыретіне кіретін мәселелер бойынша заңды және жеке тұлғалардың хаттарын, ұсыныстарын, өтініштерін және шағымдарын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18-қосымша</w:t>
            </w:r>
          </w:p>
        </w:tc>
      </w:tr>
    </w:tbl>
    <w:bookmarkStart w:name="z176" w:id="157"/>
    <w:p>
      <w:pPr>
        <w:spacing w:after="0"/>
        <w:ind w:left="0"/>
        <w:jc w:val="left"/>
      </w:pPr>
      <w:r>
        <w:rPr>
          <w:rFonts w:ascii="Times New Roman"/>
          <w:b/>
          <w:i w:val="false"/>
          <w:color w:val="000000"/>
        </w:rPr>
        <w:t xml:space="preserve"> Заң департаментінің "Б" корпусы мемлекеттік әкімшілік лауазымдарына қойылатын біліктілік талаптары Заң департаменті - 21 Заң департаментінің директоры, С-1 санаты, 21-1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мемлекеттік сатып алуды ұйымдастыруды жалпы үйлестіру және бақылауды қамтамасыз ету.</w:t>
            </w:r>
          </w:p>
        </w:tc>
      </w:tr>
    </w:tbl>
    <w:bookmarkStart w:name="z177" w:id="158"/>
    <w:p>
      <w:pPr>
        <w:spacing w:after="0"/>
        <w:ind w:left="0"/>
        <w:jc w:val="left"/>
      </w:pPr>
      <w:r>
        <w:rPr>
          <w:rFonts w:ascii="Times New Roman"/>
          <w:b/>
          <w:i w:val="false"/>
          <w:color w:val="000000"/>
        </w:rPr>
        <w:t xml:space="preserve"> Заң департаменті директорының орынбасары, С-2 санаты, 21-2</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 мемлекеттік сатып алуды ұйымдастыруды, оның ішінде мемлекеттік сатып алудың жылдық жоспарын дайындауды (оған өзгерістер енгізуді), тауарларды, жұмыстар мен көрсетілетін қызметтерді мемлекеттік сатып алуды Қазақстан Республикасының нормативтік құқықтық актілеріне сәйкес және мемлекеттік сатып алу туралы заңнамада көзделген тәсілдермен уақытылы жүргізуді үйлестіру және бақылау.</w:t>
            </w:r>
          </w:p>
        </w:tc>
      </w:tr>
    </w:tbl>
    <w:bookmarkStart w:name="z178" w:id="159"/>
    <w:p>
      <w:pPr>
        <w:spacing w:after="0"/>
        <w:ind w:left="0"/>
        <w:jc w:val="left"/>
      </w:pPr>
      <w:r>
        <w:rPr>
          <w:rFonts w:ascii="Times New Roman"/>
          <w:b/>
          <w:i w:val="false"/>
          <w:color w:val="000000"/>
        </w:rPr>
        <w:t xml:space="preserve"> Құқықтық сараптама басқармасы - 21-01 Құқықтық сараптама басқармасының басшысы, С-3 санаты, 21-01-01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179" w:id="160"/>
    <w:p>
      <w:pPr>
        <w:spacing w:after="0"/>
        <w:ind w:left="0"/>
        <w:jc w:val="left"/>
      </w:pPr>
      <w:r>
        <w:rPr>
          <w:rFonts w:ascii="Times New Roman"/>
          <w:b/>
          <w:i w:val="false"/>
          <w:color w:val="000000"/>
        </w:rPr>
        <w:t xml:space="preserve"> Құқықтық сараптама басқармасының бас сарапшысы, С-4 санаты, (екі бірлік), 21-01-02, 21-01-03</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әзірлеуге қатысу және Министрлік әзірлеген, сондай-ақ басқа да мемлекеттік органдардан келісу үшін келіп түскен нормативтік құқықтық актілердің жобаларын келісу, Министрліктің норма шығару қызметіне талдау жасау және талдау нәтижелері бойынша басшылыққа оны жетілдіру және айқындалған кемшіліктерді жою жөніндегі ұсыныстарды енгізу,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қамтамасыз ету.</w:t>
            </w:r>
          </w:p>
        </w:tc>
      </w:tr>
    </w:tbl>
    <w:bookmarkStart w:name="z180" w:id="161"/>
    <w:p>
      <w:pPr>
        <w:spacing w:after="0"/>
        <w:ind w:left="0"/>
        <w:jc w:val="left"/>
      </w:pPr>
      <w:r>
        <w:rPr>
          <w:rFonts w:ascii="Times New Roman"/>
          <w:b/>
          <w:i w:val="false"/>
          <w:color w:val="000000"/>
        </w:rPr>
        <w:t xml:space="preserve"> Құқықтық сараптама басқармасының сарапшысы, С-5 санаты, (бір бірлік), 21-01-04</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да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181" w:id="162"/>
    <w:p>
      <w:pPr>
        <w:spacing w:after="0"/>
        <w:ind w:left="0"/>
        <w:jc w:val="left"/>
      </w:pPr>
      <w:r>
        <w:rPr>
          <w:rFonts w:ascii="Times New Roman"/>
          <w:b/>
          <w:i w:val="false"/>
          <w:color w:val="000000"/>
        </w:rPr>
        <w:t xml:space="preserve"> Құқықтық қамтамасыз ету басқармасы - 21-02 Құқықтық қамтамасыз ету басқармасының басшысы, С-3 санаты, 21-02-01</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Министрліктің құзыреті шегінде нормативтік емес құқықтық актілердің, шарттардың жобаларын әзірлеуге қатысу, оның ішінде заң сараптамасын жүргізу және оларды Министрліктің басқа құрылымдық бөлімшелері әзірленген жағдайда келісу жолымен қатысу, Министрліктің құзыреті шегінде ратификациялауға жататын халықаралық келісімдерді қоспағанда, халықаралық келісімдерге (меморандумдарға) заң сараптамасын жүргізу,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182" w:id="163"/>
    <w:p>
      <w:pPr>
        <w:spacing w:after="0"/>
        <w:ind w:left="0"/>
        <w:jc w:val="left"/>
      </w:pPr>
      <w:r>
        <w:rPr>
          <w:rFonts w:ascii="Times New Roman"/>
          <w:b/>
          <w:i w:val="false"/>
          <w:color w:val="000000"/>
        </w:rPr>
        <w:t xml:space="preserve"> Құқықтық қамтамасыз ету басқармасының бас сарапшысы, С-4 санаты, (бір бірлік), 21-02-02</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емес құқықтық актілердің, шарттардың жобаларын әзірлеуге, оның ішінде заң сараптамасын жүргізу және оларды Министрліктің басқа құрылымдық бөлімшелері әзірленген жағдайда келісу жолымен қатысу, Министрліктің құзыреті шегінде ратификациялауға жататын халықаралық келісімдерді қоспағанда, халықаралық келісімдерге (меморандумдарға) заң сараптамасын жүргізу,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заңды және жеке тұлғалардың өтініштерін қарауды қамтамасыз ету.</w:t>
            </w:r>
          </w:p>
        </w:tc>
      </w:tr>
    </w:tbl>
    <w:bookmarkStart w:name="z183" w:id="164"/>
    <w:p>
      <w:pPr>
        <w:spacing w:after="0"/>
        <w:ind w:left="0"/>
        <w:jc w:val="left"/>
      </w:pPr>
      <w:r>
        <w:rPr>
          <w:rFonts w:ascii="Times New Roman"/>
          <w:b/>
          <w:i w:val="false"/>
          <w:color w:val="000000"/>
        </w:rPr>
        <w:t xml:space="preserve"> Құқықтық қамтамасыз ету басқармасының сарапшысы, С-5 санаты, (бір бірлік), 21-02-03</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емес құқықтық актілердің, шарттардың жобаларын әзірлеуге, оның ішінде заң сараптамасын жүргізу және оларды Министрліктің басқа құрылымдық бөлімшелері әзірленген жағдайда келісу жолымен қатысу, меморандумдарға заң сараптамасын жүргізу,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184" w:id="165"/>
    <w:p>
      <w:pPr>
        <w:spacing w:after="0"/>
        <w:ind w:left="0"/>
        <w:jc w:val="left"/>
      </w:pPr>
      <w:r>
        <w:rPr>
          <w:rFonts w:ascii="Times New Roman"/>
          <w:b/>
          <w:i w:val="false"/>
          <w:color w:val="000000"/>
        </w:rPr>
        <w:t xml:space="preserve"> Құқықтық талдау және талап-арыз жұмысы басқармасы - 21-03 Құқықтық талдау және талап-арыз жұмысы басқармасының басшысы,  С-3 санаты, 21-03-01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құқықтық актілерді әзірлеу және келісу бойынша басқарма жұмысына жалпы басшылық ету, Қазақстан Республикасы Президентінің, Қазақстан Республикасы Үкіметінің және Министрлік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185" w:id="166"/>
    <w:p>
      <w:pPr>
        <w:spacing w:after="0"/>
        <w:ind w:left="0"/>
        <w:jc w:val="left"/>
      </w:pPr>
      <w:r>
        <w:rPr>
          <w:rFonts w:ascii="Times New Roman"/>
          <w:b/>
          <w:i w:val="false"/>
          <w:color w:val="000000"/>
        </w:rPr>
        <w:t xml:space="preserve"> Құқықтық талдау және талап-арыз жұмысы басқармасының бас сарапшысы, С-4 санаты, (екі бірлік), 21-03-02, 21-03-03</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және оның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186" w:id="167"/>
    <w:p>
      <w:pPr>
        <w:spacing w:after="0"/>
        <w:ind w:left="0"/>
        <w:jc w:val="left"/>
      </w:pPr>
      <w:r>
        <w:rPr>
          <w:rFonts w:ascii="Times New Roman"/>
          <w:b/>
          <w:i w:val="false"/>
          <w:color w:val="000000"/>
        </w:rPr>
        <w:t xml:space="preserve"> Мемлекеттік сатып алуды ұйымдастыру басқармасы – 21-04 Мемлекеттік сатып алуды ұйымдастыру басқармасының басшысы, С-3 санаты, 21-04-01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өткізу мәселелері бойынша хат алмасуды жүргізу,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хаттарды, ұсыныстарды қарауды қамтамасыз ету, құзыретіне кіретін мәселелер бойынша жеке және заңды тұлғалардың өтініштері мен шағымдарын қарау, құзыреттер мен функционалдық міндеттер шеңберінде өзге де міндеттерді жүзеге асыру.</w:t>
            </w:r>
          </w:p>
        </w:tc>
      </w:tr>
    </w:tbl>
    <w:bookmarkStart w:name="z187" w:id="168"/>
    <w:p>
      <w:pPr>
        <w:spacing w:after="0"/>
        <w:ind w:left="0"/>
        <w:jc w:val="left"/>
      </w:pPr>
      <w:r>
        <w:rPr>
          <w:rFonts w:ascii="Times New Roman"/>
          <w:b/>
          <w:i w:val="false"/>
          <w:color w:val="000000"/>
        </w:rPr>
        <w:t xml:space="preserve"> Мемлекеттік сатып алуды ұйымдастыру басқармасының бас сарапшысы, С-4 санаты, (екі бірлік), 21-04-02, 21-04-03</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 құзыреттер және функционалдық міндеттер шеңберінде өзге де міндеттерді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15 сәуірдегі</w:t>
            </w:r>
            <w:r>
              <w:br/>
            </w:r>
            <w:r>
              <w:rPr>
                <w:rFonts w:ascii="Times New Roman"/>
                <w:b w:val="false"/>
                <w:i w:val="false"/>
                <w:color w:val="000000"/>
                <w:sz w:val="20"/>
              </w:rPr>
              <w:t>№ 244 бұйрығына</w:t>
            </w:r>
            <w:r>
              <w:br/>
            </w:r>
            <w:r>
              <w:rPr>
                <w:rFonts w:ascii="Times New Roman"/>
                <w:b w:val="false"/>
                <w:i w:val="false"/>
                <w:color w:val="000000"/>
                <w:sz w:val="20"/>
              </w:rPr>
              <w:t>19-қосымша</w:t>
            </w:r>
          </w:p>
        </w:tc>
      </w:tr>
    </w:tbl>
    <w:bookmarkStart w:name="z189" w:id="169"/>
    <w:p>
      <w:pPr>
        <w:spacing w:after="0"/>
        <w:ind w:left="0"/>
        <w:jc w:val="left"/>
      </w:pPr>
      <w:r>
        <w:rPr>
          <w:rFonts w:ascii="Times New Roman"/>
          <w:b/>
          <w:i w:val="false"/>
          <w:color w:val="000000"/>
        </w:rPr>
        <w:t xml:space="preserve"> Әкімшілік жұмыс департаментінің "Б" корпусы мемлекеттік әкімшілік лауазымдарына қойылатын біліктілік талаптары Әкімшілік жұмыс департаменті – 22 Әкімшілік жұмыс департаментінің директоры, С-1 санаты, 22-1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қызметінің жалпы жұмысы: департамент құзыретіне жататын мәселелер бойынша Президенттің, Қазақстан Республикасы Үкіметінің және Министрлік басшылығының бұйрығының орындалуын бақылауды және тексеруді жүзеге асыру, жұмысты ұйымдастыру және Денсаулық сақтау министрлігі бюджетінің орындалуын бақылау, Департамент құзыретінің шегінде денсаулық сақтау бойынша заңнамалық және өзге де нормативтік құқықтық актілердің жобаларын әзірлеуге қатысу, қолданыстағы заңнамаға сәйкес уақтылы қаржыландыру және бухгалтерлік есептілікті қалыптастыру, құзыреті шеңберінде орталық мемлекеттік органдармен, жергілікті деңгейдегі денсаулық сақтауды басқару органдарымен, халықаралық ұйымдармен өзара іс-қимыл бойынша жұмыстарды үйлестіру, орындаушылық тәртіп жағдайын бақылау, Министрлікте тілдер туралы заңнаманың іске асырылуын бақылау, департамент құзыреті шегінде нормативтік құқықтық актілердің жобаларын әзірлеу.</w:t>
            </w:r>
          </w:p>
        </w:tc>
      </w:tr>
    </w:tbl>
    <w:bookmarkStart w:name="z190" w:id="170"/>
    <w:p>
      <w:pPr>
        <w:spacing w:after="0"/>
        <w:ind w:left="0"/>
        <w:jc w:val="left"/>
      </w:pPr>
      <w:r>
        <w:rPr>
          <w:rFonts w:ascii="Times New Roman"/>
          <w:b/>
          <w:i w:val="false"/>
          <w:color w:val="000000"/>
        </w:rPr>
        <w:t xml:space="preserve"> Әкімшілік жұмыс департаменті директорының орынбасары,  С-2 санаты, 22-2</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департаменттің орталық аппаратының басқа құрылымдық бөлімшелерімен, мемлекеттік органдармен және ұйымдармен өзара іс-қимылын үйлестіру, орындаушылық тәртіп жағдайын, Министрлік жүйесінде тілдер туралы заңнаманың іске асырылуын бақылау, Мемлекет басшысы, Президент Әкімшілігі басшылары, Үкімет және Парламент актілері мен тапсырмаларының, депутаттық сауалдарды, Министрлік басшылары тапсырмаларының дұрыс және уақтылы орындалуын бақылауды ұйымдастыру, кеңестердің өткізілуіне бақылау жасау, алқаларды өткізуді ұйымдастыру, Министрліктің орталық аппаратын материалдық-техникалық қамтамасыз ету,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қамтамасыз ету, нормативтік құқықтық актілердің жобаларын әзірлеуге қатысу.</w:t>
            </w:r>
          </w:p>
        </w:tc>
      </w:tr>
    </w:tbl>
    <w:bookmarkStart w:name="z191" w:id="171"/>
    <w:p>
      <w:pPr>
        <w:spacing w:after="0"/>
        <w:ind w:left="0"/>
        <w:jc w:val="left"/>
      </w:pPr>
      <w:r>
        <w:rPr>
          <w:rFonts w:ascii="Times New Roman"/>
          <w:b/>
          <w:i w:val="false"/>
          <w:color w:val="000000"/>
        </w:rPr>
        <w:t xml:space="preserve"> Әкімшілік жұмыс департаменті директорының орынбасары,  С-2 санаты, 22-3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басқару қызметін үйлестіру: денсаулық сақтау бюджетін орындау, Министрліктің бухгалтерлік есебінің және қаржылық-шаруашылық қызметінің ұйымдастырылуын бақылау, министрлік әкімшілік ететін бюджеттік бағдарламалар бойынша бюджеттік қаражатының мақсатты пайдаланылуын, мүліктің сақталуын бақылау, мүлікті негізгі құралдардан, тауар-материалдық құндылықтардан және ақшалай қаражаттан түсетін міндеттерді және шаруашылық операцияларды есепке алуды, бухгалтерлік құжаттардың ресімделуінің дұрыстығы мен уақтылығын ұйымдастыру, бастапқы және бухгалтерлік құжаттардың, есептеу және төлем міндеттерінің ресімделу, жалақы қорының, қаражаттың жұмсалу тәртібінің сақталуын, негізгі құралдарға тауар-материалдық құндылықтарға түгендеу жүргізуді бақылау, қаржылық есептіліктің (бухгалтерлік теңгерім) жасалуын, теңгерімнің есептеу баптары бойынша дебиторлық және кредиторлық берешектердің жай-күйі туралы талдамалық есепті бақылау, міндеттер мен төлемдер бойынша қаржыландыру жоспарына уақытылы өзгерістер енгізуді бақылау.</w:t>
            </w:r>
          </w:p>
          <w:p>
            <w:pPr>
              <w:spacing w:after="20"/>
              <w:ind w:left="20"/>
              <w:jc w:val="both"/>
            </w:pPr>
            <w:r>
              <w:rPr>
                <w:rFonts w:ascii="Times New Roman"/>
                <w:b w:val="false"/>
                <w:i w:val="false"/>
                <w:color w:val="000000"/>
                <w:sz w:val="20"/>
              </w:rPr>
              <w:t xml:space="preserve">
Құзыреті шеңберінде орталық мемлекеттік органдармен және жергілікті деңгейдегі денсаулық сақтау органдарымен және халықыралық ұйымдармен өзара іс-қимыл. </w:t>
            </w:r>
          </w:p>
        </w:tc>
      </w:tr>
    </w:tbl>
    <w:bookmarkStart w:name="z192" w:id="172"/>
    <w:p>
      <w:pPr>
        <w:spacing w:after="0"/>
        <w:ind w:left="0"/>
        <w:jc w:val="left"/>
      </w:pPr>
      <w:r>
        <w:rPr>
          <w:rFonts w:ascii="Times New Roman"/>
          <w:b/>
          <w:i w:val="false"/>
          <w:color w:val="000000"/>
        </w:rPr>
        <w:t xml:space="preserve"> Мемлекеттік тілді дамыту басқармасы - 22-01 Мемлекеттік тілді дамыту басқармасының басшысы, С-3 санаты, 22-01-01</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қолдану мен дамыту мәселелері бойынша басқарманың жұмысына жалпы басшылық ету, мемлекеттік тілді қолдануды кеңейту бойынша шараларды дайындау,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дайындауды үйлестіру,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мониторингтің дайындалудың қамтамасыз етілуін бақылау, басқарманың құзыретіне кіретін мәселелер бойынша заңды және жеке тұлғалардың хаттарын, ұсыныстарын, өтініштері мен шағымдарының қаралуын қамтамасыз ету.</w:t>
            </w:r>
          </w:p>
        </w:tc>
      </w:tr>
    </w:tbl>
    <w:bookmarkStart w:name="z193" w:id="173"/>
    <w:p>
      <w:pPr>
        <w:spacing w:after="0"/>
        <w:ind w:left="0"/>
        <w:jc w:val="left"/>
      </w:pPr>
      <w:r>
        <w:rPr>
          <w:rFonts w:ascii="Times New Roman"/>
          <w:b/>
          <w:i w:val="false"/>
          <w:color w:val="000000"/>
        </w:rPr>
        <w:t xml:space="preserve"> Мемлекеттік тілді дамыту басқармасының бас сарапшысы, С-4 санаты, (үш бірлік), 22-01-02, 22-01-03, 22-01-04</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әзірлеу кезінде мемлекеттік тілдің қолданылуын кеңейту жөніндегі шараларды дайындау, мемлекеттік тілді қолдану саласын дамыту процесін әдістемелік қамтамасыз ету,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 медициналық терминология жұмысын үйлестіру және жетілдіру, мемлекеттік басқару саласында мемлекеттік тілді дамыту және жұмыс істеуі бойынша Министрліктің іс-шараларын қамтамасыз етуді үйлестіру және бақылау, мемлекеттік тілде дайындалатын заң жобаларын, нормативтік құқықтық актілерді және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194" w:id="174"/>
    <w:p>
      <w:pPr>
        <w:spacing w:after="0"/>
        <w:ind w:left="0"/>
        <w:jc w:val="left"/>
      </w:pPr>
      <w:r>
        <w:rPr>
          <w:rFonts w:ascii="Times New Roman"/>
          <w:b/>
          <w:i w:val="false"/>
          <w:color w:val="000000"/>
        </w:rPr>
        <w:t xml:space="preserve"> Құжаттамалық қамтамасыз ету және бақылау басқармасы - 22-02 Құжаттамалық қамтамасыз ету және бақылау басқармасының басшысы, С-3 санаты, 22-02-01</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құжаттамалық және онымен байланысты ақпараттық қамтамасыз етуді бақылауды жүзеге асыру, құжаттау және құжаттаманы басқару талаптарының сақталуы жөніндегі басқарманың жұмысына басшылық ету, Мемлекет басшысының, ҚР Президент Әкімшілігі, ҚР Үкімет және Парламент басшылығының актілері мен тапсырмаларының, Министрлік басшылығы тапсырмаларының тиісінше және уақтылы орындалуына бақылауды қамтамасыз ету, ҚР Үкіметін және Министрлік басшылығын атқарушылық тәртіптің жай-күйі туралы уақтылы хабардар ету, іс жүргізу, электрондық құжат айналымы жөніндегі нормативтік актілер мен нұсқаулықтарды әзірлеу, электрондық құжат айналымын енгізу жөніндегі, Электрондық құжат айналымын, мемлекеттік органдардың интранет-порталын (МОИП) пайдалана отырып, Министрліктің қағазсыз ішкі құжат айналымына көшуі жөніндегі жұмысты үйлестіру, басқарма қызметінің мәселелері бойынша ақпараттық және талдамалық материалдар дайындау, атқарушылық тәртіп бөлігінде Министрліктің қызметін бағалау бойынша материалдарды дайындау Президенттің, ҚР Үкіметтің және Министрлік басшылығының тапсырмалары бойынша материалдар мен қорытындыларды дайындау, хаттарды, ұсыныстарды қарауды қамтамасыз ету.</w:t>
            </w:r>
          </w:p>
        </w:tc>
      </w:tr>
    </w:tbl>
    <w:bookmarkStart w:name="z195" w:id="175"/>
    <w:p>
      <w:pPr>
        <w:spacing w:after="0"/>
        <w:ind w:left="0"/>
        <w:jc w:val="left"/>
      </w:pPr>
      <w:r>
        <w:rPr>
          <w:rFonts w:ascii="Times New Roman"/>
          <w:b/>
          <w:i w:val="false"/>
          <w:color w:val="000000"/>
        </w:rPr>
        <w:t xml:space="preserve"> Құжаттамалық қамтамасыз ету және бақылау басқармасының  бас сарапшысы, С-4 санаты, (екі бірлік), 22-02-02, 22-02-03</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құжаттармен жұмыстың бірыңғай тәртібінің сақталуын ұйымдастыру, құжат айналымының электрондық бағдарламасында хат-хабарларды қабылдауды, тіркеуді, компьютерлік және өзге де өңдеуді, қызметтік хат-хабарларды есепке алуды, бөлуді және Министрліктің құрылымдық бөлімшелеріне жеткізуді жүзеге асыру, жоғары тұрған органдардың бақылаудағы тапсырмаларының орындалу барысына күн сайын мониторинг жүргізу, орындаушы бөлімшелерге бақылаудағы директивалық құжаттардың орындалу мерзімдері туралы ескертулерді уақтылы жіберу, бақылаудағы құжаттардың орындалу барысын реттеу, құжаттарды белгіленген мерзімде өткізу, ресімдеу, және орындау барысын бақылау, нәтижелері туралы мәліметтерді жинақтау, орындаушылық тәртіптің жай - күйі туралы басшылықты жүйелі түрде хабардар ету, және басшылыққа аппарат кеңесіне орындаушылық тәртіптің жай-күйін талдау және ай сайынғы ақпаратты дайындау және ҚР Үкіметіне ұсыну үшін тоқсан сайынғы ақпаратты дайындау, материалдарды қорыту, Президенттің, ҚР Үкіметі және Министрлік басшылығының тапсырмалары бойынша материалдар мен қорытындыларды дайындау, Басқарма құзыретіне кіретін хаттарды, ұсыныстарды қарау.</w:t>
            </w:r>
          </w:p>
        </w:tc>
      </w:tr>
    </w:tbl>
    <w:bookmarkStart w:name="z196" w:id="176"/>
    <w:p>
      <w:pPr>
        <w:spacing w:after="0"/>
        <w:ind w:left="0"/>
        <w:jc w:val="left"/>
      </w:pPr>
      <w:r>
        <w:rPr>
          <w:rFonts w:ascii="Times New Roman"/>
          <w:b/>
          <w:i w:val="false"/>
          <w:color w:val="000000"/>
        </w:rPr>
        <w:t xml:space="preserve"> Өтініштермен жұмысты ұйымдастыру басқармасы - 22-03 Өтініштермен жұмысты ұйымдастыру басқармасының басшысы,  С-3 санаты, 22-03-01</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стоматология) немесе бизнес және басқару (экономика, менеджмент,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және есепке алуды жүзеге асыру бойынша Басқарманың жұмысына басшылық ету.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Құжаттама талаптарын сақтау және құжаттаманы басқару, Президент Әкімшілігі, Үкімет және Парламент басшылығы тапсырмаларының, депутаттық сауалдардың, Министрлік басшылығы тапсырмаларының тиісінше және уақтылы орындалуына бақылауды қамтамасыз ету, Үкіметті және Министрлік басшылығын атқарушылық тәртіптің жай-күйі туралы уақтылы хабардар ету, іс жүргізу, электрондық құжат айналымы жөніндегі нұсқаулықтарды әзірлеу. Басқарма қызметінің мәселелері бойынша ақпараттық және талдамалық материалдарды дайындау, Министрліктің атқарушылық тәртібі бөлігінде қызметін бағалау бойынша материалдарды дайындау, Президенттің, Үкіметтің және Министрлік басшылығының тапсырмалары бойынша материалдар мен қорытындыларды дайындау. Азаматтарды қабылдауды, азаматтарды қабылдау нәтижелері бойынша басшылықтың тапсырмаларын орындауды бақылау және ұйымдастыру.</w:t>
            </w:r>
          </w:p>
        </w:tc>
      </w:tr>
    </w:tbl>
    <w:bookmarkStart w:name="z197" w:id="177"/>
    <w:p>
      <w:pPr>
        <w:spacing w:after="0"/>
        <w:ind w:left="0"/>
        <w:jc w:val="left"/>
      </w:pPr>
      <w:r>
        <w:rPr>
          <w:rFonts w:ascii="Times New Roman"/>
          <w:b/>
          <w:i w:val="false"/>
          <w:color w:val="000000"/>
        </w:rPr>
        <w:t xml:space="preserve"> Өтініштермен жұмысты ұйымдастыру басқармасының бас сарапшысы, С-4 санаты, (екі бірлік), 22-03-02, 22-03-03</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бизнес және басқару (экономика, менеджмент,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Министрлік басшылығының жеке тұлғаларды және заңды тұлғаларды қабылдау кестесін жасау, азаматтарды қабылдауды, азаматтарды жеке мәселелері бойынша қабылдау нәтижелері бойынша басшылықтың тапсырмаларының орындалуын бақылау, Президенттің, Үкіметтің және Министрлік басшылығының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bookmarkStart w:name="z198" w:id="178"/>
    <w:p>
      <w:pPr>
        <w:spacing w:after="0"/>
        <w:ind w:left="0"/>
        <w:jc w:val="left"/>
      </w:pPr>
      <w:r>
        <w:rPr>
          <w:rFonts w:ascii="Times New Roman"/>
          <w:b/>
          <w:i w:val="false"/>
          <w:color w:val="000000"/>
        </w:rPr>
        <w:t xml:space="preserve"> Өтініштермен жұмысты ұйымдастыру басқармасының сарапшысы, С-5 санаты, (бір бірлік), 21-03-04</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бизнес және басқару (экономика, менеджмент,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bookmarkStart w:name="z199" w:id="179"/>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- 21-04 Қызметті ұйымдастыру және материалдық-техникалық қамтамасыз ету басқармасының басшысы, С-3 санаты, 21-04-01</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ету, Министрлікті әкімшілік қамтамасыз ету, материалдық-техникалық жарақтандыру мәселелерін үйлестіру, материалдық ресурстардың тиімді пайдаланылуын бақылау, Министрлік қызметін ұйымдастырушылық қамтамасыз ету: кеңестерді, форумдарды, съездерді, салтанатты іс-шараларды ұйымдастыру және өткізу. Департамент құзыреті шегінде нормативтік құқықтық актілердің жобаларын әзірлеуге қатысу. Материалдық-техникалық жарақтандыруға жататын мемлекеттік сатып алу туралы шарттардың орындалуын бақылау. Министрлік қызметін материалды-техникалық қамтамасыз етуді ұйымдастыру, материалды-техникалық қамтамасыз ету, материалдық құндылықтар мен жөндеу жұмыстарын жүргізуді ұйымдастыру. Тауарларды, жүктерді және басқа да материалдық құндылықтарды жеткізуді қамтамасыз ететін автокөлік құралдарына бір реттік рұқсат беруге өтінімдер жасау, қызметкерлерді тасымалдау үшін автокөлік маршрутының кестесін жасау. Азаматтардың хат-хабарларымен, хаттарымен және өтініштерімен жұмыс. Министрліктің алқасын ұйымдастыруға және өткізуге, материалдарды қалыптастыруға және дайындауға қатысу. Министрлік өткізетін және Министрліктің қатысуымен өтетін іс-шараларға келетін шетелдік делегациялар мен өңірлер делегацияларын қарсы алуды, орналастыруды, көліктік қызмет көрсетуді, шығарып салуды ұйымдастыру.</w:t>
            </w:r>
          </w:p>
        </w:tc>
      </w:tr>
    </w:tbl>
    <w:bookmarkStart w:name="z200" w:id="180"/>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 сарапшысы, С-4 санаты, (екі бірлік), 21-04-02, 21-04-03</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ұйымдастыруды және материалдық-техникалық қамтамасыз етуді жүзеге асыру, мемлекеттік органдар мен ведомствобағынысты ұйымдарда Мемлекеттік символдарды пайдалану және насихаттау бойынша Министрліктің іс-шара жоспарын әзірлеу және бекіту, орталық аппараттың қызметін қамтамасыз ететін қызметтер мен тауар жеткізуші мекемелермен өзара іс-қимылды ұйымдастыру, Министрлікке, Президент Әкімшілігіне, Үкіметке бекітілген делегацияларды алып жүру, Министрлікке материалдық құндылықтарды сатып алуды және жөндеу жұмыстарын жүргізуді ұйымдастыру, тауарларды, жүктерді және басқа да материалдық құндылықтарды жеткізуді қамтамасыз ететін автокөлік құралдарына бір реттік рұқсат беруге өтінімдер жасау, қызметкерлерді тасымалдау үшін автокөлік маршрутының кестесін жасау, басқарма құзыретіне кіретін мәселелер бойынша нормативтік құқықтық актілер жобаларының жобаларын әзірлеуге қатысу, Министрлікке бекітілген делегацияларды алып жүруі, съездерді, конференцияларды және басқа да форумдарды өткізуге қатысу, басқарма құзыретіне кіретін мәселелер бойынша заңды және жеке тұлғалардың хаттарын, ұсыныстарын, өтініштерін және шағымдарын қарау.</w:t>
            </w:r>
          </w:p>
        </w:tc>
      </w:tr>
    </w:tbl>
    <w:bookmarkStart w:name="z201" w:id="181"/>
    <w:p>
      <w:pPr>
        <w:spacing w:after="0"/>
        <w:ind w:left="0"/>
        <w:jc w:val="left"/>
      </w:pPr>
      <w:r>
        <w:rPr>
          <w:rFonts w:ascii="Times New Roman"/>
          <w:b/>
          <w:i w:val="false"/>
          <w:color w:val="000000"/>
        </w:rPr>
        <w:t xml:space="preserve"> Бухгалтерлік есепке алу және жиынтық есептілік басқармасы - 21-05 Бухгалтерлік есепке алу және жиынтық есептілік басқармасының басшысы-бас бухгалтер, С-3 санаты, 21-05-01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басқару жұмысына жалпы басшылық ету, бухгалтерлік есепті және Министрліктің қаржылық-шаруашылық қызметін ұйымдастыру, Министрлік әкiмшiлендiретiн бюджеттiк бағдарламалар бойынша бюджет қаражатының мақсатты пайдалануын және мүліктің сақталуын бақылау, мүлікті, міндеттемелер мен шаруашылық операцияларды, түсетін негізгі қаражатты, тауарлық материалдық құндылықтар мен ақшалай қаражаттарды есепке алуды, олардың қозғалысына байланысты бухгалтерлік есеп шоттарда операциялардың уақытылы көрінуін ұйымдастыру, бухгалтерлік құжаттарды рәсімдеудің заңдылығын, уақтылығын және дұрыстығын қамтамасыз ету, бастапқы және бухгалтерлік құжаттарды, есеп айырысулар мен төлем міндеттемелерін рәсімдеу, жалақы қорын, валюттік-кассалық операцияларды, ішкі қарыздар мен гранттар аясында есеп айырысулар бойынша операцияларды жұмсау тәртібінің сақталуын, негізгі қаражатқа, тауарлық-материалдық құндылықтарға түгендеу жүргізуді бақылау, есеп айырысу теңгерімі бойынша дебиторлық және кредиторлық қарыздардың жағдайы туралы аналитикалық есеп құруды бақылау, қаржылық есепті (бухгалтерлік теңгерім) уақтылы құруды және ұсынуды қамтамасыз ету, басқару құзыреті шегінде нормативтік-құқықтық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 құзыреті шеңберінде мемлекеттік органдармен және жергілікті деңгейдегі денсаулық сақтау органдарымен және халықаралық ұйымдармен өзара іс-қимыл.</w:t>
            </w:r>
          </w:p>
        </w:tc>
      </w:tr>
    </w:tbl>
    <w:bookmarkStart w:name="z202" w:id="182"/>
    <w:p>
      <w:pPr>
        <w:spacing w:after="0"/>
        <w:ind w:left="0"/>
        <w:jc w:val="left"/>
      </w:pPr>
      <w:r>
        <w:rPr>
          <w:rFonts w:ascii="Times New Roman"/>
          <w:b/>
          <w:i w:val="false"/>
          <w:color w:val="000000"/>
        </w:rPr>
        <w:t xml:space="preserve"> Бухгалтерлік есепке алу және жиынтық есептілік басқармасының бас сарапшысы, С-4 санаты, (төрт бірлік), 21-05-02, 21-05-03, 21-05-04, 21-05-05</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есептердің уақытылы және дұрыс ресімделуін алдын ала бақылауды және жүргізілетін шаруашылық операцияларды тіркеуде шынайы көрінуін жүзеге асыру, жалақыны есептеу және төлеу бойынша, есеп беретін тұлғаларды, жеткізушілер мен мердігерлерді есепке алу бойынша, банктік және есеп айырысу операциялары бойынша, материалдық құндылықтар мен активтердің қозғалысы бойынша бухгалтерлік есеп жүргізу, Министрліктің теңгеріміндегі негізгі қаражаттар бойынша аморитизацияны уақытылы есептеу, "1С: Бухгалтерия" бағдарламасында есеп жүргізу, өкілдік шығындар, статистикалық және салық есептілігін уақытылы ұсынуды қамтамасыз ету, министрліктің орталық аппараты бойынша бюджеттік бағдарламалардың тиімділігін бағалауға қатысу, ҚСХҚЕС бекітілген нысандарына сәйкес министрліктің орталық аппараты бойынша қаржылық және бюджеттік есептілік құруға қатысу (бухгалтерлік теңгерім, кредиторлық және дебиторлық қарыз туралы есеп), басқару құзыреті шегінде нормативтік 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басқарма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203" w:id="183"/>
    <w:p>
      <w:pPr>
        <w:spacing w:after="0"/>
        <w:ind w:left="0"/>
        <w:jc w:val="left"/>
      </w:pPr>
      <w:r>
        <w:rPr>
          <w:rFonts w:ascii="Times New Roman"/>
          <w:b/>
          <w:i w:val="false"/>
          <w:color w:val="000000"/>
        </w:rPr>
        <w:t xml:space="preserve"> Бюджеттің орындалуын талдау басқармасы - 21-06 Бюджеттің орындалуын талдау басқармасының басшысы,  С-3 санаты, 21-06-01</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бюджетті орындалуын, орындалған жұмыс, қызмет актілерін бақылау және мониторингілеу. Жетекшілік ететін бюджеттік бағдарламалардың міндеттемелер мен төлемдер бойынша қаржыландыру жоспарына өзгерістер енгізу үшін материалдарды қалыптастыру. Бюджет қаражатын игерудің талдауын жүргізу және мониторингілеу. Бюджеттік бағдарламаларға бөлінген қаражатты игеру бойынша талдамалық ақпарат әзірлеу. Жылдық есепті Қаржы министрлігі мен Есеп комитетіне ұсыну.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Басқарма құзыретіне кіретін мәселелер бойынша заңды және жеке тұлғалардың хаттарын, ұсыныстарын, өтініштер мен шағымдарын қарауды қамтамасыз ету.</w:t>
            </w:r>
          </w:p>
        </w:tc>
      </w:tr>
    </w:tbl>
    <w:bookmarkStart w:name="z204" w:id="184"/>
    <w:p>
      <w:pPr>
        <w:spacing w:after="0"/>
        <w:ind w:left="0"/>
        <w:jc w:val="left"/>
      </w:pPr>
      <w:r>
        <w:rPr>
          <w:rFonts w:ascii="Times New Roman"/>
          <w:b/>
          <w:i w:val="false"/>
          <w:color w:val="000000"/>
        </w:rPr>
        <w:t xml:space="preserve"> Бюджеттің орындалуын талдау басқармасының бас сарапшысы, (төрт бірлік), С-4 санаты, 21-06-02, 21-06-03, 21-06-04, 21-06-05</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жоспарына сәйкес Министрліктің бюджеттік қаражатының орындалуын талдау және мониторингілеу. Бюджеттік бағдарламалардың (кіші бағдарламалардың) іске асырылу мониторингінің нәтижелері туралы, республикалық бюджеттік даму бағдарламаларының орындалуы туралы есеп, бюджетті қалыптастыру мен орындалуы туралы есептерді және көрнекі ақпараттарды жасау. Басшылыққа Министрліктің бюджеттік бағдарламалар бөлінісінде республикалық бюджеттің орындалуы туралы ақпарат ұсыну. Бюджеттік бағдарламалардың мақсаттары мен көрсеткіштеріне қол жеткізу тиімділігін бағалау үшін есепті қалыптастыру. Министрліктің және оның ведомстволарының бюджеттік бағдарламаларының міндеттемелері мен төлемдері бойынша қаржыландыру жоспарларын әзірлеу және бекітуге ұсыну. "Қаржыландыру жоспарларын қалыптастыру және нақтылау" модулі бойынша мемлекеттік жоспарлау ақпараттық жүйесінде мемлекеттік мекемелердің өтінімдері бойынша бюджеттік бағдарламаларды қаржыландыру жоспарын ай сайын қалыптастыру, сондай-ақ олардың орындалуын бақылау. Бюджетті нақтылау/түзету жобасын қалыптастыруға қатысу. Операциялық жоспарды қалыптастыру және қамтамасыз ету. Әрбір алдағы қаржы жылына міндеттемелер мен төлемдер бойынша қаржыландыру жоспарларын әзірлеу және бекіту. Министрлік бюджетінің орындалуы туралы есептерді интернет-ресурстарда орналастыру. "Ашық бюджеттер" порталында "Бюджеттік бағдарламалардың орындалуы туралы есепті" орналастыру.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