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2c7c" w14:textId="5d52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инфрақұрылымын дамыту жөніндегі арнайы құқық субъектісі іске асыратын қызметтерге бағаларды белгілеу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23 сәуірдегі № 263 бұйрығы</w:t>
      </w:r>
    </w:p>
    <w:p>
      <w:pPr>
        <w:spacing w:after="0"/>
        <w:ind w:left="0"/>
        <w:jc w:val="both"/>
      </w:pPr>
      <w:bookmarkStart w:name="z1" w:id="0"/>
      <w:r>
        <w:rPr>
          <w:rFonts w:ascii="Times New Roman"/>
          <w:b w:val="false"/>
          <w:i w:val="false"/>
          <w:color w:val="000000"/>
          <w:sz w:val="28"/>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инфрақұрылымын дамыту жөніндегі арнайы құқық субъектісі іске асыратын қызметтерге бағалар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Инвестициялық саясат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23 сәуірдегі</w:t>
            </w:r>
            <w:r>
              <w:br/>
            </w:r>
            <w:r>
              <w:rPr>
                <w:rFonts w:ascii="Times New Roman"/>
                <w:b w:val="false"/>
                <w:i w:val="false"/>
                <w:color w:val="000000"/>
                <w:sz w:val="20"/>
              </w:rPr>
              <w:t>№ 263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Денсаулық сақтау инфрақұрылымын дамыту жөніндегі арнайы құқық субъектісі іске асыратын қызметтердің бағасы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инфрақұрылымын дамыту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медициналық жоспарлау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медициналық жобалау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инвестициялық жобаларды іске асыру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3 279,5</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ҚҚС –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