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ae1b" w14:textId="52bae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медициналық бұйымдардың саудалық атауына шекті бағаларды бекіту туралы" Қазақстан Республикасы Денсаулық сақтау министрінің 2021 жылғы 5 тамыздағы № ҚР ДСМ-77 бұйрығына өзгеріс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2024 жылғы 27 қыркүйектегі № 685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медициналық бұйымдардың саудалық атауына шекті бағаларды бекіту туралы" Қазақстан Республикасы Денсаулық сақтау министрінің 2021 жылғы 5 тамыздағы № ҚР ДСМ-77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23886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2-қосымшада бекітілген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саудалық атауына </w:t>
      </w:r>
      <w:r>
        <w:rPr>
          <w:rFonts w:ascii="Times New Roman"/>
          <w:b w:val="false"/>
          <w:i w:val="false"/>
          <w:color w:val="000000"/>
          <w:sz w:val="28"/>
        </w:rPr>
        <w:t>шекті бағалар</w:t>
      </w:r>
      <w:r>
        <w:rPr>
          <w:rFonts w:ascii="Times New Roman"/>
          <w:b w:val="false"/>
          <w:i w:val="false"/>
          <w:color w:val="000000"/>
          <w:sz w:val="28"/>
        </w:rPr>
        <w:t xml:space="preserve"> осы бұйрыққа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Нұрлыбаев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 -77 Бұйрыққа</w:t>
            </w:r>
            <w:r>
              <w:br/>
            </w:r>
            <w:r>
              <w:rPr>
                <w:rFonts w:ascii="Times New Roman"/>
                <w:b w:val="false"/>
                <w:i w:val="false"/>
                <w:color w:val="000000"/>
                <w:sz w:val="20"/>
              </w:rPr>
              <w:t>2-қосымша</w:t>
            </w:r>
          </w:p>
        </w:tc>
      </w:tr>
    </w:tbl>
    <w:bookmarkStart w:name="z12" w:id="9"/>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саудалық атауына шекті бағалары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өлшем бірлігінің компоненттері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бағаның жобасы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- 25 құты; - Пипетка - 25 дана; - Қолдану жөніндегі нұсқаулық.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- 1 құты; - Пипетка - 25 дана; - Қолдану жөніндегі нұсқаулық.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10 дана 2. Пластикалық құтыдағы буферлік ерітінді – 5 мл ± 0,01 мл (1 құты) 3. Бір реттік полиэтиленді пипетка – 10 дана 4. Қолдану жөніндегі нұсқаулық – 1 дана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10 дана 2. Пластикалық құтыдағы буферлік ерітінді – 5 мл ± 0,01 мл (1 құты) 3. Бір реттік полиэтиленді пипетка – 10 дана 4. Қолдану жөніндегі нұсқаулық – 1 дана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- 25 құты; - Пипетка - 25 дана; - Қолдану жөніндегі нұсқаулық.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- 1 құты; - Пипетка - 25 дана; - Қолдану жөніндегі нұсқаулық.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 25 дана 2. Пластикалық құтыдағы буферлік ерітінді – 5 мл ± 0,01 мл (1 құты) 3. Бір реттік полиэтиленді пипетка – 25 дана 4. Қолдану жөніндегі нұсқаулық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 25 дана 2. Пластикалық құтыдағы буферлік ерітінді – 5 мл ± 0,01 мл (1 құты) 3. Бір реттік полиэтиленді пипетка – 25 дана 4. Қолдану жөніндегі нұсқаулық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- 25 құты; - Пипетка - 25 дана; - Қолдану жөніндегі нұсқаулық.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- 1 құты; - Пипетка - 25 дана; - Қолдану жөніндегі нұсқаулық.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50 дана 2. Пластикалық құтыдағы буферлік ерітінді – 5 мл ± 0,01 мл (1 құты) 3. Бір реттік полиэтиленді пипетка – 50 дана 4. Қолдану жөніндегі нұсқаулық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50 дана 2. Пластикалық құтыдағы буферлік ерітінді – 5 мл ± 0,01 мл (1 құты) 3. Бір реттік полиэтиленді пипетка – 50 дана 4. Қолдану жөніндегі нұсқаулық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181 040,00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Несептегі глюкоза, рН, ақуыз, қан, кетон, билирубин, лейкоцит, нитрит, үлес салмақ, уробилиноген мөлшерін жартылай сандық және визуалды анықтауға арналған тест -жолақ, № 100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100 жолақты сіңдіруге арналған құрғақ салмақ негізіндегі реагенттің құрамы:</w:t>
            </w:r>
          </w:p>
          <w:p>
            <w:pPr>
              <w:spacing w:after="20"/>
              <w:ind w:left="20"/>
              <w:jc w:val="both"/>
            </w:pPr>
            <w:r>
              <w:rPr>
                <w:rFonts w:ascii="Times New Roman"/>
                <w:b w:val="false"/>
                <w:i w:val="false"/>
                <w:color w:val="000000"/>
                <w:sz w:val="20"/>
              </w:rPr>
              <w:t>
Қан дигидропероксид 40 мг</w:t>
            </w:r>
          </w:p>
          <w:p>
            <w:pPr>
              <w:spacing w:after="20"/>
              <w:ind w:left="20"/>
              <w:jc w:val="both"/>
            </w:pPr>
            <w:r>
              <w:rPr>
                <w:rFonts w:ascii="Times New Roman"/>
                <w:b w:val="false"/>
                <w:i w:val="false"/>
                <w:color w:val="000000"/>
                <w:sz w:val="20"/>
              </w:rPr>
              <w:t>
3,3', 5,5' - тетраметилбензидин 3,7 мг</w:t>
            </w:r>
          </w:p>
          <w:p>
            <w:pPr>
              <w:spacing w:after="20"/>
              <w:ind w:left="20"/>
              <w:jc w:val="both"/>
            </w:pPr>
            <w:r>
              <w:rPr>
                <w:rFonts w:ascii="Times New Roman"/>
                <w:b w:val="false"/>
                <w:i w:val="false"/>
                <w:color w:val="000000"/>
                <w:sz w:val="20"/>
              </w:rPr>
              <w:t>
Билирубин 2,4-дихлорбензолдиазония Na 3.0 мг</w:t>
            </w:r>
          </w:p>
          <w:p>
            <w:pPr>
              <w:spacing w:after="20"/>
              <w:ind w:left="20"/>
              <w:jc w:val="both"/>
            </w:pPr>
            <w:r>
              <w:rPr>
                <w:rFonts w:ascii="Times New Roman"/>
                <w:b w:val="false"/>
                <w:i w:val="false"/>
                <w:color w:val="000000"/>
                <w:sz w:val="20"/>
              </w:rPr>
              <w:t>
Қымызлық қышқылы 30.0 мг</w:t>
            </w:r>
          </w:p>
          <w:p>
            <w:pPr>
              <w:spacing w:after="20"/>
              <w:ind w:left="20"/>
              <w:jc w:val="both"/>
            </w:pPr>
            <w:r>
              <w:rPr>
                <w:rFonts w:ascii="Times New Roman"/>
                <w:b w:val="false"/>
                <w:i w:val="false"/>
                <w:color w:val="000000"/>
                <w:sz w:val="20"/>
              </w:rPr>
              <w:t>
Уробилиноген 4-метоксибензолдиазоний тұзы 2.5 мг</w:t>
            </w:r>
          </w:p>
          <w:p>
            <w:pPr>
              <w:spacing w:after="20"/>
              <w:ind w:left="20"/>
              <w:jc w:val="both"/>
            </w:pPr>
            <w:r>
              <w:rPr>
                <w:rFonts w:ascii="Times New Roman"/>
                <w:b w:val="false"/>
                <w:i w:val="false"/>
                <w:color w:val="000000"/>
                <w:sz w:val="20"/>
              </w:rPr>
              <w:t>
Лимон қышқылы 30.0 мг</w:t>
            </w:r>
          </w:p>
          <w:p>
            <w:pPr>
              <w:spacing w:after="20"/>
              <w:ind w:left="20"/>
              <w:jc w:val="both"/>
            </w:pPr>
            <w:r>
              <w:rPr>
                <w:rFonts w:ascii="Times New Roman"/>
                <w:b w:val="false"/>
                <w:i w:val="false"/>
                <w:color w:val="000000"/>
                <w:sz w:val="20"/>
              </w:rPr>
              <w:t>
Кетондар Натрий нитропруссиді 20.0 мг</w:t>
            </w:r>
          </w:p>
          <w:p>
            <w:pPr>
              <w:spacing w:after="20"/>
              <w:ind w:left="20"/>
              <w:jc w:val="both"/>
            </w:pPr>
            <w:r>
              <w:rPr>
                <w:rFonts w:ascii="Times New Roman"/>
                <w:b w:val="false"/>
                <w:i w:val="false"/>
                <w:color w:val="000000"/>
                <w:sz w:val="20"/>
              </w:rPr>
              <w:t>
Магний сульфаты 246.5 мг</w:t>
            </w:r>
          </w:p>
          <w:p>
            <w:pPr>
              <w:spacing w:after="20"/>
              <w:ind w:left="20"/>
              <w:jc w:val="both"/>
            </w:pPr>
            <w:r>
              <w:rPr>
                <w:rFonts w:ascii="Times New Roman"/>
                <w:b w:val="false"/>
                <w:i w:val="false"/>
                <w:color w:val="000000"/>
                <w:sz w:val="20"/>
              </w:rPr>
              <w:t>
Ақуыз Тетрабромфенол көгі 0.3 мг</w:t>
            </w:r>
          </w:p>
          <w:p>
            <w:pPr>
              <w:spacing w:after="20"/>
              <w:ind w:left="20"/>
              <w:jc w:val="both"/>
            </w:pPr>
            <w:r>
              <w:rPr>
                <w:rFonts w:ascii="Times New Roman"/>
                <w:b w:val="false"/>
                <w:i w:val="false"/>
                <w:color w:val="000000"/>
                <w:sz w:val="20"/>
              </w:rPr>
              <w:t>
Лимон қышқылы 110.0 мг</w:t>
            </w:r>
          </w:p>
          <w:p>
            <w:pPr>
              <w:spacing w:after="20"/>
              <w:ind w:left="20"/>
              <w:jc w:val="both"/>
            </w:pPr>
            <w:r>
              <w:rPr>
                <w:rFonts w:ascii="Times New Roman"/>
                <w:b w:val="false"/>
                <w:i w:val="false"/>
                <w:color w:val="000000"/>
                <w:sz w:val="20"/>
              </w:rPr>
              <w:t>
Тринатрий цитраты 46.0 мг</w:t>
            </w:r>
          </w:p>
          <w:p>
            <w:pPr>
              <w:spacing w:after="20"/>
              <w:ind w:left="20"/>
              <w:jc w:val="both"/>
            </w:pPr>
            <w:r>
              <w:rPr>
                <w:rFonts w:ascii="Times New Roman"/>
                <w:b w:val="false"/>
                <w:i w:val="false"/>
                <w:color w:val="000000"/>
                <w:sz w:val="20"/>
              </w:rPr>
              <w:t>
Нитрит р-арсанил қышқылы 5.0 мг</w:t>
            </w:r>
          </w:p>
          <w:p>
            <w:pPr>
              <w:spacing w:after="20"/>
              <w:ind w:left="20"/>
              <w:jc w:val="both"/>
            </w:pPr>
            <w:r>
              <w:rPr>
                <w:rFonts w:ascii="Times New Roman"/>
                <w:b w:val="false"/>
                <w:i w:val="false"/>
                <w:color w:val="000000"/>
                <w:sz w:val="20"/>
              </w:rPr>
              <w:t>
N- (1-нафтил) этилендиамин 2HCl 6.0 мг</w:t>
            </w:r>
          </w:p>
          <w:p>
            <w:pPr>
              <w:spacing w:after="20"/>
              <w:ind w:left="20"/>
              <w:jc w:val="both"/>
            </w:pPr>
            <w:r>
              <w:rPr>
                <w:rFonts w:ascii="Times New Roman"/>
                <w:b w:val="false"/>
                <w:i w:val="false"/>
                <w:color w:val="000000"/>
                <w:sz w:val="20"/>
              </w:rPr>
              <w:t>
Глюкоза Глюкозооксидаза 451 бірлік</w:t>
            </w:r>
          </w:p>
          <w:p>
            <w:pPr>
              <w:spacing w:after="20"/>
              <w:ind w:left="20"/>
              <w:jc w:val="both"/>
            </w:pPr>
            <w:r>
              <w:rPr>
                <w:rFonts w:ascii="Times New Roman"/>
                <w:b w:val="false"/>
                <w:i w:val="false"/>
                <w:color w:val="000000"/>
                <w:sz w:val="20"/>
              </w:rPr>
              <w:t>
рH Метил қызыл 0.04 мг</w:t>
            </w:r>
          </w:p>
          <w:p>
            <w:pPr>
              <w:spacing w:after="20"/>
              <w:ind w:left="20"/>
              <w:jc w:val="both"/>
            </w:pPr>
            <w:r>
              <w:rPr>
                <w:rFonts w:ascii="Times New Roman"/>
                <w:b w:val="false"/>
                <w:i w:val="false"/>
                <w:color w:val="000000"/>
                <w:sz w:val="20"/>
              </w:rPr>
              <w:t>
Көк Бромотимол 0.5 мг</w:t>
            </w:r>
          </w:p>
          <w:p>
            <w:pPr>
              <w:spacing w:after="20"/>
              <w:ind w:left="20"/>
              <w:jc w:val="both"/>
            </w:pPr>
            <w:r>
              <w:rPr>
                <w:rFonts w:ascii="Times New Roman"/>
                <w:b w:val="false"/>
                <w:i w:val="false"/>
                <w:color w:val="000000"/>
                <w:sz w:val="20"/>
              </w:rPr>
              <w:t>
Үлес салмағы Көк Бромотимол 1.2 мг</w:t>
            </w:r>
          </w:p>
          <w:p>
            <w:pPr>
              <w:spacing w:after="20"/>
              <w:ind w:left="20"/>
              <w:jc w:val="both"/>
            </w:pPr>
            <w:r>
              <w:rPr>
                <w:rFonts w:ascii="Times New Roman"/>
                <w:b w:val="false"/>
                <w:i w:val="false"/>
                <w:color w:val="000000"/>
                <w:sz w:val="20"/>
              </w:rPr>
              <w:t>
Диэтилентриаминпентауксус қышқылы 12.0 мг</w:t>
            </w:r>
          </w:p>
          <w:p>
            <w:pPr>
              <w:spacing w:after="20"/>
              <w:ind w:left="20"/>
              <w:jc w:val="both"/>
            </w:pPr>
            <w:r>
              <w:rPr>
                <w:rFonts w:ascii="Times New Roman"/>
                <w:b w:val="false"/>
                <w:i w:val="false"/>
                <w:color w:val="000000"/>
                <w:sz w:val="20"/>
              </w:rPr>
              <w:t>
Лейкоциттер Фенилтиазол аминқышқылдарының күрделі эфирі 1.0 мг</w:t>
            </w:r>
          </w:p>
          <w:p>
            <w:pPr>
              <w:spacing w:after="20"/>
              <w:ind w:left="20"/>
              <w:jc w:val="both"/>
            </w:pPr>
            <w:r>
              <w:rPr>
                <w:rFonts w:ascii="Times New Roman"/>
                <w:b w:val="false"/>
                <w:i w:val="false"/>
                <w:color w:val="000000"/>
                <w:sz w:val="20"/>
              </w:rPr>
              <w:t>
Диазоний тұзы 0.7 мг</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w:t>
            </w:r>
          </w:p>
          <w:p>
            <w:pPr>
              <w:spacing w:after="20"/>
              <w:ind w:left="20"/>
              <w:jc w:val="both"/>
            </w:pPr>
            <w:r>
              <w:rPr>
                <w:rFonts w:ascii="Times New Roman"/>
                <w:b w:val="false"/>
                <w:i w:val="false"/>
                <w:color w:val="000000"/>
                <w:sz w:val="20"/>
              </w:rPr>
              <w:t>
Сақтау және пайдалану шарттары</w:t>
            </w:r>
          </w:p>
          <w:p>
            <w:pPr>
              <w:spacing w:after="20"/>
              <w:ind w:left="20"/>
              <w:jc w:val="both"/>
            </w:pPr>
            <w:r>
              <w:rPr>
                <w:rFonts w:ascii="Times New Roman"/>
                <w:b w:val="false"/>
                <w:i w:val="false"/>
                <w:color w:val="000000"/>
                <w:sz w:val="20"/>
              </w:rPr>
              <w:t>
Несеп тест-жолақтарын балалардың қолы жетпейтін жерде сақтаңыз.</w:t>
            </w:r>
          </w:p>
          <w:p>
            <w:pPr>
              <w:spacing w:after="20"/>
              <w:ind w:left="20"/>
              <w:jc w:val="both"/>
            </w:pPr>
            <w:r>
              <w:rPr>
                <w:rFonts w:ascii="Times New Roman"/>
                <w:b w:val="false"/>
                <w:i w:val="false"/>
                <w:color w:val="000000"/>
                <w:sz w:val="20"/>
              </w:rPr>
              <w:t>
Ораманы тікелей күн сәулесінен сақтаңыз. Мұздатпаңыз. Құрғақ жерде сақтау керек.</w:t>
            </w:r>
          </w:p>
          <w:p>
            <w:pPr>
              <w:spacing w:after="20"/>
              <w:ind w:left="20"/>
              <w:jc w:val="both"/>
            </w:pPr>
            <w:r>
              <w:rPr>
                <w:rFonts w:ascii="Times New Roman"/>
                <w:b w:val="false"/>
                <w:i w:val="false"/>
                <w:color w:val="000000"/>
                <w:sz w:val="20"/>
              </w:rPr>
              <w:t>
Несеп тест-жолақтарын +2 °С ~ +30 °С температурада түпнұсқалық құтыда сақтау керек. Құтыдан силикагельді алып тастамаңыз.</w:t>
            </w:r>
          </w:p>
          <w:p>
            <w:pPr>
              <w:spacing w:after="20"/>
              <w:ind w:left="20"/>
              <w:jc w:val="both"/>
            </w:pPr>
            <w:r>
              <w:rPr>
                <w:rFonts w:ascii="Times New Roman"/>
                <w:b w:val="false"/>
                <w:i w:val="false"/>
                <w:color w:val="000000"/>
                <w:sz w:val="20"/>
              </w:rPr>
              <w:t>
Өлшеу +10 °С ~ +35 °С температурада жүргізіледі.</w:t>
            </w:r>
          </w:p>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KF Stick Несеп тест-жолақтарының жарамдылық мерзімі өндірілген күннен бастап 24 ай (қаптамадан қараңыз).</w:t>
            </w:r>
          </w:p>
          <w:p>
            <w:pPr>
              <w:spacing w:after="20"/>
              <w:ind w:left="20"/>
              <w:jc w:val="both"/>
            </w:pPr>
            <w:r>
              <w:rPr>
                <w:rFonts w:ascii="Times New Roman"/>
                <w:b w:val="false"/>
                <w:i w:val="false"/>
                <w:color w:val="000000"/>
                <w:sz w:val="20"/>
              </w:rPr>
              <w:t>
Тубаны алғаш ашқаннан кейін KF Stick Несеп тест-жолақтарын сақтау мерзімі - 6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Несептегі глюкоза, рН, ақуыз, қан, кетон, билирубин, лейкоцит, нитрит, үлес салмақ, уробилиноген мөлшерін жартылай сандық және визуалды анықтауға арналған тест -жолақ, № 100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12 776,50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Несептегі аскорбин қышқылының, билирубин,қан, глюкоза, кетон, лейкоцит, нитрит, рН, ақуыз, үлес салмақ, уробилиноген мөлшерін жартылай сандық және визуалды анықтауға арналған тест- жолақ, № 100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100 жолақты сіңдіруге арналған құрғақ салмақ негізіндегі реагенттің құрамы:Қан дигидропероксид 40 мг</w:t>
            </w:r>
          </w:p>
          <w:p>
            <w:pPr>
              <w:spacing w:after="20"/>
              <w:ind w:left="20"/>
              <w:jc w:val="both"/>
            </w:pPr>
            <w:r>
              <w:rPr>
                <w:rFonts w:ascii="Times New Roman"/>
                <w:b w:val="false"/>
                <w:i w:val="false"/>
                <w:color w:val="000000"/>
                <w:sz w:val="20"/>
              </w:rPr>
              <w:t>
3,3', 5,5' - тетраметилбензидин 3,7 мг</w:t>
            </w:r>
          </w:p>
          <w:p>
            <w:pPr>
              <w:spacing w:after="20"/>
              <w:ind w:left="20"/>
              <w:jc w:val="both"/>
            </w:pPr>
            <w:r>
              <w:rPr>
                <w:rFonts w:ascii="Times New Roman"/>
                <w:b w:val="false"/>
                <w:i w:val="false"/>
                <w:color w:val="000000"/>
                <w:sz w:val="20"/>
              </w:rPr>
              <w:t>
Билирубин 2,4-дихлорбензолдиазония Na 3.0 мг</w:t>
            </w:r>
          </w:p>
          <w:p>
            <w:pPr>
              <w:spacing w:after="20"/>
              <w:ind w:left="20"/>
              <w:jc w:val="both"/>
            </w:pPr>
            <w:r>
              <w:rPr>
                <w:rFonts w:ascii="Times New Roman"/>
                <w:b w:val="false"/>
                <w:i w:val="false"/>
                <w:color w:val="000000"/>
                <w:sz w:val="20"/>
              </w:rPr>
              <w:t>
Қымызлық қышқылы 30.0 мг</w:t>
            </w:r>
          </w:p>
          <w:p>
            <w:pPr>
              <w:spacing w:after="20"/>
              <w:ind w:left="20"/>
              <w:jc w:val="both"/>
            </w:pPr>
            <w:r>
              <w:rPr>
                <w:rFonts w:ascii="Times New Roman"/>
                <w:b w:val="false"/>
                <w:i w:val="false"/>
                <w:color w:val="000000"/>
                <w:sz w:val="20"/>
              </w:rPr>
              <w:t>
Уробилиноген 4-метоксибензолдиазоний тұзы 2.5 мг</w:t>
            </w:r>
          </w:p>
          <w:p>
            <w:pPr>
              <w:spacing w:after="20"/>
              <w:ind w:left="20"/>
              <w:jc w:val="both"/>
            </w:pPr>
            <w:r>
              <w:rPr>
                <w:rFonts w:ascii="Times New Roman"/>
                <w:b w:val="false"/>
                <w:i w:val="false"/>
                <w:color w:val="000000"/>
                <w:sz w:val="20"/>
              </w:rPr>
              <w:t>
Лимон қышқылы 30.0 мг</w:t>
            </w:r>
          </w:p>
          <w:p>
            <w:pPr>
              <w:spacing w:after="20"/>
              <w:ind w:left="20"/>
              <w:jc w:val="both"/>
            </w:pPr>
            <w:r>
              <w:rPr>
                <w:rFonts w:ascii="Times New Roman"/>
                <w:b w:val="false"/>
                <w:i w:val="false"/>
                <w:color w:val="000000"/>
                <w:sz w:val="20"/>
              </w:rPr>
              <w:t>
Кетондар Натрий нитропруссиді 20.0 мг</w:t>
            </w:r>
          </w:p>
          <w:p>
            <w:pPr>
              <w:spacing w:after="20"/>
              <w:ind w:left="20"/>
              <w:jc w:val="both"/>
            </w:pPr>
            <w:r>
              <w:rPr>
                <w:rFonts w:ascii="Times New Roman"/>
                <w:b w:val="false"/>
                <w:i w:val="false"/>
                <w:color w:val="000000"/>
                <w:sz w:val="20"/>
              </w:rPr>
              <w:t>
Магний сульфаты 246.5 мг</w:t>
            </w:r>
          </w:p>
          <w:p>
            <w:pPr>
              <w:spacing w:after="20"/>
              <w:ind w:left="20"/>
              <w:jc w:val="both"/>
            </w:pPr>
            <w:r>
              <w:rPr>
                <w:rFonts w:ascii="Times New Roman"/>
                <w:b w:val="false"/>
                <w:i w:val="false"/>
                <w:color w:val="000000"/>
                <w:sz w:val="20"/>
              </w:rPr>
              <w:t>
Ақуыз Тетрабромфенол көгі 0.3 мг</w:t>
            </w:r>
          </w:p>
          <w:p>
            <w:pPr>
              <w:spacing w:after="20"/>
              <w:ind w:left="20"/>
              <w:jc w:val="both"/>
            </w:pPr>
            <w:r>
              <w:rPr>
                <w:rFonts w:ascii="Times New Roman"/>
                <w:b w:val="false"/>
                <w:i w:val="false"/>
                <w:color w:val="000000"/>
                <w:sz w:val="20"/>
              </w:rPr>
              <w:t>
Лимон қышқылы 110.0 мг</w:t>
            </w:r>
          </w:p>
          <w:p>
            <w:pPr>
              <w:spacing w:after="20"/>
              <w:ind w:left="20"/>
              <w:jc w:val="both"/>
            </w:pPr>
            <w:r>
              <w:rPr>
                <w:rFonts w:ascii="Times New Roman"/>
                <w:b w:val="false"/>
                <w:i w:val="false"/>
                <w:color w:val="000000"/>
                <w:sz w:val="20"/>
              </w:rPr>
              <w:t>
Тринатрий цитраты 46.0 мг</w:t>
            </w:r>
          </w:p>
          <w:p>
            <w:pPr>
              <w:spacing w:after="20"/>
              <w:ind w:left="20"/>
              <w:jc w:val="both"/>
            </w:pPr>
            <w:r>
              <w:rPr>
                <w:rFonts w:ascii="Times New Roman"/>
                <w:b w:val="false"/>
                <w:i w:val="false"/>
                <w:color w:val="000000"/>
                <w:sz w:val="20"/>
              </w:rPr>
              <w:t>
Нитрит р-арсанил қышқылы 5.0 мг</w:t>
            </w:r>
          </w:p>
          <w:p>
            <w:pPr>
              <w:spacing w:after="20"/>
              <w:ind w:left="20"/>
              <w:jc w:val="both"/>
            </w:pPr>
            <w:r>
              <w:rPr>
                <w:rFonts w:ascii="Times New Roman"/>
                <w:b w:val="false"/>
                <w:i w:val="false"/>
                <w:color w:val="000000"/>
                <w:sz w:val="20"/>
              </w:rPr>
              <w:t>
N- (1-нафтил) этилендиамин 2HCl 6.0 мг</w:t>
            </w:r>
          </w:p>
          <w:p>
            <w:pPr>
              <w:spacing w:after="20"/>
              <w:ind w:left="20"/>
              <w:jc w:val="both"/>
            </w:pPr>
            <w:r>
              <w:rPr>
                <w:rFonts w:ascii="Times New Roman"/>
                <w:b w:val="false"/>
                <w:i w:val="false"/>
                <w:color w:val="000000"/>
                <w:sz w:val="20"/>
              </w:rPr>
              <w:t>
Глюкоза Глюкозооксидаза 451 бірлік рH Метил қызыл 0.04 мгҮлес салмағы Көк Бромотимол 1.2 мг</w:t>
            </w:r>
          </w:p>
          <w:p>
            <w:pPr>
              <w:spacing w:after="20"/>
              <w:ind w:left="20"/>
              <w:jc w:val="both"/>
            </w:pPr>
            <w:r>
              <w:rPr>
                <w:rFonts w:ascii="Times New Roman"/>
                <w:b w:val="false"/>
                <w:i w:val="false"/>
                <w:color w:val="000000"/>
                <w:sz w:val="20"/>
              </w:rPr>
              <w:t>
Диэтилентриаминпентауксус қышқылы 12.0 мг</w:t>
            </w:r>
          </w:p>
          <w:p>
            <w:pPr>
              <w:spacing w:after="20"/>
              <w:ind w:left="20"/>
              <w:jc w:val="both"/>
            </w:pPr>
            <w:r>
              <w:rPr>
                <w:rFonts w:ascii="Times New Roman"/>
                <w:b w:val="false"/>
                <w:i w:val="false"/>
                <w:color w:val="000000"/>
                <w:sz w:val="20"/>
              </w:rPr>
              <w:t>
Лейкоциттер Фенилтиазол аминқышқылдарының күрделі эфирі 1.0 мг</w:t>
            </w:r>
          </w:p>
          <w:p>
            <w:pPr>
              <w:spacing w:after="20"/>
              <w:ind w:left="20"/>
              <w:jc w:val="both"/>
            </w:pPr>
            <w:r>
              <w:rPr>
                <w:rFonts w:ascii="Times New Roman"/>
                <w:b w:val="false"/>
                <w:i w:val="false"/>
                <w:color w:val="000000"/>
                <w:sz w:val="20"/>
              </w:rPr>
              <w:t>
Диазоний тұзы 0.7 мг</w:t>
            </w:r>
          </w:p>
          <w:p>
            <w:pPr>
              <w:spacing w:after="20"/>
              <w:ind w:left="20"/>
              <w:jc w:val="both"/>
            </w:pPr>
            <w:r>
              <w:rPr>
                <w:rFonts w:ascii="Times New Roman"/>
                <w:b w:val="false"/>
                <w:i w:val="false"/>
                <w:color w:val="000000"/>
                <w:sz w:val="20"/>
              </w:rPr>
              <w:t>
Аскорбин қышқылы 2,6-дихлорфенолиндофенол 1.60 мг</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w:t>
            </w:r>
          </w:p>
          <w:p>
            <w:pPr>
              <w:spacing w:after="20"/>
              <w:ind w:left="20"/>
              <w:jc w:val="both"/>
            </w:pPr>
            <w:r>
              <w:rPr>
                <w:rFonts w:ascii="Times New Roman"/>
                <w:b w:val="false"/>
                <w:i w:val="false"/>
                <w:color w:val="000000"/>
                <w:sz w:val="20"/>
              </w:rPr>
              <w:t>
Сақтау және пайдалану шарттары</w:t>
            </w:r>
          </w:p>
          <w:p>
            <w:pPr>
              <w:spacing w:after="20"/>
              <w:ind w:left="20"/>
              <w:jc w:val="both"/>
            </w:pPr>
            <w:r>
              <w:rPr>
                <w:rFonts w:ascii="Times New Roman"/>
                <w:b w:val="false"/>
                <w:i w:val="false"/>
                <w:color w:val="000000"/>
                <w:sz w:val="20"/>
              </w:rPr>
              <w:t>
Несеп тест-жолақтарын балалардың қолы жетпейтін жерде сақтаңыз.</w:t>
            </w:r>
          </w:p>
          <w:p>
            <w:pPr>
              <w:spacing w:after="20"/>
              <w:ind w:left="20"/>
              <w:jc w:val="both"/>
            </w:pPr>
            <w:r>
              <w:rPr>
                <w:rFonts w:ascii="Times New Roman"/>
                <w:b w:val="false"/>
                <w:i w:val="false"/>
                <w:color w:val="000000"/>
                <w:sz w:val="20"/>
              </w:rPr>
              <w:t>
Ораманы тікелей күн сәулесінен сақтаңыз. Мұздатпаңыз. Құрғақ жерде сақтау керек.</w:t>
            </w:r>
          </w:p>
          <w:p>
            <w:pPr>
              <w:spacing w:after="20"/>
              <w:ind w:left="20"/>
              <w:jc w:val="both"/>
            </w:pPr>
            <w:r>
              <w:rPr>
                <w:rFonts w:ascii="Times New Roman"/>
                <w:b w:val="false"/>
                <w:i w:val="false"/>
                <w:color w:val="000000"/>
                <w:sz w:val="20"/>
              </w:rPr>
              <w:t>
Несеп тест-жолақтарын +2 °С ~ +30 °С температурада түпнұсқалық құтыда сақтау керек. Құтыдан силикагельді алып тастамаңыз.</w:t>
            </w:r>
          </w:p>
          <w:p>
            <w:pPr>
              <w:spacing w:after="20"/>
              <w:ind w:left="20"/>
              <w:jc w:val="both"/>
            </w:pPr>
            <w:r>
              <w:rPr>
                <w:rFonts w:ascii="Times New Roman"/>
                <w:b w:val="false"/>
                <w:i w:val="false"/>
                <w:color w:val="000000"/>
                <w:sz w:val="20"/>
              </w:rPr>
              <w:t>
Өлшеу +10 °С ~ +35 °С температурада жүргізіледі.</w:t>
            </w:r>
          </w:p>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KF Stick Несеп тест-жолақтарының жарамдылық мерзімі өндірілген күннен бастап 24 ай (қаптамадан қараңыз).</w:t>
            </w:r>
          </w:p>
          <w:p>
            <w:pPr>
              <w:spacing w:after="20"/>
              <w:ind w:left="20"/>
              <w:jc w:val="both"/>
            </w:pPr>
            <w:r>
              <w:rPr>
                <w:rFonts w:ascii="Times New Roman"/>
                <w:b w:val="false"/>
                <w:i w:val="false"/>
                <w:color w:val="000000"/>
                <w:sz w:val="20"/>
              </w:rPr>
              <w:t>
Тубаны алғаш ашқаннан кейін KF Stick Несеп тест-жолақтарын сақтау мерзімі - 6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Несептегі аскорбин қышқылының, билирубин,қан, глюкоза, кетон, лейкоцит, нитрит, рН, ақуыз, үлес салмақ, уробилиноген мөлшерін жартылай сандық және визуалды анықтауға арналған тест- жолақ, № 100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жартылай сандық және визуалды анықтауға арналған тест-жолақ, № 100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100 жолақты сіңдіруге арналған құрғақ салмақ негізіндегі реагенттің құрамы:</w:t>
            </w:r>
          </w:p>
          <w:p>
            <w:pPr>
              <w:spacing w:after="20"/>
              <w:ind w:left="20"/>
              <w:jc w:val="both"/>
            </w:pPr>
            <w:r>
              <w:rPr>
                <w:rFonts w:ascii="Times New Roman"/>
                <w:b w:val="false"/>
                <w:i w:val="false"/>
                <w:color w:val="000000"/>
                <w:sz w:val="20"/>
              </w:rPr>
              <w:t>
Глюкоза Глюкозооксидаза 451 бірлік</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w:t>
            </w:r>
          </w:p>
          <w:p>
            <w:pPr>
              <w:spacing w:after="20"/>
              <w:ind w:left="20"/>
              <w:jc w:val="both"/>
            </w:pPr>
            <w:r>
              <w:rPr>
                <w:rFonts w:ascii="Times New Roman"/>
                <w:b w:val="false"/>
                <w:i w:val="false"/>
                <w:color w:val="000000"/>
                <w:sz w:val="20"/>
              </w:rPr>
              <w:t>
Сақтау және пайдалану шарттары</w:t>
            </w:r>
          </w:p>
          <w:p>
            <w:pPr>
              <w:spacing w:after="20"/>
              <w:ind w:left="20"/>
              <w:jc w:val="both"/>
            </w:pPr>
            <w:r>
              <w:rPr>
                <w:rFonts w:ascii="Times New Roman"/>
                <w:b w:val="false"/>
                <w:i w:val="false"/>
                <w:color w:val="000000"/>
                <w:sz w:val="20"/>
              </w:rPr>
              <w:t>
Несеп тест-жолақтарын балалардың қолы жетпейтін жерде сақтаңыз.</w:t>
            </w:r>
          </w:p>
          <w:p>
            <w:pPr>
              <w:spacing w:after="20"/>
              <w:ind w:left="20"/>
              <w:jc w:val="both"/>
            </w:pPr>
            <w:r>
              <w:rPr>
                <w:rFonts w:ascii="Times New Roman"/>
                <w:b w:val="false"/>
                <w:i w:val="false"/>
                <w:color w:val="000000"/>
                <w:sz w:val="20"/>
              </w:rPr>
              <w:t>
Ораманы тікелей күн сәулесінен сақтаңыз. Мұздатпаңыз. Құрғақ жерде сақтау керек.</w:t>
            </w:r>
          </w:p>
          <w:p>
            <w:pPr>
              <w:spacing w:after="20"/>
              <w:ind w:left="20"/>
              <w:jc w:val="both"/>
            </w:pPr>
            <w:r>
              <w:rPr>
                <w:rFonts w:ascii="Times New Roman"/>
                <w:b w:val="false"/>
                <w:i w:val="false"/>
                <w:color w:val="000000"/>
                <w:sz w:val="20"/>
              </w:rPr>
              <w:t>
Несеп тест-жолақтарын +2 °С ~ +30 °С температурада түпнұсқалық құтыда сақтау керек. Құтыдан силикагельді алып тастамаңыз.</w:t>
            </w:r>
          </w:p>
          <w:p>
            <w:pPr>
              <w:spacing w:after="20"/>
              <w:ind w:left="20"/>
              <w:jc w:val="both"/>
            </w:pPr>
            <w:r>
              <w:rPr>
                <w:rFonts w:ascii="Times New Roman"/>
                <w:b w:val="false"/>
                <w:i w:val="false"/>
                <w:color w:val="000000"/>
                <w:sz w:val="20"/>
              </w:rPr>
              <w:t>
Өлшеу +10 °С ~ +35 °С температурада жүргізіледі.</w:t>
            </w:r>
          </w:p>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KF Stick Несеп тест-жолақтарының жарамдылық мерзімі өндірілген күннен бастап 24 ай (қаптамадан қараңыз).</w:t>
            </w:r>
          </w:p>
          <w:p>
            <w:pPr>
              <w:spacing w:after="20"/>
              <w:ind w:left="20"/>
              <w:jc w:val="both"/>
            </w:pPr>
            <w:r>
              <w:rPr>
                <w:rFonts w:ascii="Times New Roman"/>
                <w:b w:val="false"/>
                <w:i w:val="false"/>
                <w:color w:val="000000"/>
                <w:sz w:val="20"/>
              </w:rPr>
              <w:t>
Тубаны алғаш ашқаннан кейін KF Stick Несеп тест-жолақтарын сақтау мерзімі - 6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жартылай сандық және визуалды анықтауға арналған тест-жолақ, № 100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 мөлшерін жартылай сандық және визуалды анықтауға арналған тест-жолақ, № 100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100 жолақты сіңдіруге арналған құрғақ салмақ негізіндегі реагенттің құрамы:</w:t>
            </w:r>
          </w:p>
          <w:p>
            <w:pPr>
              <w:spacing w:after="20"/>
              <w:ind w:left="20"/>
              <w:jc w:val="both"/>
            </w:pPr>
            <w:r>
              <w:rPr>
                <w:rFonts w:ascii="Times New Roman"/>
                <w:b w:val="false"/>
                <w:i w:val="false"/>
                <w:color w:val="000000"/>
                <w:sz w:val="20"/>
              </w:rPr>
              <w:t>
Кетондар Натрий нитропруссиді 20.0 мг</w:t>
            </w:r>
          </w:p>
          <w:p>
            <w:pPr>
              <w:spacing w:after="20"/>
              <w:ind w:left="20"/>
              <w:jc w:val="both"/>
            </w:pPr>
            <w:r>
              <w:rPr>
                <w:rFonts w:ascii="Times New Roman"/>
                <w:b w:val="false"/>
                <w:i w:val="false"/>
                <w:color w:val="000000"/>
                <w:sz w:val="20"/>
              </w:rPr>
              <w:t>
Магний сульфаты 246.5 мг</w:t>
            </w:r>
          </w:p>
          <w:p>
            <w:pPr>
              <w:spacing w:after="20"/>
              <w:ind w:left="20"/>
              <w:jc w:val="both"/>
            </w:pPr>
            <w:r>
              <w:rPr>
                <w:rFonts w:ascii="Times New Roman"/>
                <w:b w:val="false"/>
                <w:i w:val="false"/>
                <w:color w:val="000000"/>
                <w:sz w:val="20"/>
              </w:rPr>
              <w:t>
Глюкоза Глюкозооксидаза 451 бірлік Жиынтығы</w:t>
            </w:r>
          </w:p>
          <w:p>
            <w:pPr>
              <w:spacing w:after="20"/>
              <w:ind w:left="20"/>
              <w:jc w:val="both"/>
            </w:pPr>
            <w:r>
              <w:rPr>
                <w:rFonts w:ascii="Times New Roman"/>
                <w:b w:val="false"/>
                <w:i w:val="false"/>
                <w:color w:val="000000"/>
                <w:sz w:val="20"/>
              </w:rPr>
              <w:t>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w:t>
            </w:r>
          </w:p>
          <w:p>
            <w:pPr>
              <w:spacing w:after="20"/>
              <w:ind w:left="20"/>
              <w:jc w:val="both"/>
            </w:pPr>
            <w:r>
              <w:rPr>
                <w:rFonts w:ascii="Times New Roman"/>
                <w:b w:val="false"/>
                <w:i w:val="false"/>
                <w:color w:val="000000"/>
                <w:sz w:val="20"/>
              </w:rPr>
              <w:t>
Сақтау және пайдалану шарттары</w:t>
            </w:r>
          </w:p>
          <w:p>
            <w:pPr>
              <w:spacing w:after="20"/>
              <w:ind w:left="20"/>
              <w:jc w:val="both"/>
            </w:pPr>
            <w:r>
              <w:rPr>
                <w:rFonts w:ascii="Times New Roman"/>
                <w:b w:val="false"/>
                <w:i w:val="false"/>
                <w:color w:val="000000"/>
                <w:sz w:val="20"/>
              </w:rPr>
              <w:t>
Несеп тест-жолақтарын балалардың қолы жетпейтін жерде сақтаңыз.</w:t>
            </w:r>
          </w:p>
          <w:p>
            <w:pPr>
              <w:spacing w:after="20"/>
              <w:ind w:left="20"/>
              <w:jc w:val="both"/>
            </w:pPr>
            <w:r>
              <w:rPr>
                <w:rFonts w:ascii="Times New Roman"/>
                <w:b w:val="false"/>
                <w:i w:val="false"/>
                <w:color w:val="000000"/>
                <w:sz w:val="20"/>
              </w:rPr>
              <w:t>
Ораманы тікелей күн сәулесінен сақтаңыз. Мұздатпаңыз. Құрғақ жерде сақтау керек.</w:t>
            </w:r>
          </w:p>
          <w:p>
            <w:pPr>
              <w:spacing w:after="20"/>
              <w:ind w:left="20"/>
              <w:jc w:val="both"/>
            </w:pPr>
            <w:r>
              <w:rPr>
                <w:rFonts w:ascii="Times New Roman"/>
                <w:b w:val="false"/>
                <w:i w:val="false"/>
                <w:color w:val="000000"/>
                <w:sz w:val="20"/>
              </w:rPr>
              <w:t>
Несеп тест-жолақтарын +2 °С ~ +30 °С температурада түпнұсқалық құтыда сақтау керек. Құтыдан силикагельді алып тастамаңыз.</w:t>
            </w:r>
          </w:p>
          <w:p>
            <w:pPr>
              <w:spacing w:after="20"/>
              <w:ind w:left="20"/>
              <w:jc w:val="both"/>
            </w:pPr>
            <w:r>
              <w:rPr>
                <w:rFonts w:ascii="Times New Roman"/>
                <w:b w:val="false"/>
                <w:i w:val="false"/>
                <w:color w:val="000000"/>
                <w:sz w:val="20"/>
              </w:rPr>
              <w:t>
Өлшеу +10 °С ~ +35 °С температурада жүргізіледі.</w:t>
            </w:r>
          </w:p>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KF Stick Несеп тест-жолақтарының жарамдылық мерзімі өндірілген күннен бастап 24 ай (қаптамадан қараңыз).</w:t>
            </w:r>
          </w:p>
          <w:p>
            <w:pPr>
              <w:spacing w:after="20"/>
              <w:ind w:left="20"/>
              <w:jc w:val="both"/>
            </w:pPr>
            <w:r>
              <w:rPr>
                <w:rFonts w:ascii="Times New Roman"/>
                <w:b w:val="false"/>
                <w:i w:val="false"/>
                <w:color w:val="000000"/>
                <w:sz w:val="20"/>
              </w:rPr>
              <w:t>
Тубаны алғаш ашқаннан кейін KF Stick Несеп тест-жолақтарын сақтау мерзімі - 6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 мөлшерін жартылай сандық және визуалды анықтауға арналған тест-жолақ, № 100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жартылай сандық және визуалды анықтауға арналған тест-жолақ, № 100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100 жолақты сіңдіруге арналған құрғақ салмақ негізіндегі реагенттің құрамы:</w:t>
            </w:r>
          </w:p>
          <w:p>
            <w:pPr>
              <w:spacing w:after="20"/>
              <w:ind w:left="20"/>
              <w:jc w:val="both"/>
            </w:pPr>
            <w:r>
              <w:rPr>
                <w:rFonts w:ascii="Times New Roman"/>
                <w:b w:val="false"/>
                <w:i w:val="false"/>
                <w:color w:val="000000"/>
                <w:sz w:val="20"/>
              </w:rPr>
              <w:t>
Ақуыз Тетрабромфенол көгі 0.3 мг</w:t>
            </w:r>
          </w:p>
          <w:p>
            <w:pPr>
              <w:spacing w:after="20"/>
              <w:ind w:left="20"/>
              <w:jc w:val="both"/>
            </w:pPr>
            <w:r>
              <w:rPr>
                <w:rFonts w:ascii="Times New Roman"/>
                <w:b w:val="false"/>
                <w:i w:val="false"/>
                <w:color w:val="000000"/>
                <w:sz w:val="20"/>
              </w:rPr>
              <w:t>
Лимон қышқылы 110.0 мг</w:t>
            </w:r>
          </w:p>
          <w:p>
            <w:pPr>
              <w:spacing w:after="20"/>
              <w:ind w:left="20"/>
              <w:jc w:val="both"/>
            </w:pPr>
            <w:r>
              <w:rPr>
                <w:rFonts w:ascii="Times New Roman"/>
                <w:b w:val="false"/>
                <w:i w:val="false"/>
                <w:color w:val="000000"/>
                <w:sz w:val="20"/>
              </w:rPr>
              <w:t>
Тринатрий цитраты 46.0 мг</w:t>
            </w:r>
          </w:p>
          <w:p>
            <w:pPr>
              <w:spacing w:after="20"/>
              <w:ind w:left="20"/>
              <w:jc w:val="both"/>
            </w:pPr>
            <w:r>
              <w:rPr>
                <w:rFonts w:ascii="Times New Roman"/>
                <w:b w:val="false"/>
                <w:i w:val="false"/>
                <w:color w:val="000000"/>
                <w:sz w:val="20"/>
              </w:rPr>
              <w:t>
Глюкоза Глюкозооксидаза 451 бірлік</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w:t>
            </w:r>
          </w:p>
          <w:p>
            <w:pPr>
              <w:spacing w:after="20"/>
              <w:ind w:left="20"/>
              <w:jc w:val="both"/>
            </w:pPr>
            <w:r>
              <w:rPr>
                <w:rFonts w:ascii="Times New Roman"/>
                <w:b w:val="false"/>
                <w:i w:val="false"/>
                <w:color w:val="000000"/>
                <w:sz w:val="20"/>
              </w:rPr>
              <w:t>
Сақтау және пайдалану шарттары</w:t>
            </w:r>
          </w:p>
          <w:p>
            <w:pPr>
              <w:spacing w:after="20"/>
              <w:ind w:left="20"/>
              <w:jc w:val="both"/>
            </w:pPr>
            <w:r>
              <w:rPr>
                <w:rFonts w:ascii="Times New Roman"/>
                <w:b w:val="false"/>
                <w:i w:val="false"/>
                <w:color w:val="000000"/>
                <w:sz w:val="20"/>
              </w:rPr>
              <w:t>
Несеп тест-жолақтарын балалардың қолы жетпейтін жерде сақтаңыз.</w:t>
            </w:r>
          </w:p>
          <w:p>
            <w:pPr>
              <w:spacing w:after="20"/>
              <w:ind w:left="20"/>
              <w:jc w:val="both"/>
            </w:pPr>
            <w:r>
              <w:rPr>
                <w:rFonts w:ascii="Times New Roman"/>
                <w:b w:val="false"/>
                <w:i w:val="false"/>
                <w:color w:val="000000"/>
                <w:sz w:val="20"/>
              </w:rPr>
              <w:t>
Ораманы тікелей күн сәулесінен сақтаңыз. Мұздатпаңыз. Құрғақ жерде сақтау керек.</w:t>
            </w:r>
          </w:p>
          <w:p>
            <w:pPr>
              <w:spacing w:after="20"/>
              <w:ind w:left="20"/>
              <w:jc w:val="both"/>
            </w:pPr>
            <w:r>
              <w:rPr>
                <w:rFonts w:ascii="Times New Roman"/>
                <w:b w:val="false"/>
                <w:i w:val="false"/>
                <w:color w:val="000000"/>
                <w:sz w:val="20"/>
              </w:rPr>
              <w:t>
Несеп тест-жолақтарын +2 °С ~ +30 °С температурада түпнұсқалық құтыда сақтау керек. Құтыдан силикагельді алып тастамаңыз.</w:t>
            </w:r>
          </w:p>
          <w:p>
            <w:pPr>
              <w:spacing w:after="20"/>
              <w:ind w:left="20"/>
              <w:jc w:val="both"/>
            </w:pPr>
            <w:r>
              <w:rPr>
                <w:rFonts w:ascii="Times New Roman"/>
                <w:b w:val="false"/>
                <w:i w:val="false"/>
                <w:color w:val="000000"/>
                <w:sz w:val="20"/>
              </w:rPr>
              <w:t>
Өлшеу +10 °С ~ +35 °С температурада жүргізіледі.</w:t>
            </w:r>
          </w:p>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KF Stick Несеп тест-жолақтарының жарамдылық мерзімі өндірілген күннен бастап 24 ай (қаптамадан қараңыз).</w:t>
            </w:r>
          </w:p>
          <w:p>
            <w:pPr>
              <w:spacing w:after="20"/>
              <w:ind w:left="20"/>
              <w:jc w:val="both"/>
            </w:pPr>
            <w:r>
              <w:rPr>
                <w:rFonts w:ascii="Times New Roman"/>
                <w:b w:val="false"/>
                <w:i w:val="false"/>
                <w:color w:val="000000"/>
                <w:sz w:val="20"/>
              </w:rPr>
              <w:t>
Тубаны алғаш ашқаннан кейін KF Stick Несеп тест-жолақтарын сақтау мерзімі - 6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жартылай сандық және визуалды анықтауға арналған тест-жолақ, № 100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жартылай сандық және визуалды анықтауға арналған тест-жолақ, № 100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100 жолақты сіңдіруге арналған құрғақ салмақ негізіндегі реагенттің құрамы:</w:t>
            </w:r>
          </w:p>
          <w:p>
            <w:pPr>
              <w:spacing w:after="20"/>
              <w:ind w:left="20"/>
              <w:jc w:val="both"/>
            </w:pPr>
            <w:r>
              <w:rPr>
                <w:rFonts w:ascii="Times New Roman"/>
                <w:b w:val="false"/>
                <w:i w:val="false"/>
                <w:color w:val="000000"/>
                <w:sz w:val="20"/>
              </w:rPr>
              <w:t>
Микроальбумин Сульфонефталеин 91.2 мг</w:t>
            </w:r>
          </w:p>
          <w:p>
            <w:pPr>
              <w:spacing w:after="20"/>
              <w:ind w:left="20"/>
              <w:jc w:val="both"/>
            </w:pPr>
            <w:r>
              <w:rPr>
                <w:rFonts w:ascii="Times New Roman"/>
                <w:b w:val="false"/>
                <w:i w:val="false"/>
                <w:color w:val="000000"/>
                <w:sz w:val="20"/>
              </w:rPr>
              <w:t>
Лимон қышқылы 23.0 мг</w:t>
            </w:r>
          </w:p>
          <w:p>
            <w:pPr>
              <w:spacing w:after="20"/>
              <w:ind w:left="20"/>
              <w:jc w:val="both"/>
            </w:pPr>
            <w:r>
              <w:rPr>
                <w:rFonts w:ascii="Times New Roman"/>
                <w:b w:val="false"/>
                <w:i w:val="false"/>
                <w:color w:val="000000"/>
                <w:sz w:val="20"/>
              </w:rPr>
              <w:t>
Креатинин 3,5-динитробензой қышқылы 27.2 мг</w:t>
            </w:r>
          </w:p>
          <w:p>
            <w:pPr>
              <w:spacing w:after="20"/>
              <w:ind w:left="20"/>
              <w:jc w:val="both"/>
            </w:pPr>
            <w:r>
              <w:rPr>
                <w:rFonts w:ascii="Times New Roman"/>
                <w:b w:val="false"/>
                <w:i w:val="false"/>
                <w:color w:val="000000"/>
                <w:sz w:val="20"/>
              </w:rPr>
              <w:t>
Бензидин 294.0 мг</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w:t>
            </w:r>
          </w:p>
          <w:p>
            <w:pPr>
              <w:spacing w:after="20"/>
              <w:ind w:left="20"/>
              <w:jc w:val="both"/>
            </w:pPr>
            <w:r>
              <w:rPr>
                <w:rFonts w:ascii="Times New Roman"/>
                <w:b w:val="false"/>
                <w:i w:val="false"/>
                <w:color w:val="000000"/>
                <w:sz w:val="20"/>
              </w:rPr>
              <w:t>
Сақтау және пайдалану шарттары</w:t>
            </w:r>
          </w:p>
          <w:p>
            <w:pPr>
              <w:spacing w:after="20"/>
              <w:ind w:left="20"/>
              <w:jc w:val="both"/>
            </w:pPr>
            <w:r>
              <w:rPr>
                <w:rFonts w:ascii="Times New Roman"/>
                <w:b w:val="false"/>
                <w:i w:val="false"/>
                <w:color w:val="000000"/>
                <w:sz w:val="20"/>
              </w:rPr>
              <w:t>
Несеп тест-жолақтарын балалардың қолы жетпейтін жерде сақтаңыз.</w:t>
            </w:r>
          </w:p>
          <w:p>
            <w:pPr>
              <w:spacing w:after="20"/>
              <w:ind w:left="20"/>
              <w:jc w:val="both"/>
            </w:pPr>
            <w:r>
              <w:rPr>
                <w:rFonts w:ascii="Times New Roman"/>
                <w:b w:val="false"/>
                <w:i w:val="false"/>
                <w:color w:val="000000"/>
                <w:sz w:val="20"/>
              </w:rPr>
              <w:t>
Ораманы тікелей күн сәулесінен сақтаңыз. Мұздатпаңыз. Құрғақ жерде сақтау керек.</w:t>
            </w:r>
          </w:p>
          <w:p>
            <w:pPr>
              <w:spacing w:after="20"/>
              <w:ind w:left="20"/>
              <w:jc w:val="both"/>
            </w:pPr>
            <w:r>
              <w:rPr>
                <w:rFonts w:ascii="Times New Roman"/>
                <w:b w:val="false"/>
                <w:i w:val="false"/>
                <w:color w:val="000000"/>
                <w:sz w:val="20"/>
              </w:rPr>
              <w:t>
Несеп тест-жолақтарын +2 °С ~ +30 °С температурада түпнұсқалық құтыда сақтау керек. Құтыдан силикагельді алып тастамаңыз.</w:t>
            </w:r>
          </w:p>
          <w:p>
            <w:pPr>
              <w:spacing w:after="20"/>
              <w:ind w:left="20"/>
              <w:jc w:val="both"/>
            </w:pPr>
            <w:r>
              <w:rPr>
                <w:rFonts w:ascii="Times New Roman"/>
                <w:b w:val="false"/>
                <w:i w:val="false"/>
                <w:color w:val="000000"/>
                <w:sz w:val="20"/>
              </w:rPr>
              <w:t>
Өлшеу +10 °С ~ +35 °С температурада жүргізіледі.</w:t>
            </w:r>
          </w:p>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KF Stick Несеп тест-жолақтарының жарамдылық мерзімі өндірілген күннен бастап 24 ай (қаптамадан қараңыз).</w:t>
            </w:r>
          </w:p>
          <w:p>
            <w:pPr>
              <w:spacing w:after="20"/>
              <w:ind w:left="20"/>
              <w:jc w:val="both"/>
            </w:pPr>
            <w:r>
              <w:rPr>
                <w:rFonts w:ascii="Times New Roman"/>
                <w:b w:val="false"/>
                <w:i w:val="false"/>
                <w:color w:val="000000"/>
                <w:sz w:val="20"/>
              </w:rPr>
              <w:t>
Тубаны алғаш ашқаннан кейін KF Stick Несеп тест-жолақтарын сақтау мерзімі - 6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жартылай сандық және визуалды анықтауға арналған тест-жолақ, № 100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7 555,50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 аскорбин қышқылының мөлшерін жартылай сандық және визуалды анықтауға арналған тест -жолақ, № 100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100 жолақты сіңдіруге арналған құрғақ салмақ негізіндегі реагенттің құрамы:</w:t>
            </w:r>
          </w:p>
          <w:p>
            <w:pPr>
              <w:spacing w:after="20"/>
              <w:ind w:left="20"/>
              <w:jc w:val="both"/>
            </w:pPr>
            <w:r>
              <w:rPr>
                <w:rFonts w:ascii="Times New Roman"/>
                <w:b w:val="false"/>
                <w:i w:val="false"/>
                <w:color w:val="000000"/>
                <w:sz w:val="20"/>
              </w:rPr>
              <w:t>
Кетондар Натрий нитропруссиді 20.0 мг</w:t>
            </w:r>
          </w:p>
          <w:p>
            <w:pPr>
              <w:spacing w:after="20"/>
              <w:ind w:left="20"/>
              <w:jc w:val="both"/>
            </w:pPr>
            <w:r>
              <w:rPr>
                <w:rFonts w:ascii="Times New Roman"/>
                <w:b w:val="false"/>
                <w:i w:val="false"/>
                <w:color w:val="000000"/>
                <w:sz w:val="20"/>
              </w:rPr>
              <w:t>
Магний сульфаты 246.5 мг</w:t>
            </w:r>
          </w:p>
          <w:p>
            <w:pPr>
              <w:spacing w:after="20"/>
              <w:ind w:left="20"/>
              <w:jc w:val="both"/>
            </w:pPr>
            <w:r>
              <w:rPr>
                <w:rFonts w:ascii="Times New Roman"/>
                <w:b w:val="false"/>
                <w:i w:val="false"/>
                <w:color w:val="000000"/>
                <w:sz w:val="20"/>
              </w:rPr>
              <w:t>
Глюкоза Глюкозооксидаза 451 бірлік</w:t>
            </w:r>
          </w:p>
          <w:p>
            <w:pPr>
              <w:spacing w:after="20"/>
              <w:ind w:left="20"/>
              <w:jc w:val="both"/>
            </w:pPr>
            <w:r>
              <w:rPr>
                <w:rFonts w:ascii="Times New Roman"/>
                <w:b w:val="false"/>
                <w:i w:val="false"/>
                <w:color w:val="000000"/>
                <w:sz w:val="20"/>
              </w:rPr>
              <w:t>
Аскорбин қышқылы 2,6-дихлорфенолиндофенол 1.60 мг</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w:t>
            </w:r>
          </w:p>
          <w:p>
            <w:pPr>
              <w:spacing w:after="20"/>
              <w:ind w:left="20"/>
              <w:jc w:val="both"/>
            </w:pPr>
            <w:r>
              <w:rPr>
                <w:rFonts w:ascii="Times New Roman"/>
                <w:b w:val="false"/>
                <w:i w:val="false"/>
                <w:color w:val="000000"/>
                <w:sz w:val="20"/>
              </w:rPr>
              <w:t>
Сақтау және пайдалану шарттары</w:t>
            </w:r>
          </w:p>
          <w:p>
            <w:pPr>
              <w:spacing w:after="20"/>
              <w:ind w:left="20"/>
              <w:jc w:val="both"/>
            </w:pPr>
            <w:r>
              <w:rPr>
                <w:rFonts w:ascii="Times New Roman"/>
                <w:b w:val="false"/>
                <w:i w:val="false"/>
                <w:color w:val="000000"/>
                <w:sz w:val="20"/>
              </w:rPr>
              <w:t>
Несеп тест-жолақтарын балалардың қолы жетпейтін жерде сақтаңыз.</w:t>
            </w:r>
          </w:p>
          <w:p>
            <w:pPr>
              <w:spacing w:after="20"/>
              <w:ind w:left="20"/>
              <w:jc w:val="both"/>
            </w:pPr>
            <w:r>
              <w:rPr>
                <w:rFonts w:ascii="Times New Roman"/>
                <w:b w:val="false"/>
                <w:i w:val="false"/>
                <w:color w:val="000000"/>
                <w:sz w:val="20"/>
              </w:rPr>
              <w:t>
Ораманы тікелей күн сәулесінен сақтаңыз. Мұздатпаңыз. Құрғақ жерде сақтау керек.</w:t>
            </w:r>
          </w:p>
          <w:p>
            <w:pPr>
              <w:spacing w:after="20"/>
              <w:ind w:left="20"/>
              <w:jc w:val="both"/>
            </w:pPr>
            <w:r>
              <w:rPr>
                <w:rFonts w:ascii="Times New Roman"/>
                <w:b w:val="false"/>
                <w:i w:val="false"/>
                <w:color w:val="000000"/>
                <w:sz w:val="20"/>
              </w:rPr>
              <w:t>
Несеп тест-жолақтарын +2 °С ~ +30 °С температурада түпнұсқалық құтыда сақтау керек. Құтыдан силикагельді алып тастамаңыз.</w:t>
            </w:r>
          </w:p>
          <w:p>
            <w:pPr>
              <w:spacing w:after="20"/>
              <w:ind w:left="20"/>
              <w:jc w:val="both"/>
            </w:pPr>
            <w:r>
              <w:rPr>
                <w:rFonts w:ascii="Times New Roman"/>
                <w:b w:val="false"/>
                <w:i w:val="false"/>
                <w:color w:val="000000"/>
                <w:sz w:val="20"/>
              </w:rPr>
              <w:t>
Өлшеу +10 °С ~ +35 °С температурада жүргізіледі.</w:t>
            </w:r>
          </w:p>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KF Stick Несеп тест-жолақтарының жарамдылық мерзімі өндірілген күннен бастап 24 ай (қаптамадан қараңыз).</w:t>
            </w:r>
          </w:p>
          <w:p>
            <w:pPr>
              <w:spacing w:after="20"/>
              <w:ind w:left="20"/>
              <w:jc w:val="both"/>
            </w:pPr>
            <w:r>
              <w:rPr>
                <w:rFonts w:ascii="Times New Roman"/>
                <w:b w:val="false"/>
                <w:i w:val="false"/>
                <w:color w:val="000000"/>
                <w:sz w:val="20"/>
              </w:rPr>
              <w:t>
Тубаны алғаш ашқаннан кейін KF Stick Несеп тест-жолақтарын сақтау мерзімі - 6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 аскорбин қышқылының мөлшерін жартылай сандық және визуалды анықтауға арналған тест -жолақ, № 100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4 358,50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жартылай сандық және визуалды анықтауға арналған тест-жолақ, № 100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100 жолақты сіңдіруге арналған құрғақ салмақ негізіндегі реагенттің құрамы:</w:t>
            </w:r>
          </w:p>
          <w:p>
            <w:pPr>
              <w:spacing w:after="20"/>
              <w:ind w:left="20"/>
              <w:jc w:val="both"/>
            </w:pPr>
            <w:r>
              <w:rPr>
                <w:rFonts w:ascii="Times New Roman"/>
                <w:b w:val="false"/>
                <w:i w:val="false"/>
                <w:color w:val="000000"/>
                <w:sz w:val="20"/>
              </w:rPr>
              <w:t>
Ақуыз Тетрабромфенол көгі 0.3 мг</w:t>
            </w:r>
          </w:p>
          <w:p>
            <w:pPr>
              <w:spacing w:after="20"/>
              <w:ind w:left="20"/>
              <w:jc w:val="both"/>
            </w:pPr>
            <w:r>
              <w:rPr>
                <w:rFonts w:ascii="Times New Roman"/>
                <w:b w:val="false"/>
                <w:i w:val="false"/>
                <w:color w:val="000000"/>
                <w:sz w:val="20"/>
              </w:rPr>
              <w:t>
Лимон қышқылы 110.0 мг</w:t>
            </w:r>
          </w:p>
          <w:p>
            <w:pPr>
              <w:spacing w:after="20"/>
              <w:ind w:left="20"/>
              <w:jc w:val="both"/>
            </w:pPr>
            <w:r>
              <w:rPr>
                <w:rFonts w:ascii="Times New Roman"/>
                <w:b w:val="false"/>
                <w:i w:val="false"/>
                <w:color w:val="000000"/>
                <w:sz w:val="20"/>
              </w:rPr>
              <w:t>
Тринатрий цитраты 46.0 мг</w:t>
            </w:r>
          </w:p>
          <w:p>
            <w:pPr>
              <w:spacing w:after="20"/>
              <w:ind w:left="20"/>
              <w:jc w:val="both"/>
            </w:pPr>
            <w:r>
              <w:rPr>
                <w:rFonts w:ascii="Times New Roman"/>
                <w:b w:val="false"/>
                <w:i w:val="false"/>
                <w:color w:val="000000"/>
                <w:sz w:val="20"/>
              </w:rPr>
              <w:t>
Глюкоза Глюкозооксидаза 451 бірлік</w:t>
            </w:r>
          </w:p>
          <w:p>
            <w:pPr>
              <w:spacing w:after="20"/>
              <w:ind w:left="20"/>
              <w:jc w:val="both"/>
            </w:pPr>
            <w:r>
              <w:rPr>
                <w:rFonts w:ascii="Times New Roman"/>
                <w:b w:val="false"/>
                <w:i w:val="false"/>
                <w:color w:val="000000"/>
                <w:sz w:val="20"/>
              </w:rPr>
              <w:t>
рH Метил қызыл 0.04 мг</w:t>
            </w:r>
          </w:p>
          <w:p>
            <w:pPr>
              <w:spacing w:after="20"/>
              <w:ind w:left="20"/>
              <w:jc w:val="both"/>
            </w:pPr>
            <w:r>
              <w:rPr>
                <w:rFonts w:ascii="Times New Roman"/>
                <w:b w:val="false"/>
                <w:i w:val="false"/>
                <w:color w:val="000000"/>
                <w:sz w:val="20"/>
              </w:rPr>
              <w:t>
Көк Бромотимол 0.5 мг</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w:t>
            </w:r>
          </w:p>
          <w:p>
            <w:pPr>
              <w:spacing w:after="20"/>
              <w:ind w:left="20"/>
              <w:jc w:val="both"/>
            </w:pPr>
            <w:r>
              <w:rPr>
                <w:rFonts w:ascii="Times New Roman"/>
                <w:b w:val="false"/>
                <w:i w:val="false"/>
                <w:color w:val="000000"/>
                <w:sz w:val="20"/>
              </w:rPr>
              <w:t>
Сақтау және пайдалану шарттары</w:t>
            </w:r>
          </w:p>
          <w:p>
            <w:pPr>
              <w:spacing w:after="20"/>
              <w:ind w:left="20"/>
              <w:jc w:val="both"/>
            </w:pPr>
            <w:r>
              <w:rPr>
                <w:rFonts w:ascii="Times New Roman"/>
                <w:b w:val="false"/>
                <w:i w:val="false"/>
                <w:color w:val="000000"/>
                <w:sz w:val="20"/>
              </w:rPr>
              <w:t>
Несеп тест-жолақтарын балалардың қолы жетпейтін жерде сақтаңыз.</w:t>
            </w:r>
          </w:p>
          <w:p>
            <w:pPr>
              <w:spacing w:after="20"/>
              <w:ind w:left="20"/>
              <w:jc w:val="both"/>
            </w:pPr>
            <w:r>
              <w:rPr>
                <w:rFonts w:ascii="Times New Roman"/>
                <w:b w:val="false"/>
                <w:i w:val="false"/>
                <w:color w:val="000000"/>
                <w:sz w:val="20"/>
              </w:rPr>
              <w:t>
Ораманы тікелей күн сәулесінен сақтаңыз. Мұздатпаңыз. Құрғақ жерде сақтау керек.</w:t>
            </w:r>
          </w:p>
          <w:p>
            <w:pPr>
              <w:spacing w:after="20"/>
              <w:ind w:left="20"/>
              <w:jc w:val="both"/>
            </w:pPr>
            <w:r>
              <w:rPr>
                <w:rFonts w:ascii="Times New Roman"/>
                <w:b w:val="false"/>
                <w:i w:val="false"/>
                <w:color w:val="000000"/>
                <w:sz w:val="20"/>
              </w:rPr>
              <w:t>
Несеп тест-жолақтарын +2 °С ~ +30 °С температурада түпнұсқалық құтыда сақтау керек. Құтыдан силикагельді алып тастамаңыз.</w:t>
            </w:r>
          </w:p>
          <w:p>
            <w:pPr>
              <w:spacing w:after="20"/>
              <w:ind w:left="20"/>
              <w:jc w:val="both"/>
            </w:pPr>
            <w:r>
              <w:rPr>
                <w:rFonts w:ascii="Times New Roman"/>
                <w:b w:val="false"/>
                <w:i w:val="false"/>
                <w:color w:val="000000"/>
                <w:sz w:val="20"/>
              </w:rPr>
              <w:t>
Өлшеу +10 °С ~ +35 °С температурада жүргізіледі.</w:t>
            </w:r>
          </w:p>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KF Stick Несеп тест-жолақтарының жарамдылық мерзімі өндірілген күннен бастап 24 ай (қаптамадан қараңыз).</w:t>
            </w:r>
          </w:p>
          <w:p>
            <w:pPr>
              <w:spacing w:after="20"/>
              <w:ind w:left="20"/>
              <w:jc w:val="both"/>
            </w:pPr>
            <w:r>
              <w:rPr>
                <w:rFonts w:ascii="Times New Roman"/>
                <w:b w:val="false"/>
                <w:i w:val="false"/>
                <w:color w:val="000000"/>
                <w:sz w:val="20"/>
              </w:rPr>
              <w:t>
Тубаны алғаш ашқаннан кейін KF Stick Несеп тест-жолақтарын сақтау мерзімі - 6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жартылай сандық және визуалды анықтауға арналған тест-жолақ, № 100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4 657,50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кетондар мөлшерін визуалды анықтауға арналған тест-жолақ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тест-жолағы несеп үлгілерін пайдалана отырып диагностикалық құралы ретінде қолдануға арналған.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Кетондар Натрий нитропруссиді 20.0 мг Магний сульфаты 246.5 мг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50,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 Өлшеуді +10 °С ~ +35 °С температурада жүргізеді. Жарамдылық мерзімі KF Stick тест-жолақтарының жарамдылық мерзімі өндірілген күннен бастап 24 ай (қаптамадан қараңыз). KF Stick Несеп тест-жолақтарын сақтау мерзімі құтыны алғаш ашқаннан кейін - 6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кетондар мөлшерін визуалды анықтауға арналған тест-жолақ, № 100 флаконы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тест-жолақ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9 488,64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 мөлшерін жартылай сандық және визуалды анықтауға арналған тест-жолақ, № 100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100 жолақты сіңдіруге арналған құрғақ салмақ негізіндегі реагенттің құрамы:</w:t>
            </w:r>
          </w:p>
          <w:p>
            <w:pPr>
              <w:spacing w:after="20"/>
              <w:ind w:left="20"/>
              <w:jc w:val="both"/>
            </w:pPr>
            <w:r>
              <w:rPr>
                <w:rFonts w:ascii="Times New Roman"/>
                <w:b w:val="false"/>
                <w:i w:val="false"/>
                <w:color w:val="000000"/>
                <w:sz w:val="20"/>
              </w:rPr>
              <w:t>
Қан дигидропероксид 40 мг</w:t>
            </w:r>
          </w:p>
          <w:p>
            <w:pPr>
              <w:spacing w:after="20"/>
              <w:ind w:left="20"/>
              <w:jc w:val="both"/>
            </w:pPr>
            <w:r>
              <w:rPr>
                <w:rFonts w:ascii="Times New Roman"/>
                <w:b w:val="false"/>
                <w:i w:val="false"/>
                <w:color w:val="000000"/>
                <w:sz w:val="20"/>
              </w:rPr>
              <w:t>
3,3', 5,5' - тетраметилбензидин 3,7 мг</w:t>
            </w:r>
          </w:p>
          <w:p>
            <w:pPr>
              <w:spacing w:after="20"/>
              <w:ind w:left="20"/>
              <w:jc w:val="both"/>
            </w:pPr>
            <w:r>
              <w:rPr>
                <w:rFonts w:ascii="Times New Roman"/>
                <w:b w:val="false"/>
                <w:i w:val="false"/>
                <w:color w:val="000000"/>
                <w:sz w:val="20"/>
              </w:rPr>
              <w:t>
Кетондар Натрий нитропруссиді 20.0 мг</w:t>
            </w:r>
          </w:p>
          <w:p>
            <w:pPr>
              <w:spacing w:after="20"/>
              <w:ind w:left="20"/>
              <w:jc w:val="both"/>
            </w:pPr>
            <w:r>
              <w:rPr>
                <w:rFonts w:ascii="Times New Roman"/>
                <w:b w:val="false"/>
                <w:i w:val="false"/>
                <w:color w:val="000000"/>
                <w:sz w:val="20"/>
              </w:rPr>
              <w:t>
Магний сульфаты 246.5 мг</w:t>
            </w:r>
          </w:p>
          <w:p>
            <w:pPr>
              <w:spacing w:after="20"/>
              <w:ind w:left="20"/>
              <w:jc w:val="both"/>
            </w:pPr>
            <w:r>
              <w:rPr>
                <w:rFonts w:ascii="Times New Roman"/>
                <w:b w:val="false"/>
                <w:i w:val="false"/>
                <w:color w:val="000000"/>
                <w:sz w:val="20"/>
              </w:rPr>
              <w:t>
Ақуыз Тетрабромфенол көгі 0.3 мг</w:t>
            </w:r>
          </w:p>
          <w:p>
            <w:pPr>
              <w:spacing w:after="20"/>
              <w:ind w:left="20"/>
              <w:jc w:val="both"/>
            </w:pPr>
            <w:r>
              <w:rPr>
                <w:rFonts w:ascii="Times New Roman"/>
                <w:b w:val="false"/>
                <w:i w:val="false"/>
                <w:color w:val="000000"/>
                <w:sz w:val="20"/>
              </w:rPr>
              <w:t>
Лимон қышқылы 110.0 мг</w:t>
            </w:r>
          </w:p>
          <w:p>
            <w:pPr>
              <w:spacing w:after="20"/>
              <w:ind w:left="20"/>
              <w:jc w:val="both"/>
            </w:pPr>
            <w:r>
              <w:rPr>
                <w:rFonts w:ascii="Times New Roman"/>
                <w:b w:val="false"/>
                <w:i w:val="false"/>
                <w:color w:val="000000"/>
                <w:sz w:val="20"/>
              </w:rPr>
              <w:t>
Тринатрий цитраты 46.0 мг</w:t>
            </w:r>
          </w:p>
          <w:p>
            <w:pPr>
              <w:spacing w:after="20"/>
              <w:ind w:left="20"/>
              <w:jc w:val="both"/>
            </w:pPr>
            <w:r>
              <w:rPr>
                <w:rFonts w:ascii="Times New Roman"/>
                <w:b w:val="false"/>
                <w:i w:val="false"/>
                <w:color w:val="000000"/>
                <w:sz w:val="20"/>
              </w:rPr>
              <w:t>
Глюкоза Глюкозооксидаза 451 бірлік</w:t>
            </w:r>
          </w:p>
          <w:p>
            <w:pPr>
              <w:spacing w:after="20"/>
              <w:ind w:left="20"/>
              <w:jc w:val="both"/>
            </w:pPr>
            <w:r>
              <w:rPr>
                <w:rFonts w:ascii="Times New Roman"/>
                <w:b w:val="false"/>
                <w:i w:val="false"/>
                <w:color w:val="000000"/>
                <w:sz w:val="20"/>
              </w:rPr>
              <w:t>
рH Метил қызыл 0.04 мг</w:t>
            </w:r>
          </w:p>
          <w:p>
            <w:pPr>
              <w:spacing w:after="20"/>
              <w:ind w:left="20"/>
              <w:jc w:val="both"/>
            </w:pPr>
            <w:r>
              <w:rPr>
                <w:rFonts w:ascii="Times New Roman"/>
                <w:b w:val="false"/>
                <w:i w:val="false"/>
                <w:color w:val="000000"/>
                <w:sz w:val="20"/>
              </w:rPr>
              <w:t>
Көк Бромотимол 0.5 мг</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w:t>
            </w:r>
          </w:p>
          <w:p>
            <w:pPr>
              <w:spacing w:after="20"/>
              <w:ind w:left="20"/>
              <w:jc w:val="both"/>
            </w:pPr>
            <w:r>
              <w:rPr>
                <w:rFonts w:ascii="Times New Roman"/>
                <w:b w:val="false"/>
                <w:i w:val="false"/>
                <w:color w:val="000000"/>
                <w:sz w:val="20"/>
              </w:rPr>
              <w:t>
Сақтау және пайдалану шарттары</w:t>
            </w:r>
          </w:p>
          <w:p>
            <w:pPr>
              <w:spacing w:after="20"/>
              <w:ind w:left="20"/>
              <w:jc w:val="both"/>
            </w:pPr>
            <w:r>
              <w:rPr>
                <w:rFonts w:ascii="Times New Roman"/>
                <w:b w:val="false"/>
                <w:i w:val="false"/>
                <w:color w:val="000000"/>
                <w:sz w:val="20"/>
              </w:rPr>
              <w:t>
Несеп тест-жолақтарын балалардың қолы жетпейтін жерде сақтаңыз.</w:t>
            </w:r>
          </w:p>
          <w:p>
            <w:pPr>
              <w:spacing w:after="20"/>
              <w:ind w:left="20"/>
              <w:jc w:val="both"/>
            </w:pPr>
            <w:r>
              <w:rPr>
                <w:rFonts w:ascii="Times New Roman"/>
                <w:b w:val="false"/>
                <w:i w:val="false"/>
                <w:color w:val="000000"/>
                <w:sz w:val="20"/>
              </w:rPr>
              <w:t>
Ораманы тікелей күн сәулесінен сақтаңыз. Мұздатпаңыз. Құрғақ жерде сақтау керек.</w:t>
            </w:r>
          </w:p>
          <w:p>
            <w:pPr>
              <w:spacing w:after="20"/>
              <w:ind w:left="20"/>
              <w:jc w:val="both"/>
            </w:pPr>
            <w:r>
              <w:rPr>
                <w:rFonts w:ascii="Times New Roman"/>
                <w:b w:val="false"/>
                <w:i w:val="false"/>
                <w:color w:val="000000"/>
                <w:sz w:val="20"/>
              </w:rPr>
              <w:t>
Несеп тест-жолақтарын +2 °С ~ +30 °С температурада түпнұсқалық құтыда сақтау керек. Құтыдан силикагельді алып тастамаңыз.</w:t>
            </w:r>
          </w:p>
          <w:p>
            <w:pPr>
              <w:spacing w:after="20"/>
              <w:ind w:left="20"/>
              <w:jc w:val="both"/>
            </w:pPr>
            <w:r>
              <w:rPr>
                <w:rFonts w:ascii="Times New Roman"/>
                <w:b w:val="false"/>
                <w:i w:val="false"/>
                <w:color w:val="000000"/>
                <w:sz w:val="20"/>
              </w:rPr>
              <w:t>
Өлшеу +10 °С ~ +35 °С температурада жүргізіледі.</w:t>
            </w:r>
          </w:p>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KF Stick Несеп тест-жолақтарының жарамдылық мерзімі өндірілген күннен бастап 24 ай (қаптамадан қараңыз).</w:t>
            </w:r>
          </w:p>
          <w:p>
            <w:pPr>
              <w:spacing w:after="20"/>
              <w:ind w:left="20"/>
              <w:jc w:val="both"/>
            </w:pPr>
            <w:r>
              <w:rPr>
                <w:rFonts w:ascii="Times New Roman"/>
                <w:b w:val="false"/>
                <w:i w:val="false"/>
                <w:color w:val="000000"/>
                <w:sz w:val="20"/>
              </w:rPr>
              <w:t>
Тубаны алғаш ашқаннан кейін KF Stick Несеп тест-жолақтарын сақтау мерзімі - 6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 мөлшерін жартылай сандық және визуалды анықтауға арналған тест-жолақ, № 100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8 119,00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кетондар, рН, ақуыз, уробилиноген мөлшерін визуалды анықтауға арналған тест-жолақ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тест-жолағы несеп үлгілерін пайдалана отырып in vitro диагностикалық құралы ретінде қолдануға арналған.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кетондар, рН, ақуыз, уробилиноген мөлшерін визуалды анықтауға арналған тест-жолақ, № 100 флаконы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Tест-жолағы, несептегі уробилиноген, глюкоза, кетондар, билирубин, ақуыз, рН, қан мөлшерін визуалды анықтауға арналған, №100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11 954,88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 рН, ақуыз, уробилиноген мөлшерін жартылай сандық және визуалды анықтауға арналған тест-жолақ, № 100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болады.Құрамы</w:t>
            </w:r>
          </w:p>
          <w:p>
            <w:pPr>
              <w:spacing w:after="20"/>
              <w:ind w:left="20"/>
              <w:jc w:val="both"/>
            </w:pPr>
            <w:r>
              <w:rPr>
                <w:rFonts w:ascii="Times New Roman"/>
                <w:b w:val="false"/>
                <w:i w:val="false"/>
                <w:color w:val="000000"/>
                <w:sz w:val="20"/>
              </w:rPr>
              <w:t>
100 жолақты сіңдіруге арналған құрғақ салмақ негізіндегі реагенттің құрамы:Қан дигидропероксид 40 мг 3,3', 5,5' - тетраметилбензидин 3,7 мг</w:t>
            </w:r>
          </w:p>
          <w:p>
            <w:pPr>
              <w:spacing w:after="20"/>
              <w:ind w:left="20"/>
              <w:jc w:val="both"/>
            </w:pPr>
            <w:r>
              <w:rPr>
                <w:rFonts w:ascii="Times New Roman"/>
                <w:b w:val="false"/>
                <w:i w:val="false"/>
                <w:color w:val="000000"/>
                <w:sz w:val="20"/>
              </w:rPr>
              <w:t>
Билирубин 2,4-дихлорбензолдиазония Na 3.0 мг Қымызлық қышқылы 30.0 мг</w:t>
            </w:r>
          </w:p>
          <w:p>
            <w:pPr>
              <w:spacing w:after="20"/>
              <w:ind w:left="20"/>
              <w:jc w:val="both"/>
            </w:pPr>
            <w:r>
              <w:rPr>
                <w:rFonts w:ascii="Times New Roman"/>
                <w:b w:val="false"/>
                <w:i w:val="false"/>
                <w:color w:val="000000"/>
                <w:sz w:val="20"/>
              </w:rPr>
              <w:t>
Уробилиноген 4-метоксибензолдиазоний тұзы 2.5 мг Лимон қышқылы 30.0 мг</w:t>
            </w:r>
          </w:p>
          <w:p>
            <w:pPr>
              <w:spacing w:after="20"/>
              <w:ind w:left="20"/>
              <w:jc w:val="both"/>
            </w:pPr>
            <w:r>
              <w:rPr>
                <w:rFonts w:ascii="Times New Roman"/>
                <w:b w:val="false"/>
                <w:i w:val="false"/>
                <w:color w:val="000000"/>
                <w:sz w:val="20"/>
              </w:rPr>
              <w:t>
Кетондар Натрий нитропруссиді 20.0 мг Магний сульфаты 246.5 мг</w:t>
            </w:r>
          </w:p>
          <w:p>
            <w:pPr>
              <w:spacing w:after="20"/>
              <w:ind w:left="20"/>
              <w:jc w:val="both"/>
            </w:pPr>
            <w:r>
              <w:rPr>
                <w:rFonts w:ascii="Times New Roman"/>
                <w:b w:val="false"/>
                <w:i w:val="false"/>
                <w:color w:val="000000"/>
                <w:sz w:val="20"/>
              </w:rPr>
              <w:t>
Ақуыз Тетрабромфенол көгі 0.3 мг Лимон қышқылы 110.0 мг</w:t>
            </w:r>
          </w:p>
          <w:p>
            <w:pPr>
              <w:spacing w:after="20"/>
              <w:ind w:left="20"/>
              <w:jc w:val="both"/>
            </w:pPr>
            <w:r>
              <w:rPr>
                <w:rFonts w:ascii="Times New Roman"/>
                <w:b w:val="false"/>
                <w:i w:val="false"/>
                <w:color w:val="000000"/>
                <w:sz w:val="20"/>
              </w:rPr>
              <w:t>
Тринатрий цитраты 46.0 мгГлюкоза Глюкозооксидаза 451 бірлік</w:t>
            </w:r>
          </w:p>
          <w:p>
            <w:pPr>
              <w:spacing w:after="20"/>
              <w:ind w:left="20"/>
              <w:jc w:val="both"/>
            </w:pPr>
            <w:r>
              <w:rPr>
                <w:rFonts w:ascii="Times New Roman"/>
                <w:b w:val="false"/>
                <w:i w:val="false"/>
                <w:color w:val="000000"/>
                <w:sz w:val="20"/>
              </w:rPr>
              <w:t>
рH Метил қызыл 0.04 мг Көк Бромотимол 0.5 мгӘрбір құты салынған картон қаптамаға нұсқаулық салынған.</w:t>
            </w:r>
          </w:p>
          <w:p>
            <w:pPr>
              <w:spacing w:after="20"/>
              <w:ind w:left="20"/>
              <w:jc w:val="both"/>
            </w:pPr>
            <w:r>
              <w:rPr>
                <w:rFonts w:ascii="Times New Roman"/>
                <w:b w:val="false"/>
                <w:i w:val="false"/>
                <w:color w:val="000000"/>
                <w:sz w:val="20"/>
              </w:rPr>
              <w:t>
Сақтау және пайдалану шарттары</w:t>
            </w:r>
          </w:p>
          <w:p>
            <w:pPr>
              <w:spacing w:after="20"/>
              <w:ind w:left="20"/>
              <w:jc w:val="both"/>
            </w:pPr>
            <w:r>
              <w:rPr>
                <w:rFonts w:ascii="Times New Roman"/>
                <w:b w:val="false"/>
                <w:i w:val="false"/>
                <w:color w:val="000000"/>
                <w:sz w:val="20"/>
              </w:rPr>
              <w:t>
Несеп тест-жолақтарын балалардың қолы жетпейтін жерде сақтаңыз.</w:t>
            </w:r>
          </w:p>
          <w:p>
            <w:pPr>
              <w:spacing w:after="20"/>
              <w:ind w:left="20"/>
              <w:jc w:val="both"/>
            </w:pPr>
            <w:r>
              <w:rPr>
                <w:rFonts w:ascii="Times New Roman"/>
                <w:b w:val="false"/>
                <w:i w:val="false"/>
                <w:color w:val="000000"/>
                <w:sz w:val="20"/>
              </w:rPr>
              <w:t>
Ораманы тікелей күн сәулесінен сақтаңыз. Мұздатпаңыз. Құрғақ жерде сақтау керек.</w:t>
            </w:r>
          </w:p>
          <w:p>
            <w:pPr>
              <w:spacing w:after="20"/>
              <w:ind w:left="20"/>
              <w:jc w:val="both"/>
            </w:pPr>
            <w:r>
              <w:rPr>
                <w:rFonts w:ascii="Times New Roman"/>
                <w:b w:val="false"/>
                <w:i w:val="false"/>
                <w:color w:val="000000"/>
                <w:sz w:val="20"/>
              </w:rPr>
              <w:t>
Несеп тест-жолақтарын +2 °С ~ +30 °С температурада түпнұсқалық құтыда сақтау керек. Құтыдан силикагельді алып тастамаңыз.</w:t>
            </w:r>
          </w:p>
          <w:p>
            <w:pPr>
              <w:spacing w:after="20"/>
              <w:ind w:left="20"/>
              <w:jc w:val="both"/>
            </w:pPr>
            <w:r>
              <w:rPr>
                <w:rFonts w:ascii="Times New Roman"/>
                <w:b w:val="false"/>
                <w:i w:val="false"/>
                <w:color w:val="000000"/>
                <w:sz w:val="20"/>
              </w:rPr>
              <w:t>
Өлшеу +10 °С ~ +35 °С температурада жүргізіледі.</w:t>
            </w:r>
          </w:p>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KF Stick Несеп тест-жолақтарының жарамдылық мерзімі өндірілген күннен бастап 24 ай (қаптамадан қараңыз).</w:t>
            </w:r>
          </w:p>
          <w:p>
            <w:pPr>
              <w:spacing w:after="20"/>
              <w:ind w:left="20"/>
              <w:jc w:val="both"/>
            </w:pPr>
            <w:r>
              <w:rPr>
                <w:rFonts w:ascii="Times New Roman"/>
                <w:b w:val="false"/>
                <w:i w:val="false"/>
                <w:color w:val="000000"/>
                <w:sz w:val="20"/>
              </w:rPr>
              <w:t>
Тубаны алғаш ашқаннан кейін KF Stick Несеп тест-жолақтарын сақтау мерзімі - 6 ай.</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Несеп тест-жолақтары пластикалық құтыда 100 данадан. Әрбір құтыға ылғал сіңіретін элемент – силикагель салынған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 рН, ақуыз, уробилиноген мөлшерін жартылай сандық және визуалды анықтауға арналған тест-жолақ, № 100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10 229,25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кетондар, билирубин, нитриттер, үлес салмақты, уробилиноген мөлшерін визуалды анықтауға арналған тест-жолақ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Жиынтығы Несеп тест-жолақтары пластикалық құтыда 50,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кетондар, билирубин, нитриттер, үлес салмақты, уробилиноген мөлшерін визуалды анықтауға арналған тест-жолақ, флакон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Тест-жолағы, несептегі уробилиноген, глюкоза, кетондар, билирубин, ақуыз, нитриттер, рН, қан, үлес салмағының мөлшерін визуалды анықтауға арналған, №100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14 495,15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 билирубин, нитрит, үлес салмақты, уробилиноген мөлшерін жартылай сандық және визуалды анықтауға арналған тест-жолақ, № 100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100 жолақты сіңдіруге арналған құрғақ салмақ негізіндегі реагенттің құрамы:</w:t>
            </w:r>
          </w:p>
          <w:p>
            <w:pPr>
              <w:spacing w:after="20"/>
              <w:ind w:left="20"/>
              <w:jc w:val="both"/>
            </w:pPr>
            <w:r>
              <w:rPr>
                <w:rFonts w:ascii="Times New Roman"/>
                <w:b w:val="false"/>
                <w:i w:val="false"/>
                <w:color w:val="000000"/>
                <w:sz w:val="20"/>
              </w:rPr>
              <w:t>
Қан дигидропероксид 40 мг</w:t>
            </w:r>
          </w:p>
          <w:p>
            <w:pPr>
              <w:spacing w:after="20"/>
              <w:ind w:left="20"/>
              <w:jc w:val="both"/>
            </w:pPr>
            <w:r>
              <w:rPr>
                <w:rFonts w:ascii="Times New Roman"/>
                <w:b w:val="false"/>
                <w:i w:val="false"/>
                <w:color w:val="000000"/>
                <w:sz w:val="20"/>
              </w:rPr>
              <w:t>
3,3', 5,5' - тетраметилбензидин 3,7 мг</w:t>
            </w:r>
          </w:p>
          <w:p>
            <w:pPr>
              <w:spacing w:after="20"/>
              <w:ind w:left="20"/>
              <w:jc w:val="both"/>
            </w:pPr>
            <w:r>
              <w:rPr>
                <w:rFonts w:ascii="Times New Roman"/>
                <w:b w:val="false"/>
                <w:i w:val="false"/>
                <w:color w:val="000000"/>
                <w:sz w:val="20"/>
              </w:rPr>
              <w:t>
Билирубин 2,4-дихлорбензолдиазония Na 3.0 мг</w:t>
            </w:r>
          </w:p>
          <w:p>
            <w:pPr>
              <w:spacing w:after="20"/>
              <w:ind w:left="20"/>
              <w:jc w:val="both"/>
            </w:pPr>
            <w:r>
              <w:rPr>
                <w:rFonts w:ascii="Times New Roman"/>
                <w:b w:val="false"/>
                <w:i w:val="false"/>
                <w:color w:val="000000"/>
                <w:sz w:val="20"/>
              </w:rPr>
              <w:t>
Қымызлық қышқылы 30.0 мг</w:t>
            </w:r>
          </w:p>
          <w:p>
            <w:pPr>
              <w:spacing w:after="20"/>
              <w:ind w:left="20"/>
              <w:jc w:val="both"/>
            </w:pPr>
            <w:r>
              <w:rPr>
                <w:rFonts w:ascii="Times New Roman"/>
                <w:b w:val="false"/>
                <w:i w:val="false"/>
                <w:color w:val="000000"/>
                <w:sz w:val="20"/>
              </w:rPr>
              <w:t>
Уробилиноген 4-метоксибензолдиазоний тұзы 2.5 мг</w:t>
            </w:r>
          </w:p>
          <w:p>
            <w:pPr>
              <w:spacing w:after="20"/>
              <w:ind w:left="20"/>
              <w:jc w:val="both"/>
            </w:pPr>
            <w:r>
              <w:rPr>
                <w:rFonts w:ascii="Times New Roman"/>
                <w:b w:val="false"/>
                <w:i w:val="false"/>
                <w:color w:val="000000"/>
                <w:sz w:val="20"/>
              </w:rPr>
              <w:t>
Лимон қышқылы 30.0 мг</w:t>
            </w:r>
          </w:p>
          <w:p>
            <w:pPr>
              <w:spacing w:after="20"/>
              <w:ind w:left="20"/>
              <w:jc w:val="both"/>
            </w:pPr>
            <w:r>
              <w:rPr>
                <w:rFonts w:ascii="Times New Roman"/>
                <w:b w:val="false"/>
                <w:i w:val="false"/>
                <w:color w:val="000000"/>
                <w:sz w:val="20"/>
              </w:rPr>
              <w:t>
Кетондар Натрий нитропруссиді 20.0 мг</w:t>
            </w:r>
          </w:p>
          <w:p>
            <w:pPr>
              <w:spacing w:after="20"/>
              <w:ind w:left="20"/>
              <w:jc w:val="both"/>
            </w:pPr>
            <w:r>
              <w:rPr>
                <w:rFonts w:ascii="Times New Roman"/>
                <w:b w:val="false"/>
                <w:i w:val="false"/>
                <w:color w:val="000000"/>
                <w:sz w:val="20"/>
              </w:rPr>
              <w:t>
Магний сульфаты 246.5 мг</w:t>
            </w:r>
          </w:p>
          <w:p>
            <w:pPr>
              <w:spacing w:after="20"/>
              <w:ind w:left="20"/>
              <w:jc w:val="both"/>
            </w:pPr>
            <w:r>
              <w:rPr>
                <w:rFonts w:ascii="Times New Roman"/>
                <w:b w:val="false"/>
                <w:i w:val="false"/>
                <w:color w:val="000000"/>
                <w:sz w:val="20"/>
              </w:rPr>
              <w:t>
Ақуыз Тетрабромфенол көгі 0.3 мг</w:t>
            </w:r>
          </w:p>
          <w:p>
            <w:pPr>
              <w:spacing w:after="20"/>
              <w:ind w:left="20"/>
              <w:jc w:val="both"/>
            </w:pPr>
            <w:r>
              <w:rPr>
                <w:rFonts w:ascii="Times New Roman"/>
                <w:b w:val="false"/>
                <w:i w:val="false"/>
                <w:color w:val="000000"/>
                <w:sz w:val="20"/>
              </w:rPr>
              <w:t>
Лимон қышқылы 110.0 мг</w:t>
            </w:r>
          </w:p>
          <w:p>
            <w:pPr>
              <w:spacing w:after="20"/>
              <w:ind w:left="20"/>
              <w:jc w:val="both"/>
            </w:pPr>
            <w:r>
              <w:rPr>
                <w:rFonts w:ascii="Times New Roman"/>
                <w:b w:val="false"/>
                <w:i w:val="false"/>
                <w:color w:val="000000"/>
                <w:sz w:val="20"/>
              </w:rPr>
              <w:t>
Тринатрий цитраты 46.0 мг</w:t>
            </w:r>
          </w:p>
          <w:p>
            <w:pPr>
              <w:spacing w:after="20"/>
              <w:ind w:left="20"/>
              <w:jc w:val="both"/>
            </w:pPr>
            <w:r>
              <w:rPr>
                <w:rFonts w:ascii="Times New Roman"/>
                <w:b w:val="false"/>
                <w:i w:val="false"/>
                <w:color w:val="000000"/>
                <w:sz w:val="20"/>
              </w:rPr>
              <w:t>
Нитрит р-арсанил қышқылы 5.0 мг</w:t>
            </w:r>
          </w:p>
          <w:p>
            <w:pPr>
              <w:spacing w:after="20"/>
              <w:ind w:left="20"/>
              <w:jc w:val="both"/>
            </w:pPr>
            <w:r>
              <w:rPr>
                <w:rFonts w:ascii="Times New Roman"/>
                <w:b w:val="false"/>
                <w:i w:val="false"/>
                <w:color w:val="000000"/>
                <w:sz w:val="20"/>
              </w:rPr>
              <w:t>
N- (1-нафтил) этилендиамин 2HCl 6.0 мг</w:t>
            </w:r>
          </w:p>
          <w:p>
            <w:pPr>
              <w:spacing w:after="20"/>
              <w:ind w:left="20"/>
              <w:jc w:val="both"/>
            </w:pPr>
            <w:r>
              <w:rPr>
                <w:rFonts w:ascii="Times New Roman"/>
                <w:b w:val="false"/>
                <w:i w:val="false"/>
                <w:color w:val="000000"/>
                <w:sz w:val="20"/>
              </w:rPr>
              <w:t>
Глюкоза Глюкозооксидаза 451 бірлік</w:t>
            </w:r>
          </w:p>
          <w:p>
            <w:pPr>
              <w:spacing w:after="20"/>
              <w:ind w:left="20"/>
              <w:jc w:val="both"/>
            </w:pPr>
            <w:r>
              <w:rPr>
                <w:rFonts w:ascii="Times New Roman"/>
                <w:b w:val="false"/>
                <w:i w:val="false"/>
                <w:color w:val="000000"/>
                <w:sz w:val="20"/>
              </w:rPr>
              <w:t>
рH Метил қызыл 0.04 мг</w:t>
            </w:r>
          </w:p>
          <w:p>
            <w:pPr>
              <w:spacing w:after="20"/>
              <w:ind w:left="20"/>
              <w:jc w:val="both"/>
            </w:pPr>
            <w:r>
              <w:rPr>
                <w:rFonts w:ascii="Times New Roman"/>
                <w:b w:val="false"/>
                <w:i w:val="false"/>
                <w:color w:val="000000"/>
                <w:sz w:val="20"/>
              </w:rPr>
              <w:t>
Көк Бромотимол 0.5 мг</w:t>
            </w:r>
          </w:p>
          <w:p>
            <w:pPr>
              <w:spacing w:after="20"/>
              <w:ind w:left="20"/>
              <w:jc w:val="both"/>
            </w:pPr>
            <w:r>
              <w:rPr>
                <w:rFonts w:ascii="Times New Roman"/>
                <w:b w:val="false"/>
                <w:i w:val="false"/>
                <w:color w:val="000000"/>
                <w:sz w:val="20"/>
              </w:rPr>
              <w:t>
Үлес салмағы Көк Бромотимол 1.2 мг</w:t>
            </w:r>
          </w:p>
          <w:p>
            <w:pPr>
              <w:spacing w:after="20"/>
              <w:ind w:left="20"/>
              <w:jc w:val="both"/>
            </w:pPr>
            <w:r>
              <w:rPr>
                <w:rFonts w:ascii="Times New Roman"/>
                <w:b w:val="false"/>
                <w:i w:val="false"/>
                <w:color w:val="000000"/>
                <w:sz w:val="20"/>
              </w:rPr>
              <w:t>
Диэтилентриаминпентауксус қышқылы 12.0 мг</w:t>
            </w:r>
          </w:p>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w:t>
            </w:r>
          </w:p>
          <w:p>
            <w:pPr>
              <w:spacing w:after="20"/>
              <w:ind w:left="20"/>
              <w:jc w:val="both"/>
            </w:pPr>
            <w:r>
              <w:rPr>
                <w:rFonts w:ascii="Times New Roman"/>
                <w:b w:val="false"/>
                <w:i w:val="false"/>
                <w:color w:val="000000"/>
                <w:sz w:val="20"/>
              </w:rPr>
              <w:t>
Сақтау және пайдалану шарттары</w:t>
            </w:r>
          </w:p>
          <w:p>
            <w:pPr>
              <w:spacing w:after="20"/>
              <w:ind w:left="20"/>
              <w:jc w:val="both"/>
            </w:pPr>
            <w:r>
              <w:rPr>
                <w:rFonts w:ascii="Times New Roman"/>
                <w:b w:val="false"/>
                <w:i w:val="false"/>
                <w:color w:val="000000"/>
                <w:sz w:val="20"/>
              </w:rPr>
              <w:t>
Несеп тест-жолақтарын балалардың қолы жетпейтін жерде сақтаңыз.</w:t>
            </w:r>
          </w:p>
          <w:p>
            <w:pPr>
              <w:spacing w:after="20"/>
              <w:ind w:left="20"/>
              <w:jc w:val="both"/>
            </w:pPr>
            <w:r>
              <w:rPr>
                <w:rFonts w:ascii="Times New Roman"/>
                <w:b w:val="false"/>
                <w:i w:val="false"/>
                <w:color w:val="000000"/>
                <w:sz w:val="20"/>
              </w:rPr>
              <w:t>
Ораманы тікелей күн сәулесінен сақтаңыз. Мұздатпаңыз. Құрғақ жерде сақтау керек.</w:t>
            </w:r>
          </w:p>
          <w:p>
            <w:pPr>
              <w:spacing w:after="20"/>
              <w:ind w:left="20"/>
              <w:jc w:val="both"/>
            </w:pPr>
            <w:r>
              <w:rPr>
                <w:rFonts w:ascii="Times New Roman"/>
                <w:b w:val="false"/>
                <w:i w:val="false"/>
                <w:color w:val="000000"/>
                <w:sz w:val="20"/>
              </w:rPr>
              <w:t>
Несеп тест-жолақтарын +2 °С ~ +30 °С температурада түпнұсқалық құтыда сақтау керек. Құтыдан силикагельді алып тастамаңыз.</w:t>
            </w:r>
          </w:p>
          <w:p>
            <w:pPr>
              <w:spacing w:after="20"/>
              <w:ind w:left="20"/>
              <w:jc w:val="both"/>
            </w:pPr>
            <w:r>
              <w:rPr>
                <w:rFonts w:ascii="Times New Roman"/>
                <w:b w:val="false"/>
                <w:i w:val="false"/>
                <w:color w:val="000000"/>
                <w:sz w:val="20"/>
              </w:rPr>
              <w:t>
Өлшеу +10 °С ~ +35 °С температурада жүргізіледі.</w:t>
            </w:r>
          </w:p>
          <w:p>
            <w:pPr>
              <w:spacing w:after="20"/>
              <w:ind w:left="20"/>
              <w:jc w:val="both"/>
            </w:pPr>
            <w:r>
              <w:rPr>
                <w:rFonts w:ascii="Times New Roman"/>
                <w:b w:val="false"/>
                <w:i w:val="false"/>
                <w:color w:val="000000"/>
                <w:sz w:val="20"/>
              </w:rPr>
              <w:t>
Жарамдылық мерзімі</w:t>
            </w:r>
          </w:p>
          <w:p>
            <w:pPr>
              <w:spacing w:after="20"/>
              <w:ind w:left="20"/>
              <w:jc w:val="both"/>
            </w:pPr>
            <w:r>
              <w:rPr>
                <w:rFonts w:ascii="Times New Roman"/>
                <w:b w:val="false"/>
                <w:i w:val="false"/>
                <w:color w:val="000000"/>
                <w:sz w:val="20"/>
              </w:rPr>
              <w:t>
KF Stick Несеп тест-жолақтарының жарамдылық мерзімі өндірілген күннен бастап 24 ай (қаптамадан қараңыз).</w:t>
            </w:r>
          </w:p>
          <w:p>
            <w:pPr>
              <w:spacing w:after="20"/>
              <w:ind w:left="20"/>
              <w:jc w:val="both"/>
            </w:pPr>
            <w:r>
              <w:rPr>
                <w:rFonts w:ascii="Times New Roman"/>
                <w:b w:val="false"/>
                <w:i w:val="false"/>
                <w:color w:val="000000"/>
                <w:sz w:val="20"/>
              </w:rPr>
              <w:t>
Тубаны алғаш ашқаннан кейін KF Stick Несеп тест-жолақтарын сақтау мерзімі - 6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 билирубин, нитрит, үлес салмақты, уробилиноген мөлшерін жартылай сандық және визуалды анықтауға арналған тест-жолақ, № 100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12 500,50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Гентамицині бар сүйектің Gentafix акрилді цементі, орындалу нұсқаулары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және 3 – сүйектің стерильді гентамицині бар рентгеноконтрастылы цементі. Сұйылтуға арналған сұйықтықпен жиынтықтағы ақ түсті ұнтақ болып табылады. Сүйек инфекциясы қаупі жоғары пациенттерде сүйек импланттарын жылдам бекітуге қызмет етеді. Гентамициннің мөлшері (антибиотикалық класс) инфекцияның пайда болуына жол бермейді. Gentafix 1 – қолмен енгізуге арналған стандартты тұтқырлығы бар цемент Gentafix 3 – шприцпен немесе инъекциялық тапаншамен енгізуге арналған тұтқырлығы төмен цемент.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Гентамицині бар сүйектің Gentafix акрилді цементі, орындалу нұсқаулары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22 014,18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ANANTH ангиографиялық катетерлері: Tiger Straight, Tiger Angled, Judkins Left / Right, Pigtail, Amplatz Left / Right, Jacky стерильді, бір рет қолданылатын, өлшемдері: 5Fr, 6Fr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ANANTH ангиографиялық катетері - бұл Relisys Medical Devices Limited компаниясы өндірген диагностикалық ангиографиялық катетер. ANANTH ангиографиялық катетері жүрек-қантамыр жүйесіндегі арнайы артерияларға рентгенконтрастылы сұйықтықтарды жеткізетін нарықтағы басқа диагностикалық катетерлерге ұқсас. Ол диагностикалық емшараларды орындаған тамырды айналасындағы анатомиядан дифференциациялау үшін қолданылады. Катетер талап етілетін ангиографиялық емшараларды демеу үшін жеткілікті барабар қаттылығы және айналуы бар өрілген және өрілмеген түтіктен тұрады. Сондай-ақ, оның дистальді ұшында (катетер ұшында) жарақаттамайтын жұмсақ ұштығы және концентраторы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ANANTH ангиографиялық катетерлері: Tiger Straight, Tiger Angled, Judkins Left / Right, Pigtail, Amplatz Left / Right, Jacky стерильді, бір рет қолданылатын, өлшемдері: 5Fr, 6Fr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200 мл антисептикалық құралы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200 мл антисептикалық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1 507,41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1000 мл антисептикалық құралы. Еврофлакон 1000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1000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5000 мл антисептикалық құралы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21 352,69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1000 мл антисептикалық құралы. 1000 мл эйрлесс флаконы.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1000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100 мл антисептикалық құралы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200 мл антисептикалық құралы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200 мл антисептикалық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1 261,43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5000 мл антисептикалық құралы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18 646,50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1000 мл антисептикалық құралы. 1000 мл эйрлесс флаконы.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1000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4 713,05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1000 мл антисептикалық құралы. 1000 мл еврофлаконы.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1000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4 328,79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Aspiron™ аспирациялық катетері, өлшемі ASP6F</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типі: Көлбеу түзу Сіңіргіш /аспирациялық саңылаулар пішіні: дөңгелек Таңбалағыш жолақ: Рентгенконтрастылы маркер Ең жоғарғы сыртқы диаметрі (шығарғанда/аспирацииялағанда): 1.70 mm Проксимальді бөліктің сыртқы диаметрі: OD:1.30 mm Дистальді бөліктің сыртқы диаметрі:1.30 mm Проксимальді бөліктің ішкі диаметрі OD:1.09 mm Дистальді бөліктің ішкі диаметрі: 1.00 mm Проксимальді аумақтың көлденең тілу ауданы (mm2): 0.933 mm2 Дистальді аумақтың көлденең тілу ауданы (mm2): 0.785 mm2 Жылдам ауыстырылатын портының ұзындығы:10 mm Катетердің пайдалы ұзындығы:1400 mm Жабын типі: Гидрофильді Дистальді жабын ұзындығы (ұшынан бастап):300 mm Теріс қысымға арналған құрал (аспирацияға): колмен, 30 ml шприц жинағымен Бағыттағыш катетердің үйлесуі:6F Бағыттағыш катетердің ең төменгі ішкі диаметрі:0.070”(1.78 mm) Бағыттағыш катетердің үйлесімділігі:0.014”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Aspiron™ аспирациялық катетері, өлшемі ASP6F</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90 354,11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негізгі жиынтығы - КОБ - 8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негізгі жиынтығы - КОБ - 8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75 см х 90 см – 2 шт. Қағаз сүрткі 33 см х 33 см – 4 дана. Адгезивтік лента 10 см х 50 см – 1 дана. Тоқылмаған материалдан жасалған ақжайма 150 см х 200 см – 1 дана. Адгезивтік жиекті ақжайма 170 см х 175 см – 1 дана. Құрал-жабдық үстеліне арналған ақжайма 80 см х 145 см – 1 дана. Адгезивтік жиекті ақжайма 150 см х 240 см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қан кетуді тоқтатуға арналған стерильді бір реттік баллон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түрі: -Әр жиынтық жеке қаптамаға оралуы керек. -Жеке қаптамадағы бұйымдар екі жағы мөлдір полимерлі екі қабатты пакетке салынған. -Екі жағы әр қабат үшін әр түрлі балқу температурасы бар үш қабатты полимерлі материал болуы керек.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қан кетуді тоқтатуға арналған стерильді бір реттік баллон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бір реет пайдаланылатын шприц, 60 мл – 2 дана;</w:t>
            </w:r>
          </w:p>
          <w:p>
            <w:pPr>
              <w:spacing w:after="20"/>
              <w:ind w:left="20"/>
              <w:jc w:val="both"/>
            </w:pPr>
            <w:r>
              <w:rPr>
                <w:rFonts w:ascii="Times New Roman"/>
                <w:b w:val="false"/>
                <w:i w:val="false"/>
                <w:color w:val="000000"/>
                <w:sz w:val="20"/>
              </w:rPr>
              <w:t>
Баллон, 50мл – 1 дана;</w:t>
            </w:r>
          </w:p>
          <w:p>
            <w:pPr>
              <w:spacing w:after="20"/>
              <w:ind w:left="20"/>
              <w:jc w:val="both"/>
            </w:pPr>
            <w:r>
              <w:rPr>
                <w:rFonts w:ascii="Times New Roman"/>
                <w:b w:val="false"/>
                <w:i w:val="false"/>
                <w:color w:val="000000"/>
                <w:sz w:val="20"/>
              </w:rPr>
              <w:t>
Ұзартқыш түтік, 55 см – 1 дана;</w:t>
            </w:r>
          </w:p>
          <w:p>
            <w:pPr>
              <w:spacing w:after="20"/>
              <w:ind w:left="20"/>
              <w:jc w:val="both"/>
            </w:pPr>
            <w:r>
              <w:rPr>
                <w:rFonts w:ascii="Times New Roman"/>
                <w:b w:val="false"/>
                <w:i w:val="false"/>
                <w:color w:val="000000"/>
                <w:sz w:val="20"/>
              </w:rPr>
              <w:t>
Бір жақты клапаны бар екі жақты және үш жақты бекіткіш шүмек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159 960,00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NC RX жылдам ауыстырылуын жеткізу жүйесіндегі стерильді, бір рет қолданылатын баллондық дилатациялық катетері, баллонның өлшемдері (мм): 2.0, 2.25, 2.50, 2.75, 3.0, 3.50, 4.00, 4.50 және ұзындығы (мм) 8, 10, 13, 15, 18, 23, 28, 30, 35, 38,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 RX баллондық катетері коронарлық артерияның транслюминальді ангиопластикасына арналған тез ауыстырылатын жүйе болып табылады. Баллон катетердің дистальді ұшында белгілі бір қысымда берілген диаметрге дейін үрленуі мүмкін. Катетердің проксимальді ұшында айдап шығаратын құрылғыға қосуға арналған қармағыш қондырма бар. Жоғары қысымды басқа баллондармен салыстырғанда оңтайлы сырғымалығы және NC RX баллонының өткізгіштігі иректелген немесе тым кальцинацияланған тамырларды стенттегенде оны бірегей етеді.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NC RX жылдам ауыстырылуын жеткізу жүйесіндегі стерильді, бір рет қолданылатын баллондық дилатациялық катетері, баллонның өлшемдері (мм): 2.0, 2.25, 2.50, 2.75, 3.0, 3.50, 4.00, 4.50 және ұзындығы (мм) 8, 10, 13, 15, 18, 23, 28, 30, 35, 38,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54 632,93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RX PTCA жылдам ауыстырылуын жеткізу жүйесіндегі стерильді, бір рет қолданылатын баллондық дилатациялық катетері, диаметрі: 1.25, 1.50, 2.00, 2.25, 2.50, 2.75, 3.00, 3.50, 4.00, 4.50; және узындығы: 6, 9, 12, 14, 15, 17, 20, 25, 30, 33, 38,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дилатациялық катетер тері арқылы транслюминальді коронарлық ангиопластика (ТТКА) орындауға арналған Rapid Exchange жүйе болып табылады. Катетердің дистальді ұшындағы баллонды көрсетілген қысымды түсіре отырып, белгілі бір диаметрге дейін үрлеуге болады (қаптамасындағы нұсқауларды оқыңыз). катетердің проксимальді ұшы үрлейтін құрылғыны қосуға арналған люэр айырымының ұяшығымен жабдықталған. Катетерде катетерді орналастыру үшін сым өткізгішті пайдалануға мүмкіндік беретін саңылау қарастырылған. Баллондағы рентгеноконтрастылы белгі (белгілер) оның дәл орналастырылуын мүмкін етеді. Катетерлерге иық немесе сан артериясы арқылы енгізген кезде пайдалануға арналған белгілер жазылған.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RX PTCA жылдам ауыстырылуын жеткізу жүйесіндегі стерильді, бір рет қолданылатын баллондық дилатациялық катетері, диаметрі: 1.25, 1.50, 2.00, 2.25, 2.50, 2.75, 3.00, 3.50, 4.00, 4.50; және узындығы: 6, 9, 12, 14, 15, 17, 20, 25, 30, 33, 38,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54 632,93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банданасы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 желкеде байламалары бар күнқағарсыз орамал түріндегі бас киім. Тоқылмаған материалдан СМС (Спанбонд Мелтблаун Спанбонд) түрінен жасалады және тығыздығы 28 г/кв.м. и 40 г/кв.м. болады.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 желкеде байламалары бар күнқағарсыз орамал түріндегі бас киім. Тоқылмаған материалдан СМС (Спанбонд Мелтблаун Спанбонд) түрінен жасалады және тығыздығы 28 г/кв.м. и 40 г/кв.м. болады.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бахилалары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w:t>
            </w:r>
          </w:p>
          <w:p>
            <w:pPr>
              <w:spacing w:after="20"/>
              <w:ind w:left="20"/>
              <w:jc w:val="both"/>
            </w:pPr>
            <w:r>
              <w:rPr>
                <w:rFonts w:ascii="Times New Roman"/>
                <w:b w:val="false"/>
                <w:i w:val="false"/>
                <w:color w:val="000000"/>
                <w:sz w:val="20"/>
              </w:rPr>
              <w:t>
Бұйым стерильді емес және пайдалануға дайын.</w:t>
            </w:r>
          </w:p>
          <w:p>
            <w:pPr>
              <w:spacing w:after="20"/>
              <w:ind w:left="20"/>
              <w:jc w:val="both"/>
            </w:pPr>
            <w:r>
              <w:rPr>
                <w:rFonts w:ascii="Times New Roman"/>
                <w:b w:val="false"/>
                <w:i w:val="false"/>
                <w:color w:val="000000"/>
                <w:sz w:val="20"/>
              </w:rPr>
              <w:t>
Номиналдық өлшемдерден шектік ауытқуы ± 10 мм.</w:t>
            </w:r>
          </w:p>
          <w:p>
            <w:pPr>
              <w:spacing w:after="20"/>
              <w:ind w:left="20"/>
              <w:jc w:val="both"/>
            </w:pPr>
            <w:r>
              <w:rPr>
                <w:rFonts w:ascii="Times New Roman"/>
                <w:b w:val="false"/>
                <w:i w:val="false"/>
                <w:color w:val="000000"/>
                <w:sz w:val="20"/>
              </w:rPr>
              <w:t>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бахилалары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бахилалары, тығыздығы 40 г/ш.м. - 1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бахилалары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дайын бұйымдарды өлшеу ±10%. Тығыздығы 17-ден 60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биік бахилалары тығыздығы 40 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биік бахилалары тығыздығы 40 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биік бахилалар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Трапеция тәрізді пішіндегі биік бахилалар. Иық тігістері дәнекерленген. Бахилалардың артқы тігісінде ені 3 см, ұзындығы 55 см болатын байламалар дәнекерленген. Әр бахиланың тоқтатқыштағы ені 39-41 см, биіктігі 60 см. Тоқылмаған материалдан СМС (Спанбонд Мелтблаун Спанбонд) түрінен жасалады және тығыздығы 28 г/м2 и 40 г/м2 болады.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биік бахилалар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қысқа бахилалары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төрт бұрышты резеңкелі қысқа бахилалар. Бүйір жақтары дәнекерленген, ал жоғарғы жағына резеңке бекітілген. Әр бахиланың ұзындығы 39±2 см, биіктігі 16±2 см, резеңке ені 3,5±1 мм. Бахилалар тығыздығы 28г/ш.м. СМС (Спанбонд Мелтблаун Спанбонд) типіндегі тоқылмаған материалдан жасалады.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қысқа бахилалары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 1,8 мм 21G инесімен; 1,8 мм 26 G инесімен; 2,4 мм 21G инесімен; 2,8 мм 21G инесімен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алуға арналған қауіпсіз, стерильді, бір рет қолданылатын ланцеттер, қорапта 200 данадан. Теріні тесу тереңдігіне қарай мынадай өлшемдерге бөлінеді – тесу тереңдігі 1,2 мм жаңа туған нәрестелердің өкшесін тесуге арналған 18G инесі бар; тесу тереңдігі 1,8 мм қандағы глюкоза құрамын мониторингтеуге арналған 26G инесі бар; тесу тереңдігі 1,8 мм гемоглобин, холестеролді тестілеуге, оның ішінде педиатрияға арналған 21G инесі бар; тесу тереңдігі 2,4 мм дөрекіленген теріні тесуге арналған 21G инесі бар; тесу тереңдігі 2,8 мм елеулі мөлшердегі қан алуға арналған 21G инесі бар. Стерилизация әдісі – этилен оксидімен. Кепілді жарамдылық мерзімі стерилизацияланған күннен бастап 3 жыл. Әрбір бұйымның жеке қақпағы болуы тиіс.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-4.0 chlp жүйесінің құлыпталатын тақтайшалары мен бұрандалары радиалды сүйек тақтасы дорсальды дельта - солға, оңға 4 тармақты. L-75 мм, 5 тармақты. L-82 мм, 6 тармақты. L-90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Кәріжілікке арналған 4,0ChLP пластина дорсальді дельта тәрізді, сол жақ, оң жақ 4 тармақты, L-75 мм, 5 тармақты, L-82 мм, 6 тармақты, L-90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95 008,16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Кәріжіліктің басына арналған 4.0ChLP пластина, үлкен, сол жақ, оң жақ 1 тармақты, L-36 мм, 2 тармақты, L-47 мм, 3 тармақты, L-58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Кәріжіліктің басына арналған 4.0ChLP пластина, шағын сол жақ, оң жақ 1 тармақты, L-36 мм, 2 тармақты, L-47 мм, 3 тармақты, L-58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62 954,27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жіліншікке арналған 7,0ChLP пластина проксимальді медиальді сол жақ, оң жақ 3 тармақты, 13 тармақты,, ұзындығы (L) 113 - 323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жіліншікке арналған 7,0ChLP пластина проксимальді медиальді сол жақ, оң жақ 3 тармақты, 13 тармақты,, ұзындығы (L) 113 - 323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203 758,25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остеотомиясына арналған 7,0ChLP пластина, оң жақ, сол жақ 3 мм, 5 мм, 7,5 мм, 9 мм, 10 мм, 11 мм, 12,5 мм, 15 мм, 17,5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остеотомиясына арналған 7,0ChLP пластина, оң жақ, сол жақ 3 мм, 5 мм, 7,5 мм, 9 мм, 10 мм, 11 мм, 12,5 мм, 15 мм, 17,5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81 153,45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клавикулярлы пластина S-тәрізді солға, оңға 3 отв. 11-ге дейін. ұзындығы (L-71, 80, 90, 99, 108, 116, 125, 134, 143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Бұғаналық S тәрізді 5,0ChLP пластина сол жақ, оң жақ 3 тармақты, 11 тармақты, ұзындығы (L-71, 80, 90, 99, 108, 116, 125, 134, 143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125 447,94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феморальды остеотомияға арналған педиатриялық пластина 3 тармақты., иілу бұрышы 100°,110°,120°,150°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остеотомиясына арналған педиатриялық 5,0ChLP пластина 3 тармақты, иілу бұрышы 100°,110°,120°,150°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71 660,45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7.0 chlp жүйесінің құлыпталатын пластиналары мен бұрандалары феморальды остеотомияға арналған педиатриялық пластина 3 отв., иілу бұрышы 100°,110°,120°,150°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остеотомиясына арналған педиатриялық 7,0ChLP пластина 3 тармақты, иілу бұрышы 100°,110°,120°,150°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71 660,45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дорсолатеральді сол жақ, оң жақ 3 тармақты, 6 тармақты, ұзындығы (L- 95, 109, 123, 137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дорсолатеральді сол жақ, оң жақ 3 тармақты, 6 тармақты, ұзындығы (L- 95, 109, 123, 137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145 215,48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құлыпталатын тақтайшалары мен бұрандалары 4,0 ChLP ұзындығы 2,4 бұранда (L) (6, 8, 10, 12, 14, 16, 18, 20, 22, 24, 26, 28, 30, 32, 34, 36, 38, 40 мм) (Т)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тәрізді, өкшеге арналған 5,0ChLP пластина сол жақ, оң жақ 13.04.2023 Просмотр</w:t>
            </w:r>
          </w:p>
          <w:p>
            <w:pPr>
              <w:spacing w:after="20"/>
              <w:ind w:left="20"/>
              <w:jc w:val="both"/>
            </w:pPr>
            <w:r>
              <w:rPr>
                <w:rFonts w:ascii="Times New Roman"/>
                <w:b w:val="false"/>
                <w:i w:val="false"/>
                <w:color w:val="000000"/>
                <w:sz w:val="20"/>
              </w:rPr>
              <w:t>
4,0ChLP винт 2,4 длиной (L) (6, 8, 10, 12, 14, 16, 18, 20, 22, 24, 26, 28, 30, 32, 34, 36, 38, 40 мм) (Т), (VA)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14 405,67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құлыпталатын пластиналары мен бұрандалары ұзындығы 2,7 (L) (6, 8, 10, 12, 14, 16, 18, 20, 22, 24, 26, 28, 30, 32, 34, 36, 38, 40 мм) (H), (T)кортикальды өздігінен кесетін бұранда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Кортикальді өздігінен кесетін бұранда 2,7 ұзындығы (L) (6, 8, 10, 12, 14, 16, 18, 20, 22, 24, 26, 28, 30, 32, 34, 36, 38, 40 мм) (Н),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3 586,78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гумерус пластинасы дистальды дорсомедиальды сол, оң жақ 4 тармақты. 12 жауапқа дейін., ұзындығы (L- 84, 104, 124, 144, 164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дорсомедиальді сол жақ, оң жақ 4 тармақты, 12 тармақты, ұзындығы (L- 84, 104, 124, 144, 164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135 669,43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-7.0 chlp жүйесінің құлыпталатын пластиналары мен бұрандалары феморальды пластина кең диафизді 10 тармақты. 16-ға дейін., ұзындығы (L) 209-дан 333 мм-ге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жілікке арналған 7,0ChLP пластина жалпақ диафизарлық 10 тармақты, 16 тармақты, ұзындығы (L) 209 - 333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125 828,08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құлыпталатын пластиналары мен бұрандалары 4.0 chlp пластинаны қалпына келтіретін түзу, қисық 20 тармақты L-180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157 380,13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-4.0 chlp жүйесінің құлыпталатын пластиналары мен бұрандалары түзу қайта құру пластинасы, 8 тармақты L-77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78 458,99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клавикулярлы пластина S-тәрізді, диафиздік сол, оң жақ 5 тармақты. 11 тармақты дейін., ұзындығы 57-ден 114 мм-ге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тәрізді бұғаналық 5,0ChLP пластина, диафизарлық сол жақ, оң жақ 5 тармақты, 11 тармақты, ұзындығы (L) 57 - 114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125 413,98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алақанға арналған 5,0ChLP пластина сол жақ, оң жақ 5 тармақты, 15 тармақты, ұзындығы (L) 73 - 194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алақанға арналған 5,0ChLP пластина сол жақ, оң жақ 5 тармақты, 15 тармақты, ұзындығы (L) 73 - 194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132 290,54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медиальді сол жақ, оң жақ 3 тармақты, 6 тармақты, ұзындығы (L- 89,107,121,136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125 447,94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Капиллярдың ішкі көлемі 80 мкл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капиллярлар. Капиллярдың ішкі көлемі 80 мкл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ЭДТА K2 гематологиялық зерттеулеріне арналған вакуумдық түтіктер (шыны, 13х50мм), алынатын қан көлемі 1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вакуумды пробиркалар (шыны, 13х50 мм) ЭДТА К2, алынатын қан көлемі 1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ЭДТА K3 гематологиялық зерттеулерге арналған капиллярлы вакуумдық түтіктер, алынатын қан көлемі 0,5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капилляры бар вакуумды пробиркалар ЭДТА К3, алынатын қан көлемі 0,5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зерттеуге арналған капиллярмен капиллярлық қанды алуға арналған вакуумдық пробиркалар К2 алынатын қан көлемі 0,5 мл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зерттеуге арналған капиллярмен капиллярлық қанды алуға арналған вакуумдық пробиркалар К2 алынатын қан көлемі 0,5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0,5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0,2 мл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0,2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ВИСглик НЕО көзге тамызатын дәрі, стерильді, 10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ерітіндісі бар сорғы-сүзгісі бар саптамасы бар тығыздығы жоғары полиэтиленнен жасалған құты-контейнер. Тамшылардың құрамы: Н-ацетилкарнозин (1%), Қаражидек сығындысы, хондроитин сульфаты (0.15%), натрий фосфаты додекагидраты, натрий фосфаты моногидраты, натрий хлориді, инъекцияға арналған су 100 мл дейін. ВИСглик нео физиологиялық рН мәні бар стерильді офтальмологиялық ерітінді болып табылады. Құрамында консерванттар жоқ. Совместное воздействие таких натуральных веществ как N-ацетилкарнозин, экстракт черники и хондроитина сульфата в составе капель оказывает антиоксидантное действие на орган зрения, способствует поддержанию остроты зрения, в особенности при возрастных изменениях в хрусталике, а также, в суровых условиях окружающей среды или повышенной нагрузке. Гидратационная способность хондроитина сульфата и вазопротекторные свойства черники способствуют регуляции микроциркуляции и улучшению питания глаза. Комплекс защищает ткани глаз от свободных радикалов, что является важным элементом предотвращения окисления хрусталика. Благодаря высокотехнологичному фильтру раствор без консервантов остается стерильным на протяжении всего срока его использования. Поскольку раствор не содержит консервантов, он может использоваться довольно часто. Условия хранения: При температуре не выше 25 оС. Срок годности -3 года. Срок хранение после вскрытия упаковки не более 3 месяцев.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ВИСглик НЕО көзге тамызатын дәрі, стерильді, 10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4 705,52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TCu 380A моделіндегі Biocopper® жатырішілік спиралі өлшемі 32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спиралі спиральдан, мұртшалардан, жылжымалы шектегіштен, спиральді енгізуге арналған өткізгіштен және өткізгіш браншінен тұрады. Жатырішілік спиралінде мыстың шамамен 310 мг бар. Мыстың жалпы беткейi 380±23 мм2 құрайды. Жатырішілік спираль жатыр мойнында өндірілетін шырышты қоюландыру қасиетінің арқасында жүктіліктің басталуына кедергі келтіреді, осының нәтижесінде сперматозоидтардың аналық безге қарай жылжуы мен ұрықтануына кедергі жасайды. Жатырішілік жүктілікке қарсы зат (ЖЖҚЗ). Гинекологияда контрацепция үшін қолданылады. Тек бір рет қолдануға арналған. Этилен тотығымен стерилизацияланған.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TCu 380A моделіндегі Biocopper® жатырішілік спиралі өлшемі 32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және IPL процедураларына арналған гель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Гельдің құрамына: су, карбомер, триэтаноламин, глицерин, полиэтиленгликоль, DMDM гидантоин, бояғыш кіреді. Сыртқы түрі: механикалық қосылыстарсыз, иіссіз немесе өзіне тән әлсіз иісі бар біркелкі тұтқыр сұйықтық. Гельде ауа көпіршіктерінің болуына жол беріледі. Түсі: көк, жасыл немесе инъекцияға арналған сумен салыстырғанда сәл боялған болуы керек. рН: 5.0 - 7.0. Тұтқырлығы: 85.000 – 135.000 сР. Қаптама ішіндегісінің салмағы граммен анықталады. Рұқсат етілген қателік ±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және IPL процедураларына арналған гель, көлемі 250г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Гельдің құрамына: су, карбомер, триэтаноламин, глицерин, полиэтиленгликоль, DMDM гидантоин, бояғыш кіреді. Сыртқы түрі: механикалық қосылыстарсыз, иіссіз немесе өзіне тән әлсіз иісі бар біркелкі тұтқыр сұйықтық. Гельде ауа көпіршіктерінің болуына жол беріледі. Түсі: көк, жасыл немесе инъекцияға арналған сумен салыстырғанда сәл боялған болуы керек. рН: 5.0 - 7.0. Тұтқырлығы: 85.000 – 135.000 сР. Қаптама ішіндегісінің салмағы граммен анықталады. Рұқсат етілген қателік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 және канистрде 5л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суда ериді, тұтқырлығын терінің pH-на және температурасына қарамай-ақ сақтайды. Теріге тегіс және жеңіл жағылып, тітіркендіргіш әсер етпейді. Құрамы: карбомер (940) - 5%, глицерин - 0,5%, триэтаноламин - 1,5 %, натрий додецилсульфаты - 2 %, Tween-80 - 0,5 %, бензоат этил гидроксидi - 0,5 %, дистилляцияланған су - 90 %. жарамдылық мерзімі 2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ҚР-ММБ-5№003945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 және канистрде 5л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суда ериді, тұтқырлығын терінің pH-на және температурасына қарамай-ақ сақтайды. Теріге тегіс және жеңіл жағылып, тітіркендіргіш әсер етпейді. Құрамы: карбомер (940) - 5%, глицерин - 0,5%, триэтаноламин - 1,5 %, натрий додецилсульфаты - 2 %, Tween-80 - 0,5 %, бензоат этил гидроксидi - 0,5 %, дистилляцияланған су - 90 %. жарамдылық мерзімі 2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 және канистрде 5л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ҚР-ММБ-5№003945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5 505,17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полимер бөтелке 0,5 л. таратқышпен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ерітінді, көлемі 0,5 л. (дозаторы бар полимерлік құты 0,5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2 906,06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(немесе онсыз) шығарылады: - полимер бөтелке 1,0 л. тікбұрышты таратқышсыз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көлемі 1,0 л ерітінді (1,0 л полимерлік құты, дозаторсыз тік бұрышты)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5 131,22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 полимер бөтелке 0,09 л. таратқышпен; - полимер бөтелке 0,3 л. таратқышпен; - полимер бөтелке 0,5 л. таратқышпен; - полимер бөтелке 1,0 л. тікбұрышты таратқышсыз; - полимер бөтелке 1,0 л. цилиндрлік эйрлесс таратқышпен; - полимер бөтелке 1,0 л. тікбұрышты үстелүсті шынтақ таратқышпен.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 ерітінді, көлемі 1,0 л (полимерлік құты 1,0 л, тік бұрышты үстел шынтақ дозаторы бар)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5 451,27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дозаторы бар полимерлік құты 0,3 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ерітінді, көлемі 0,3 л. (дозаторы бар полимерлік құты 0,3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1 716,26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 полимер бөтелке 0,09 л. таратқышпен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ерітінді, көлемі 0,09 л. (дозаторы бар полимерлік құты 0,09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 полимер бөтелке 0,09 л. таратқышпен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көлемі 1,0 л ерітінді (эйрлесс дозаторы бар цилиндрлік 1,0 л полимерлік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5 427,77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дозаторы бар 0,5 л полимерлік құты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0,5 л (дозаторы бар 0,5 л полимерлік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2 103,04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таратқышпен; - дозаторы бар 0,3 л полимерлік құты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0,3 л (дозаторы бар 0,3 л полимерлік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1 253,84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дозаторы бар полимерлік құты 0,09 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0,09 л. (дозаторы бар полимерлік құты 0,09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Өнім бүріккіш құрылғысы бар (немесе онсыз) полимерлі бөтелкелерде қол жетімді: - полимерлі бөтелке, 1,0 л. цилиндрлік эйрлесс диспенсерімен.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1,0 л (эрлесс диспенсері бар 1,0 л цилиндрлік полимерлі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3 839,28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полимер бөтелке 1,0 л. тікбұрышты таратқышсыз.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1,0 л (1,0 л полимерлік құты, дозаторсыз тік бұрышты)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3 540,43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полимер бөтелке 1,0 л. тікбұрышты үстелүсті шынтақ таратқышпен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ерітіндісі; көлемі 1,0 л (полимерлік құты 1,0 л, тік бұрышты үстел шынтақ дозаторы бар)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3 862,96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дозаторы бар полимерлік құты 0,5 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0,5 л. (дозаторы бар полимерлік құты 0,5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Өнім бүріккіш құрылғысы бар (немесе онсыз) полимерлі бөтелкелерде қол жетімді: - полимерлі бөтелке, 1,0 л. цилиндрлік эйрлесс диспенсерімен.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 көлемі 1,0 л (үстел үсті шынтақ диспенсері бар 1,0 л тікбұрышты полимерлі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3 853,07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дозаторы бар полимерлік құты 0,3 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0,3 л. (дозаторы бар полимерлік құты 0,3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1 233,54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полимер бөтелке 1,0 л. тікбұрышты таратқышсыз.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1,0 л. (полимерлік құты 1,0 л. тік бұрышты дозаторсыз)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Өнім бүріккіш құрылғысы бар (немесе онсыз) полимерлі бөтелкелерде қол жетімді: - полимерлі бөтелке, 1,0 л. цилиндрлік эйрлесс диспенсерімен.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1,0 л (эрлесс диспенсері бар 1,0 л. цилиндрлік полимерлі құты)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3 829,38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полимер бөтелке 0,09 л. таратқышпен; - полимер бөтелке 0,3 л. таратқышпен; - полимер бөтелке 0,5 л. таратқышпен; - полимер бөтелке 1,0 л. тікбұрышты таратқышсыз; полимер бөтелке 1,0 л. цилиндрлік эйрлесс таратқышпен; - полимер бөтелке 1,0 л. тікбұрышты үстелүсті шынтақ таратқышпен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0,09 л. (дозаторы бар полимерлік құты 0,09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 реттік, медициналық "Dolce-Pharm" (Butterfly Type) бетперде-респираторы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"Butterfly" типіндегі бетперде-респиратордың бірегей құрылымы тағу кезінде қозғалысқа кедергі келтірмей, пайдалану кезінде жайлылықты қамтамасыз етеді. Үстіңгі және астыңғы қабаттары жоғары сапалы тоқылмаған материалдан жасалған, ішкі жағында мельтблаун сүзгісі бар. Балаларға арналған бетперде-респиратор баланың бетіне арналған арнайы резеңке ілмектердің көмегімен баланың бетіне бекітіледі, бұл бекітудің беріктігін қамтамасыз етеді. Балаларға арналған медициналық бетперде-респираторлар өндірісінде шыныталшықты және табиғи латекс жоқ материалдар пайдаланылады, бұл оны гипоаллергенді етеді.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 реттік, медициналық "Dolce-Pharm" (Butterfly Type) бетперде-респираторы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ағынды синтетикалық капиллярлық Revaclear 300, Revaclear 400, Revaclear 500 диализаторы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Revaclear 300және Revaclear 400 диализаторлары бүйректің жедел және созылмалы жеткіліксіздігін гемодиализдің немесе гемодиафильтрацияның көмегімен емдеуге арналған. Бұл құрылғыда қолданылатын жарғақша ПАЭС/ПВП жасалған қоспа болып табылады. Қан енгізу порты арқылы кіреді және қуысты талшықтар бойымен таралады. Әрбір қуысты талшықтың ішкі диaметрі шамамен 190 микрон (қуыс талшықтың ішкі диаметрі) және қабығының қалыңдығы 35 микрон. Әр диализатордағы қуысты талшықтардың саны 12000 жуық (Revaclear 400), 9600 жуық (Revaclear 300). Белсенді жарғақшасының ұзындығы Revaclear бұйымдарының барлығында 236 мм. Жарғақша беткейінің ауданы 1,8 шаршы метр (Revaclear 400), 1,4 шаршы метр (Revaclear 300). Құрылғының әрбір ұшындағы қуысты талшықтар қан бөлігін фильтрат бөлігінен бөліп тұру үшін полиуретанмен тұмшаланған. Бұл диализатордың корпусы мен коллекторы поликарбонаттан дайындалған. Жарғақша аймағында оң және теріс қысымның бірігуінен туындайтын гидростатикалық немесе жарғақшаішілік қысым жолымен, плазманың сұйық бөлігі, молекулалық салмағы төмендеу басқа еріген заттармен қатар, жарғақша арқылы фильтратқа немесе құрылғының диализатқа арналған бөлігіне өтеді. Гемодиализ үдерісінде уремиялық токсиндер мен тіршілік өнімдері пациенттің қанынан конвекция және жарғақша арқылы диффузиялану жолымен осы құрылғыға және ары қарай, жүріп жатқан диализ сұйықтығының ағымын есептегішке түседі. Диализат диализатты шығару порты арқылы шығарылады.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капиллярлық диализатор жоғары ағынды Revaclear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3 538,42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ағынды синтетикалық капиллярлық Revaclear 300, Revaclear 400, Revaclear 500 диализаторы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Revaclear 300және Revaclear 400 диализаторлары бүйректің жедел және созылмалы жеткіліксіздігін гемодиализдің немесе гемодиафильтрацияның көмегімен емдеуге арналған. Бұл құрылғыда қолданылатын жарғақша ПАЭС/ПВП жасалған қоспа болып табылады. Қан енгізу порты арқылы кіреді және қуысты талшықтар бойымен таралады. Әрбір қуысты талшықтың ішкі диaметрі шамамен 190 микрон (қуыс талшықтың ішкі диаметрі) және қабығының қалыңдығы 35 микрон. Әр диализатордағы қуысты талшықтардың саны 12000 жуық (Revaclear 400), 9600 жуық (Revaclear 300). Белсенді жарғақшасының ұзындығы Revaclear бұйымдарының барлығында 236 мм. Жарғақша беткейінің ауданы 1,8 шаршы метр (Revaclear 400), 1,4 шаршы метр (Revaclear 300). Құрылғының әрбір ұшындағы қуысты талшықтар қан бөлігін фильтрат бөлігінен бөліп тұру үшін полиуретанмен тұмшаланған. Бұл диализатордың корпусы мен коллекторы поликарбонаттан дайындалған. Жарғақша аймағында оң және теріс қысымның бірігуінен туындайтын гидростатикалық немесе жарғақшаішілік қысым жолымен, плазманың сұйық бөлігі, молекулалық салмағы төмендеу басқа еріген заттармен қатар, жарғақша арқылы фильтратқа немесе құрылғының диализатқа арналған бөлігіне өтеді. Гемодиализ үдерісінде уремиялық токсиндер мен тіршілік өнімдері пациенттің қанынан конвекция және жарғақша арқылы диффузиялану жолымен осы құрылғыға және ары қарай, жүріп жатқан диализ сұйықтығының ағымын есептегішке түседі. Диализат диализатты шығару порты арқылы шығарылады.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ағынды синтетикалық капиллярлық Revaclear 400 диализаторы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 170H, 210H, 14L, 17L, 21L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диализаторлар - бұл стерильді және апирогенді тығындармен бірге жиынтықта жеткізілетін, шайғаннан және толтырғаннан кейін қолдануға дайын бір реттік стерильді бұйымдар. Диализаторларды диализдік жабдықтармен бірге пайдалану керек, соның көмегімен ультрасүзу жылдамдығын дәл анықтауға және бақылауға болады. Диализдейтін ерітінді ағыны кезінде гемодиализ үшін қолданылады Qd=500-800 мл/мин, қан ағымы Qb=200-500 мл/мин. Жарғақшалардың тиімді беткей ауданы 140H /14L=1.4м2; 170H /17L=1.7м2; 210H /21L=2.1м2. КУФ мочевина үшін (мл/ч.мм с.б.. 20%) және диализаторды орташа толтыру көлемі (мл): 140H=60/94; 170H=70/115; 210H=85/125; 14L=10/81; 17L=12.5/104; 21L=15/123. Стерилизациялау: бумен (автоклавтау).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Рolyflux капиллярлық стерильді диализаторлары, типтік өлшемдері: 170H</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Рolyflux капиллярлық стерильді диализаторлары, типтік өлшемдері: 170H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3 311,33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 170H, 210H, 14L, 17L, 21L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диализаторлар - бұл стерильді және апирогенді тығындармен бірге жиынтықта жеткізілетін, шайғаннан және толтырғаннан кейін қолдануға дайын бір реттік стерильді бұйымдар. Диализаторларды диализдік жабдықтармен бірге пайдалану керек, соның көмегімен ультрасүзу жылдамдығын дәл анықтауға және бақылауға болады. Диализдейтін ерітінді ағыны кезінде гемодиализ үшін қолданылады Qd=500-800 мл/мин, қан ағымы Qb=200-500 мл/мин. Жарғақшалардың тиімді беткей ауданы 140H /14L=1.4м2; 170H /17L=1.7м2; 210H /21L=2.1м2. КУФ мочевина үшін (мл/ч.мм с.б.. 20%) және диализаторды орташа толтыру көлемі (мл): 140H=60/94; 170H=70/115; 210H=85/125; 14L=10/81; 17L=12.5/104; 21L=15/123. Стерилизациялау: бумен (автоклавтау).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210H</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210H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3 311,39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 қан тоқтататын созылғыш Biocare® бұрауы, өлшемдері: 45х2,5см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үшін манипуляциялар жасаған кезде аяқ-қолдағы көктамыр қаны айналымын шектеуге арналған. Екі өлшемде босатылады: 45х2,5см, 35х2,5см. Құрамында латекс жоқ мақтадан жасалған созылғыш лентадан және тез ағытылатын түймесі бар АВС-пластиктен жасалған қауіпсіз, ыңғайлы ілгектен тұрады. Бұрау оңай пайдаланылады және ұзақ қолданылады. Жартылай автомат құрылғысының арқасында қолдану емделушіге жайсыздық және ауырсыну сезімдерін туғызбайды, себебі түймеге басу бұрауды тез шешіп алуға мүмкіндік береді.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 қан тоқтататын созылғыш Biocare® бұрауы, өлшемдері: 45х2,5см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Menox™ Сұйық Эмболиялық Жүйесі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Menox™ Сұйық Эмболиялық Жүйесі адгезиялық емес сұйық эмболиялық агент – Menox Сұйық Эмболиялық Материалы (СЭМ) (көлемі 1,5 л құты), Диметилсульфоксид (ДМСО) (көлемі 1,5 мл құты) және 1 мл ДМСО-үйлесімді шприці (3 дана) тұрады.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Menox™ Сұйық Эмболиялық Жүйесі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414 004,80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бір рет қолданылатын, стерильді, апирогенді, уытты емес тіс қорғағышы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тіс қорғағышы медициналық мақсаттарда қолданылатын полиэтиленнен (HDPE) дайындалған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бір рет қолданылатын, стерильді, апирогенді, уытты емес тіс қорғағышы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ҚР-ММБ-5№002756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кіндік қысқышы, модификациялары: UCC-1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модификациясы бар: UCC-1 полиэтиленнен дайындалған; UCC-2 АБС-пластиктен дайындалған. Өзара сақинамен жалғанған доға тәрізді пішіндегі екі браншадан тұрады. Ішкі жағынан кіндікті бір қалыпта ұстап тұратын атравматикалық тісшелерімен (кертік) қабырға тәрізді жұмыс беткейі және кіндікте бір қалыпта мықты бекітілуді қамтамасыз ететін және қысқыштың кездейсоқ (мерзімінен бұрын) ашылып кетуін болдырмайтын қақпағы бар арнайы бекіткіш құлып бар. Бұйым атравматикалық, биоүйлесімді болып табылады және кіндікте мықты бекітілуді қамтамасыз етеді. Стерилизациялау - этилен тотығымен.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кіндік қысқышы, модификациялары: UCC-1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қорғаныш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комбинезон толығымен резеңкеленген матадан немесе ламинатталған тоқылмаған материалдан немесе ауа өткізетін тоқылмаған материалдан немесе артқы жағы толық немесе ішінара (арқа немесе қолтық асты бөлігі) ауа өткізетін материалдан жасалатын, ал қалған бөлігі су өткізбейтін қасиеті бар ламинатталған материалдан жасалатын біріктірілген тоқылмаған материалдан дайындалуы мүмкін. Комбинезон өлшемдері: S, М, L, XL, XXL, XXXL. Орамал немесе капюшон - Мақта-мата матасынан жасалған материал. Бахилалар немесе резеңкеден немесе ПВХ-дан жасалған етік Тоқылмаған ламинатталған материалдан жасалған бахилалар Сүзгіш жартылай бетперде немесе мақта-дәкелі бетперде немесе 16 қабатты дәкелі бетперде Белсендірілген көмір қабаты бар немесе ондай қабаты жоқ сүзгіш жартылай бетперде. Мақта-дәкелі бетперделер мақтаның бір қабатынан және мақталы қабаттың әр жағынан дәкенің екі қабатынан тұрады. 16 қабатты дәкелі бетперде 100% мақтадан жасалған Сүлгі немесе сіңіргіш сүрткі Мақта-мата матасынан жасалған сүлгі. Тоқылмаған материалдан жасалған сіңіргіш сүрткі. Көзілдірік Жабық түрдегі немесе тікелей емес желдетілетін қорғаныш көзілдірігі Латексті және/немесе нитрилді және/немесе винилді және/немесе резеңке қолғаптар Стерилді емес латексті және/немесе нитрилді және/немесе винилді және/немесе резеңке қолғаптар Пижама - М/М матадан жасалған Шұлық - М/М матадан немесе біріктірілген синтетикалық маталардан жасалған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қорғаныш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15 367,72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қорғану комбинезоны (Өлшемдері: 46(M)-64(XXXXXL), бой ұзындығы 152-188, оның ішінде 54(XXL) өлшемі және (176) ұзындығы, көрсетілмеген жағдайда)</w:t>
            </w:r>
          </w:p>
          <w:p>
            <w:pPr>
              <w:spacing w:after="20"/>
              <w:ind w:left="20"/>
              <w:jc w:val="both"/>
            </w:pPr>
            <w:r>
              <w:rPr>
                <w:rFonts w:ascii="Times New Roman"/>
                <w:b w:val="false"/>
                <w:i w:val="false"/>
                <w:color w:val="000000"/>
                <w:sz w:val="20"/>
              </w:rPr>
              <w:t>
2. Бахилалар</w:t>
            </w:r>
          </w:p>
          <w:p>
            <w:pPr>
              <w:spacing w:after="20"/>
              <w:ind w:left="20"/>
              <w:jc w:val="both"/>
            </w:pPr>
            <w:r>
              <w:rPr>
                <w:rFonts w:ascii="Times New Roman"/>
                <w:b w:val="false"/>
                <w:i w:val="false"/>
                <w:color w:val="000000"/>
                <w:sz w:val="20"/>
              </w:rPr>
              <w:t>
3. Сүзгілеуші бетперде</w:t>
            </w:r>
          </w:p>
          <w:p>
            <w:pPr>
              <w:spacing w:after="20"/>
              <w:ind w:left="20"/>
              <w:jc w:val="both"/>
            </w:pPr>
            <w:r>
              <w:rPr>
                <w:rFonts w:ascii="Times New Roman"/>
                <w:b w:val="false"/>
                <w:i w:val="false"/>
                <w:color w:val="000000"/>
                <w:sz w:val="20"/>
              </w:rPr>
              <w:t>
4. Қорғану көзілдірігі</w:t>
            </w:r>
          </w:p>
          <w:p>
            <w:pPr>
              <w:spacing w:after="20"/>
              <w:ind w:left="20"/>
              <w:jc w:val="both"/>
            </w:pPr>
            <w:r>
              <w:rPr>
                <w:rFonts w:ascii="Times New Roman"/>
                <w:b w:val="false"/>
                <w:i w:val="false"/>
                <w:color w:val="000000"/>
                <w:sz w:val="20"/>
              </w:rPr>
              <w:t>
5. Латексті қолғаптар (Өлшемдері: S(6,5)-XL (9,5), оның ішінде М(7) өлшемі, көрсетілмеген жағдайда)</w:t>
            </w:r>
          </w:p>
          <w:p>
            <w:pPr>
              <w:spacing w:after="20"/>
              <w:ind w:left="20"/>
              <w:jc w:val="both"/>
            </w:pPr>
            <w:r>
              <w:rPr>
                <w:rFonts w:ascii="Times New Roman"/>
                <w:b w:val="false"/>
                <w:i w:val="false"/>
                <w:color w:val="000000"/>
                <w:sz w:val="20"/>
              </w:rPr>
              <w:t>
6. Резеңке қолғаптар (нитрилді және/немесе винилді қолғаптар, (өлшемдері: S(6,5)-XL (9,5), оның ішінде М(7) өлшемі, көрсетілмеген жағдайда)</w:t>
            </w:r>
          </w:p>
          <w:p>
            <w:pPr>
              <w:spacing w:after="20"/>
              <w:ind w:left="20"/>
              <w:jc w:val="both"/>
            </w:pPr>
            <w:r>
              <w:rPr>
                <w:rFonts w:ascii="Times New Roman"/>
                <w:b w:val="false"/>
                <w:i w:val="false"/>
                <w:color w:val="000000"/>
                <w:sz w:val="20"/>
              </w:rPr>
              <w:t>
7. Бір реттік сүрткі</w:t>
            </w:r>
          </w:p>
          <w:p>
            <w:pPr>
              <w:spacing w:after="20"/>
              <w:ind w:left="20"/>
              <w:jc w:val="both"/>
            </w:pPr>
            <w:r>
              <w:rPr>
                <w:rFonts w:ascii="Times New Roman"/>
                <w:b w:val="false"/>
                <w:i w:val="false"/>
                <w:color w:val="000000"/>
                <w:sz w:val="20"/>
              </w:rPr>
              <w:t>
8. Медициналық бұйымды медицинада қолдану жөніндегі нұсқаулық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бұйымды медицинада қолдану жөніндегі нұсқаулық, 2. Резеңке қолғаптар (нитрилді және/немесе винилді қолғаптар, (өлшемдері: S(6,5)-XL (9,5), оның ішінде М(7) өлшемі, көрсетілмеген жағдайда), 3. Латексті қолғаптар (Өлшемдері: S(6,5)-XL (9,5), оның ішінде М(7) өлшемі, көрсетілмеген жағдайда), 4. Бір реттік сүрткі, 5. Қорғану көзілдірігі, 6. Сүзгілеуші бетперде, 7. Бахилалар, 8. Капюшоны бар қорғану комбинезоны (Өлшемдері: 46(M)-64(XXXXXL), бой ұзындығы 158-188, оның ішінде 54(XXL) өлшемі және (176) ұзындығы, көрсетілмеген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көп рет қолданылатын қорғаныс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қорғаныс комбинезон мақта-маталы (ММ) матадан дайындалған. Өлшемдері: XS (Extra Small, 42) – 4XL (4Extra Large, 64). Түсі: ақ. Бекітілуі: жеңдер мен шалбардағы созылғыш резеңке. Капьюшон бет контурына тығыз жабысып тұратын созылғыш резеңкемен. Тығыздығы 115 г/мден кем емес. 2. Пижама (көйлек және шалбар) мақта-маталы (ММ) матадан, жеңі ұзын, түзу және ұзын шалбар. Өлшемі: XS (Extra Small, 42) – 4XL (4Extra Large, 64). Түсі: ақ. Бекітілуі: созылғыш жиектеме. Тығыздығы 115 г/мден кем емес. 3. Халат мақта-маталы (ММ) матадан жасалған. "Тік" жаға, байлауышпен, жеңдері бір тігісті қондырмалы, ұзын. Тығыздығы 115 г/мден кем емес немесе су-кір жұқтырмайтын, мақта-маталы матадан, 140-180 г/м антистатикалық өңдеумен. 4. Ұзын алжапқыш полиэтиленнен /ПВХ-дан жасалған, қалыңдығы 30 мкм-ден кем емес. 5. Капюшон /шлем мақта-маталы (ММ) матадан, тығыздығы 115 г/м. 6. Үшкіл орамал мақта-маталы (ММ) матадан, тығыздығы 115 г/мден кем емес. Өлшемі 90х90х125 см. 7. Телпек мақта-маталы (ММ) матадан, тығыздығы 115 г/мден кем емес. 8. Жеңқаптар полиэтиленнен, қалыңдығы 30 мкм-ден кем емес. Өлшемі 48х25 см. 9. Қорғаныс көзілдірігі тұмшалауды қамтамасыз ететін конструкциялы тығыз жабысып тұратын жиегі бар. Көзілдіріктің өткір жиектері немесе ыңғайсыздық тудыруы мүмкін басқа да ақаулары жоқ; көзілдірік әйнектерінде көрінуді нашарлататын маңызды ақаулар жоқ, атап айтқанда: көпіршіктер, сызаттар, бөгде қосындылар. 10. Мақта-дәкелі таңғыш (бетперде) дәкеден, ұзындығы 50 см, ені 125 см. Мақта қабатының өлшемі: ұзындығы 25 см, ені 17 см. Медициналық дәке бетперде 4-қабатты, 8-қабатты, 16-қабатты. Бекітілуі: резеңке немесе байлауыш. 11. Медициналық респиратор клапанмен немесе клапансыз, бекітілуі – резеңке. 12. Медициналық бетперде үш қабатты тоқылмаған материалдан СМС (спанбонд-мельтблаун-спанбонд) жасалған. Бекітілуі: резеңке немесе байлауыш. 13. Шұлық мақта-мата немесе аралас жартылай синтетикалық матадан, бір түсті немесе әр түсті. Жабық өкшесі бар тәпішке былғарыдан немесе жасанды былғарыдан жасалған. 14. Бахилалар мақта-маталы мата, биік немесе аласа. 15. Аласа бахилалар полиэтиленнен. 16. Резеңке /ПВХ етіктер резеңкеден немесе поливинилхлоридтен (ПВХ), өлшемдері 37-47. 17. Бір реттік медициналық стерильді қолғаптар, бес саусақты, опаланған немесе опаланбаған, тегіс немесе текстурленген латекстен /нитрилден /винилден. Өлшемі: S, M, L, XL, ХХL. Тапсырыс берушімен келісім бойынша. 18. Бір реттік медициналық стерильді емес қолғаптар, бес саусақты, опаланған немесе опаланбаған, тегіс немесе текстурленген латекстен /нитрилден /винилден. Өлшемі: S, M, L, XL, ХХL. Тапсырыс берушімен келісім бойынша. 19. Сүлгі мақта маталы мата ("вафельді"). Өлшемі: 70х70см. 20. Қағаз жабысқақ бұласыр орауышта тоқылмаған негізде. Өлшемі: 2,5смх10м; 5смх10м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көп рет қолданылатын қорғаныс жиынтығы. Толықтығы: 1. Стерильді емес қорғаныш комбинезон 2. Пижама 3. Халат 4. Ұзын алжапқыш 5. Сорғыш / дулыға 6. Орамал 7. Телпек 8. Жеңдер 9. Қорғаныс көзілдірігі 10. Мақта-дәке таңғыш 11. Медициналық респиратор 12. Медициналық маска 13. Шұлық / тәпішке 14. Бахилы жоғары/төмен 15. Бахилы төмен 16. Резеңке/ПВХ етік 17. Бір рет қолданылатын медициналық стерильді қолғаптар 18. Бір рет қолданылатын медициналық стерильді емес қолғаптар 19. Сүлгі 20. Қағаз жабысқақ сылақ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қорғаныш комбинезон 2. Пижама 3. Халат 4. Ұзын алжапқыш 5. Сорғыш / дулыға 6. Орамал 7. Телпек 8. Жеңдер 9. Қорғаныс көзілдірігі 10. Мақта-дәке таңғыш 11. Медициналық респиратор 12. Медициналық маска 13. Шұлық / тәпішке 14. Бахилы жоғары/төмен 15. Бахилы төмен 16. Резеңке/ПВХ етік 17. Бір рет қолданылатын медициналық стерильді қолғаптар 18. Бір рет қолданылатын медициналық стерильді емес қолғаптар 19. Сүлгі 20. Қағаз жабысқақ сылақ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28 732,48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бекіткіші бар қынап айнасы (Куско айнасы), стерильді, өлшемдері бар бір рет қолданылатын: S, M, 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Полистиролдан дайындалған, сенімді бекіткішпен жабдықталған, бұл құралдың бекіту қалыптарының ауқымды диапазонын қамтамасыз етеді. Сақтау шарттары: құрғақ, жылытылатын бөлмеде сөрелерде қыздырғыш аспаптардан 1 метрден кем емес қашықтықта, - 5С-ден +30С-ге дейінгі температурада сақталуы тиіс.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бекіткіші бар қынап айнасы (Куско айнасы), стерильді, өлшемдері бар бір рет қолданылатын: S, M, 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өлшемдері S, M, 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Куско бойынша гинекологиялық айнасының жақсы оптикалық мөлдірлікпен сипатталатын жоғары сапалы полистирол жасалған дөңгелек пішінді жармасы бар. Осының арқасында, гинекологиялық тексеру кезінде тексерілуі қиын аумақтар болдырмайды, бұл диагностиканың сапасын арттырады. Айна құралдың жақсы бекітілген жағдайларының кең ауқымын қамтамасыз ететін, сондай-ақ беріктігіне, бір қолмен қолдануға қолайлы және оңайлығына кепілдік беретін сенімді бекіткіші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өлшемі M</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өлшемдері S, M, 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Куско бойынша гинекологиялық айнасының жақсы оптикалық мөлдірлікпен сипатталатын жоғары сапалы полистирол жасалған дөңгелек пішінді жармасы бар. Осының арқасында, гинекологиялық тексеру кезінде тексерілуі қиын аумақтар болдырмайды, бұл диагностиканың сапасын арттырады. Айна құралдың жақсы бекітілген жағдайларының кең ауқымын қамтамасыз ететін, сондай-ақ беріктігіне, бір қолмен қолдануға қолайлы және оңайлығына кепілдік беретін сенімді бекіткіші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өлшемі 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өлшемдері S, M, 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Куско бойынша гинекологиялық айнасының жақсы оптикалық мөлдірлікпен сипатталатын жоғары сапалы полистирол жасалған дөңгелек пішінді жармасы бар. Осының арқасында, гинекологиялық тексеру кезінде тексерілуі қиын аумақтар болдырмайды, бұл диагностиканың сапасын арттырады. Айна құралдың жақсы бекітілген жағдайларының кең ауқымын қамтамасыз ететін, сондай-ақ беріктігіне, бір қолмен қолдануға қолайлы және оңайлығына кепілдік беретін сенімді бекіткіші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өлшемі 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L, №1 қаптамасында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S, M, L өлшемдерінде шығарылады. B+ типте бүйірлік бұрандалы бекемдегіші бар. Этилен тотығымен стерилизацияланған.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L, №1 қаптамасында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M, №1 қаптамасында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S, M, L өлшемдерінде шығарылады. B+ типте бүйірлік бұрандалы бекемдегіші бар. Этилен тотығымен стерилизацияланған.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M, №1 қаптамасында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S, №1 қаптамасында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S, M, L өлшемдерінде шығарылады. B+ типте бүйірлік бұрандалы бекемдегіші бар. Этилен тотығымен стерилизацияланған.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S, №1 қаптамасында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M №1 қаптамасында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Үш типтегі S, M, L өлшемдерінде шығарылады. А типінің орталықтық бұрандалы бекемдегіші, В типінің бүйірлік бұрандалы бекемдегіші, С типінің сатылы бекемдегіші бар. Этилен тотығымен стерилизацияланған.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M №1 қаптамасында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А, В, С өлшемдері S, M, L, №1 қаптамасында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Үш типтегі S, M, L өлшемдерінде шығарылады. А типінің орталықтық бұрандалы бекемдегіші, В типінің бүйірлік бұрандалы бекемдегіші, С типінің сатылы бекемдегіші бар. Этилен тотығымен стерилизацияланған.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типтегі В, өлшемі S, №1 қаптамасында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L №1 қаптамасында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Үш типтегі S, M, L өлшемдерінде шығарылады. А типінің орталықтық бұрандалы бекемдегіші, В типінің бүйірлік бұрандалы бекемдегіші, С типінің сатылы бекемдегіші бар. Этилен тотығымен стерилизацияланған.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L №1 қаптамасында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40 см диаметрі 2,0 мм; 2,7 мм; 3,3 мм; 4,0 мм; 4,7 мм; 5,3 мм; 6,0 мм; 6,7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бір рет қолданылатын зонд, стерильді, медициналық мақсаттағы поливинилхлоридтен дайындалған. Арнайы өңделген беткейі зондтың кіруін және емшараның жарақатсыздығын жеңілдетеді. Тегіс дөңгеленген ұшы енгізу кезіндегі жайсыздықты болдырмайды. Зондтың әрбір өлшеміне коннектордың белгілі бір түсі сай келеді, бұл зондтың өлшемін жылдам анықтауға мүмкіндік береді. Техникалық сипаттамалары: зонд ұзындығы 40 см, диаметрі (мм): 2.0; 2.7; 3.3; 4.0; 4.7; 5.3; 6.0; 6.7. Өлшемдері CH 6, 8, 10, 12, 14, 16, 18, 20. Әрбір зонд өлшемі зондтың өлшемін жылдам анықтауға мүмкіндік беретін коннектордың нақты түсіне сәйкес келеді. Стерилизациялау әдісі - радиациялық әдіс.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40 см диаметрі 2,0 мм; 2,7 мм; 3,3 мм; 4,0 мм; 4,7 мм; 5,3 мм; 6,0 мм; 6,7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600 мм, диаметрлері – 2.0 мм; 2.7 мм; 3.3 мм; 4.0 мм; 4.7 мм; 5.3 мм; 6.0 мм; 6.7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қоректендіруге арналған зонд стерильді, уытты емес, бір рет қолдануға арналған медициналық мақсаттағы поливиилхлорид дайындалған. Арнайы өңделген беткейі зондты енгізуді және емшараның атравматикалығын жеңілдетеді. Тегіс дөңгеленген ұшы енгізу кезінде ыңғайсыздықты болдырмайды. Рентгенконтрастылы жолағы бар Зонд пациентте асқазан-ішек жолағында болғанда, 3 апта ішінде өз қасиеттерін жоғалтпайды. Рентгенконтрастылы жолағы зондтың жағдайын бақылауға мүмкіндік береді. Техникалық сипаттамалары: зондтың ұзындығы 600 мм, диаметрі (мм): 2.0 мм; 2.7 мм; 3.3 мм; 4.0 мм; 4.7 мм; 5.3 мм; 6.0 мм; 6.7 мм. Өлшемдері СН 6, 8, 10, 12, 14, 16, 18, 20. Стерилизация-радиациялық әдіс.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600 мм, диаметрлері – 2.0 мм; 2.7 мм; 3.3 мм; 4.0 мм; 4.7 мм; 5.3 мм; 6.0 мм; 6.7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1000 мм, диаметрлері - 2.0 мм; 2.7 мм; 3.3 мм; 4.0 мм; 4.7 мм; 5.3 мм; 6.0 мм; 6.7 мм; 7.3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жабық енгізілетін бөлігі және медициналық мақсаттағы поливинилхлоридтен жасалған екі бүйір саңылаулары бар серпімді түтікше болып табылады. Түтіктің жоғары икемділігі емшараның атравматикалығын қамтамасыз етеді. Кеңейтілген бүйірлік тесіктер сұйықтықтың тиімді пассажын қамтамасыз етеді. Түтіктің жарығы бұралу кезінде жабылмайды. Техникалық сипаттамалары: өлшемдері-SN 6, 8, 10, 12, 14, 16, 18, 20, 22, зондтың ұзындығы 1000 мм, түтіктің диаметрі (мм) – 2.0, 2.7, 3.3, 4.0, 4.7, 5.3, 6.0, 6.7, 7.3. Зондтың әрбір өлшеміне коннектордың белгілі бір түсі сәйкес келеді, бұл зондтың мөлшерін тез анықтауға мүмкіндік береді. Зонд полимерлік үлбірден немесе басқа материалдардан жасалған жеке пакетке қапталған. Стерилизация-радиациялық әдіс.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1000 мм, диаметрлері - 2.0 мм; 2.7 мм; 3.3 мм; 4.0 мм; 4.7 мм; 5.3 мм; 6.0 мм; 6.7 мм; 7.3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85 см, диаметрі 2,0 мм; 2,7 мм; 3,3 мм; 4,0 мм; 4,7 мм; 5,3 мм; 6,0 мм; 6,7 мм; 7,3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 жабық енгізу бөлігі бар және медициналық мақсатта қолданылатын поливинилхлоридтен жасалған екі бүйірлік тесігі бар созылғыш түтік болып табылады. Түтіктің жоғарғы дәрежедегі созылмалылығы емшараның жарақатсыздығын қамтамасыз етеді. Ұлғайған бүйірлік саңылаулар сұйықтықтың тиімді пассажын қамтамасыз етеді. Түтік саңылауы бұралу кезінде жабылып қалмайды. Техникалық сипаттамалары: өлшемдері - CH 6, 8, 10, 12, 14, 16, 18, 20, 22, зондтың ұзындығы 85 см, түтіктің диаметрі (мм) - 2.0, 2.7, 3.3, 4.0, 4.7, 5.3, 6.0, 6.7 7.3. Зондтың әрбір өлшеміне коннектордың белгілі бір түсі сай келеді, бұл зондтың өлшемін жылдам анықтауға мүмкіндік береді. Зонд біріктірілген материалдан жасалған жеке пакетке қапталған. Стерилизациялау тәсілі - радиациялық әдіс.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85 см, диаметрі 2,0 мм; 2,7 мм; 3,3 мм; 4,0 мм; 4,7 мм; 5,3 мм; 6,0 мм; 6,7 мм; 7,3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0,25 мм (31 G), ұзындығы 6 мм шприц-қаламдарға арналған бір рет қолданылатын LANA FINE инесі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0,25 мм (31G), ұзындығы 6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0,30 мм (30 G), ұзындығы 8 мм шприц-қаламдарға арналған бір рет қолданылатын LANA FINE инесі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0,30 мм (30G), ұзындығы 8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(29 G), ұзындығы 12,0 мм шприц-қаламдарға арналған бір рет қолданылатын LANA FINE инесі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0,33 мм (29G), ұзындығы 12,0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Иненің диаметрі 0,30 мм (30G), иненің ұзындығы 8 мм шприц-қаламдарға арналған бір рет қолданылатын LANA FINE инесі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Иненің диаметрі 0,30 мм (30G), иненің ұзындығы 8 мм шприц-қаламдарға арналған бір рет қолданылатын LANA FINE инесі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 боялмаған, жартылай мөлдір болып табылады. Пропиленнен дайындалған. Венадан қан алу барысында ине мен пробирканы бекітуге арналған. Сенімді бекіту үшін инені қатты бекітуді қамтамасыз етеді және венепункция кезінде иненің босап кетуін болдырмайды. Стерильді емес. Ине ұстатқыш қан алу жүйесінің құрамдас бөлігі болып табылады. Ұзындығы – 51,7 мм., Салмағы – 2,4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ине ұстатқыш боялмаған, жартылай мөлдір болып табылады. Пропиленнен дайындалған. Венадан қан алу барысында ине мен пробирканы бекітуге арналған. Сенімді бекіту үшін инені қатты бекітуді қамтамасыз етеді және венепункция кезінде иненің босап кетуін болдырмайды. Стерильді емес. Ине ұстатқыш қан алу жүйесінің құрамдас бөлігі болып табылады. Ұзындығы – 51,7 мм., Салмағы – 2,4 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ине ұстатқыш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мм-ден 70 мм-ге дейін, диаметрі мм-мен 0,10-нан 1,12-ге дейін жарақаттамайтын инелер, хирургиялық стерильді жібімен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Инелер 12Х18Н10Т типті коррозияға төзімді болаттан дайындалады, ине ұштарының қаттылығы НV 4900-6475 Н/мм2 болуы тиіс (Виккерс бойынша қаттылық), инелер пайдалану, тасымалдау және сақтау жағдайында коррозияға төзімді болуы тиіс, ине ұштарының сыртқы беткейінде шытынауға, қабыршақтануға, жапырылуға сызаттануға және қылаулануға жол берілмейді, жіп бекітілген жерде технологиялық процесте қолданылатын құралдан қалған ізге жол беріледі, ине ұштығының үшкір бөлігінің өткірлігі 0,025 мм-ден аспауы тиіс, ине ұштығының шаншитын бөлігінде қылау және деформация болмауы тиіс, үш жақты ұшы бар кесетін қабырғаның ені 2-ден 5-ке дейінгі ұзындықта, сағағының диаметрі 0,025 мм-ден аспауы тиіс, ал шпательді жүзінің диаметрі 0,003 мм-ден аспауы тиіс, иненің орташа ресурсы 40 тесіктен кем болмауы керек, бұйымдар кепілді жарамдылық мерзімі ішінде уытты емес және апирогенді болуы тиіс.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мм-ден 70 мм-ге дейін, диаметрі 0,10-дан 1,12-ге дейін хирургиялық стерильді жіптері бар атравматикалық инелер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мм-ден 70 мм-ге дейін, диаметрі 0,10-дан 1,12-ге дейін хирургиялық стерильді жіптері бар атравматикалық инелер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29G (0.33 x6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4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 25х6мм)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 G (0,33 x 12.7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 G (0,33 x 12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29G (0.33 x8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32G (0. 23х4мм)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31G (0. 25х5мм)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8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6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30 G (0.30 х6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32G (0. 23х8мм)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10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(0.30 х12.7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 30х8мм)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(0.25х6мм)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Бұйым барлық саудаға қолжетімді инсулиндік еккіш-қаламдармен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31G (0.25x5мм)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Бұйым барлық саудаға қолжетімді инсулиндік еккіш-қаламдармен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31G (0.25x8мм)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32G (0. 23х4мм)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6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 30х8мм)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33х12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12.7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33х8мм)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33х6мм)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4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6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 G (0.30 x 10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29G (0.33х12, 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8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29G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10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4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6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8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8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(0.30 х 6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32G (0.23х4мм)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33х8мм)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(0.30х8мм)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(0.25х5мм)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(0.25х6мм)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29G (0. 33х12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өлшемдері: 30G (0.30 х 12.7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33х6мм)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интродьюсері бар және интродьюсерсіз қарындаш типті SURUSPIN® жұлын инелері, өлшемдері (G): 17, 18, 19, 20, 21, 22, 23, 24, 25, 26,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17, 18, 19, 20, 21, 22, 23, 24, 25: 1. Ине 2. Иілгіш зонд 3. Зонд төлкесі 4. Ине төлкесі 5. Инеге арналған сауыт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17, 18, 19, 20, 21, 22, 23, 24, 25: 1. Ине 2. Иілгіш зонд 3. Зонд төлкесі 4. Ине төлкесі 5. Инеге арналған сауыт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интродьюсері бар және интродьюсерсіз қарындаш типті SURUSPIN® жұлын инелері, өлшемдері (G): 17, 18, 19, 20, 21, 22, 23, 24, 25, 26,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26, 27: 1. Ине 2. Иілгіш зонд 3. Зонд төлкесі 4. Ине төлкесі 5. Инеге арналған сауыт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26, 27: 1. Ине 2. Иілгіш зонд 3. Зонд төлкесі 4. Ине төлкесі 5. Инеге арналған сауыт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ұстатқыш, бір реттік (Standard tube holder)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ұстатқыш, бір реттік (Standard tube holder)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VacuDrop қан тамшыларын алуға арналған қондырмалар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VacuDrop қан тамшыларын алуға арналған қондырмалар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21G x 1" (0,8мм x 25мм) жинақта ұстағышсыз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21G x 1" (0,8мм x 25мм) жинақта ұстағышсыз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22G x 1 1/2" (0,7мм x 38мм) жинақта ұстағышсыз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22G x 1 1/2" (0,7мм x 38мм) жинақта ұстағышсыз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коагуляция активаторы (CAT Serum Clot Activator)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коагуляция активаторы (CAT Serum Clot Activator)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К2ЭДТА (К2Е K2EDTA)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К2ЭДТА (К2Е K2EDTA)</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К2ЭДТА (К2Е K2EDTA)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К2ЭДТА (К2Е K2EDTA)</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литий гепарині толтырғышпен (LH Lithium Heparin)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литий гепарині толтырғышпен (LH Lithium Heparin)</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1/2" (0,8мм x 38мм) жинақта ұстағышсыз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1/2" (0,8мм x 38мм) жинақта ұстағышсыз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(0,8мм x 25мм) жинақта ұстағышсыз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(0,8мм x 25мм) жинақта ұстағышсыз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1/2" (0,7мм x 38мм) жинақта ұстағышсыз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1/2" (0,7мм x 38мм) жинақта ұстағышсыз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(0,7мм x 25мм) жинақта ұстағышсыз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(0,7мм x 25мм) жинақта ұстағышсыз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және көп реттік бұраулар 48см х 2,5см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және көп реттік бұраулар 48см х 2,5см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3,2% (9NC Coagulation sodium citrate 3,2%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3,2% (9NC Coagulation sodium citrate 3,2%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толтырғышсыз (CAT No Additive)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толтырғышсыз (CAT No Additive)</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пробиркасыз жиынтықта.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пробиркасыз жиынтықта.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3,8% (9NC Coagulation sodium citrate 3,8%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3,8% (9NC Coagulation sodium citrate 3,8%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К2ЭДТА (К2Е K2EDTA)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К2ЭДТА (К2Е K2EDTA)</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толтырғышы бар ұю активаторы және бөлгіш гель (CAT Serum Sep Clot Activator)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толтырғышы бар ұю активаторы және бөлгіш гель (CAT Serum Sep Clot Activator)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пробиркаларымен жиынтықта.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пробиркаларымен жиынтықта.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бүктеу активаторы және бөлгіш гель (CAT Serum Sep Clot Activator)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бүктеу активаторы және бөлгіш гель (CAT Serum Sep Clot Activator)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толтырғышпенлитий гепарин және бөлгіш гель (LH Lithium Heparin Sep)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толтырғышпенлитий гепарин және бөлгіш гель (LH Lithium Heparin Sep)</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HOLDEX® ұстатқышы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HOLDEX® ұстатқышы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бүктеу активаторы және бөлгіш гель (CAT Serum Sep Clot Activator)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бүктеу активаторы және бөлгіш гель (CAT Serum Sep Clot Activator)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9 мм, ұзындығы 120 мм, натрий цитраты толтырғышы бар ЭШЖ 3,2% (4NC ESR Sodium citrate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9 мм, ұзындығы 120 мм, натрий цитраты толтырғышы бар ЭШЖ 3,2% (4NC ESR Sodium citrate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 мл әртүрлі конфигурациялы контейнерлер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 мл әртүрлі конфигурациялы контейнерлер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тесуден қорғағышымен жиынтықта VACUETTE® QUICKSHIELD safety tube holder ұстатқышы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тесуден қорғағышымен жиынтықта VACUETTE® QUICKSHIELD safety tube holder ұстатқышы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жиынтықтағы Blood Collection Sets + Luer Adapter көбелек-инелері, өлшемдері 23Gх3/4” (0,6х19мм) катетердің ұзындығы 19см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жиынтықтағы Blood Collection Sets + Luer Adapter көбелек-инелері, өлшемдері 23Gх3/4” (0,6х19мм) катетердің ұзындығы 19см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21Gх3/4” (0,8х19мм) катетердің ұзындығы 19см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21Gх3/4” (0,8х19мм) катетердің ұзындығы 19см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23Gх3/4” (0,6х19мм) катетердің ұзындығы 19см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23Gх3/4” (0,6х19мм) катетердің ұзындығы 19см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бұраулар 45см х 2,5см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бұраулар 45см х 2,5см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ЭШЖ анықтауға арналған штативтер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ЭШЖ анықтауға арналған штативтер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 бір реттік баллонды үрлейтін құрылғы, сыйымдылығы 20 мл камерасы болып табылады. 30 атм./бар қысым жасауға қабілетті. Ол бұрандалы плунжермен, жоғары қысымды икемді ұзартқышпен және ± 1атм/бар дәлдігімен "вакуум - 30 атм./бар" диапазонындағы жоғары қысымды үш жақты бекіткіш клапанмен жабдықталған. Өнім поликарбонат шайырынан жасалған.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01 Y+ Индефляторы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Монометрі бар индефлятор корпусы, Өткізгішті айналдыруға арналған құрылғы, Өткізгішті енгізуге арналған құрал, Жалғағыш түтігі және шүмегі бар түймесімен гомеостаздық клапан (Y коннектор)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 бір реттік баллонды үрлейтін құрылғы, сыйымдылығы 20 мл камерасы болып табылады. 30 атм./бар қысым жасауға қабілетті. Ол бұрандалы плунжермен, жоғары қысымды икемді ұзартқышпен және ± 1атм/бар дәлдігімен "вакуум - 30 атм./бар" диапазонындағы жоғары қысымды үш жақты бекіткіш клапанмен жабдықталған. Өнім поликарбонат шайырынан жасалған.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01 индефляторы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Монометрі бар индефлятор корпусы, 3-жақты шүмек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құралдар, стерильді, бір рет қолданылатын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ағаш шпателі жапырақты ағаш тұқымдарынан дайындалған. Бір рет қолданылатын стерильді терапиялық пластик шпательдер АБС пластиктен дайындалған. Жарық диодты қондырмасы бар бір рет қолданылатын стерильді терапиялық пластик шпательге арналған жарық диодты қондырма бұйымның әрбір 100 данасына қоса беріледі. Стерилизациялау тәсілі: этилен оксидімен. Кепілді жарамдылық мерзімі: стерилизацияланған күннен бастап 3 жыл. Шпательдер бір немесе екі мөлдір жағы бар жеке қаптамаға салынуы тиіс. Мөлдір жағы әр бір қабаттың әр түрлі балқыту температурасында полиэтиленді бір қабатты материал, мөлдір емес жағы – ламинатты қағаз немесе БГС болып табылады.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пластик шпателі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пластик шпателі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640G инсулин помпасы, моделі MMT-1711WW, MMT-1751WW, MMT-1752WW (B, H, K, P, W) керек-жарақтарымен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Guardian™ 2 Link таратқышы, MMT-7775 моделі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Guardian™ 2 Link таратқышы, MMT-7775 моделі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212 633,23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640G инсулин помпасы, моделі MMT-1711WW, MMT-1751WW, MMT-1752WW (B, H, K, P, W) керек-жарақтарымен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MMT-1711, MMT-1712 модельдері (2.10 x 3.78 x 0.96 дюйм/5.3 x 9.6 x 2.4 см) салмағы – 96 гр. Базальді дозалары / Профиль – 48. Базальді профильдердің номері – 8. Әдепкі максималды базальді жылдамдық 2 бірлік/сағатына. Максималды болюс: 0 -ден 75 бірлікке дейін (жекелеген болюс үшін). Су өтпейтін. Өлшеу жиілігі: 2 сағат, 6 сағат, 12 сағат, содан кейін әр 12 сағат. Инсулинге деген сезгіштік факторы 0,3–22,2 ммоль/л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640G инсулин помпасы, моделі MMT-1711WW, MMT-1751WW, MMT-1752WW (B, H, K, P, W) керек-жарақтарымен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1 454 127,85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ММТ-754/554WW (B,L,P,S,H) моделіндегі Medtronic MiniMed Paradigm инсулиндік помпасы мен глюкозаны тұрақты мониторингілейтін жүйесі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- 79 х 51 х 20 мм / 91 х 51 х 20 мм. Салмағы - 101г / 108 г ( батареясымен). Экраны - LCD, қара-ақ Экранға жарық беру - жасыл, 30 сек. Корпусының түсі - көк, ақ, қара, таңқурай түстес, қызғылт. Инсулинге арналған резервуардың көлемі - 1,76 / 3 мл. Пайдаланылатын инсулин – қысқа немесе U-100 ультра-қысқа. Базальді инсулинге арналған дозалар диапазоны - 0 - 35 б./сағ. Базальді инсулинді - БиоПульс* тәсілімен енгізу (әрбір 10-14 мин). Болюстің адымы - 0,025 б. немесе 0,5/1 б. Easy Bolus және ҚБ пульті үшін. Инсулиннің дозасын автоматты есептеу (Bolus Wizard). 1 б. инсулинді енгізудің мин. ұзақтығы - 30 сек. Теріасты шеліндегі қандағы қантты өлшеу - әр 5 минут сайын қатарынан 6 тәулік бір сенсордан тұрақты түрде, көрсетілімдер минилинктің көмегімен помпаға беріледі. Жадысы – қуатқа тәуелді, 24 болюс, 7 тәулік. доза, қате жөніндегі 7 сигнал. Мотор - Швейцариялық DC микроэлектромотор. Сигнализация жүйесі – дыбыс немесе вибрация.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ММТ-754/554WW (B,L,P,S,H) моделіндегі Medtronic MiniMed Paradigm инсулиндік помпасы мен глюкозаны тұрақты мониторингілейтін жүйесі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819 870,94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Иридиум көзге тамызатын дәрісі стерильді 8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полиэтилен құтысы, ақ түсті полиэтилен қақпағымен тығындалған. Стерильді. Бұйымның құрамы мен сипаттамасы: гиалурон қышқылының натрий тұзы 0.150 г; эхинацея құрғақ сығындысы 0.200 г; N-гидроксиметилглицинат 0.02 г;натрий эдетаты 0.100 г; рН=7.2 Q. S. 100 мл дейін изотоникалық буферлік ерітінді; Иридиум құрамында гиалурон қышқылы және эхинацея пурпурасының сығындысы бар, мөлдір қабықтың эпителийін қорғауға және биологиялық белсенділігін арттыруға арналған стерильді офтальмологиялық ерітіндіден тұрады.жақсартылған тұрақтандыру және оның сипаттамаларын сақтау арқылы көз пленкасын қорғау.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Иридиум көзге тамызатын дәрісі стерильді 8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нәжісқабылдағыш Beestox®, дренаждалатын және дренаждалмайтын, әр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сүзгісінсіз. 2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сүзгісімен. 3 орындалу нұсқасы: Нәжісқабылдағыш бір компонентті дренаждалатын гидроколлоидты адгезивті пластина орнатылған, тесігі 10-80 мм, тоқылмаған төсемімен екі жағынан, карбон сүзгісінсіз, қысқышымен. 4 орындалу нұсқасы: Нәжісқабылдағыш бір компонентті дренаждалатын гидроколлоидты адгезивті пластина орнатылған, тесігі 10-80 мм, екі жағынан тоқылмаған төсемімен, карбон сүзгісімен, жабысатын ілгегімен. 5 орындалу нұсқасы: Нәжісқабылдағыш бір компонентті балаларға арналған дренаждалатын гидроколлоидты адгезивті пластина орнатылған, тесігі 10-50 мм, екі жағынан тоқылмаған төсемімен, карбон сүзгісінсіз, қысқышымен. Дренаждалмайтын нәжісқабылдағыш бір рет пайдалануға арналған, босатуға болмайды. Дренаждалатын нәжісқабылдағыш ыдысында ішіндегісін кетіруге және нәжісқабылдағышты стомадан шешпестен жууға көмектесетін пластик ілгек-қысқыш немесе жабысатын ілгегі болады. Қапшыққа жағымсыз иістерді кетіретін көмір сүзгісі орнатылған және қапшық қабырғасының жабысуын болдырмастан газдардың қайтуын қамтамасыз етеді. Сақтау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Нәжісқабылдағыш бір компонентті дренаждалмайтын гидроколлоидты адгезивті пластина орнатылған, тесігі 10-80мм, екі жағынан тоқылмаған төсемімен, карбон сүзгісінсіз, қысқышымен.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нәжісқабылдағыш Beestox®, дренаждалатын және дренаждалмайтын, әр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сүзгісінсіз. 2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сүзгісімен. 3 орындалу нұсқасы: Нәжісқабылдағыш бір компонентті дренаждалатын гидроколлоидты адгезивті пластина орнатылған, тесігі 10-80 мм, тоқылмаған төсемімен екі жағынан, карбон сүзгісінсіз, қысқышымен. 4 орындалу нұсқасы: Нәжісқабылдағыш бір компонентті дренаждалатын гидроколлоидты адгезивті пластина орнатылған, тесігі 10-80 мм, екі жағынан тоқылмаған төсемімен, карбон сүзгісімен, жабысатын ілгегімен. 5 орындалу нұсқасы: Нәжісқабылдағыш бір компонентті балаларға арналған дренаждалатын гидроколлоидты адгезивті пластина орнатылған, тесігі 10-50 мм, екі жағынан тоқылмаған төсемімен, карбон сүзгісінсіз, қысқышымен. Дренаждалмайтын нәжісқабылдағыш бір рет пайдалануға арналған, босатуға болмайды. Дренаждалатын нәжісқабылдағыш ыдысында ішіндегісін кетіруге және нәжісқабылдағышты стомадан шешпестен жууға көмектесетін пластик ілгек-қысқыш немесе жабысатын ілгегі болады. Қапшыққа жағымсыз иістерді кетіретін көмір сүзгісі орнатылған және қапшық қабырғасының жабысуын болдырмастан газдардың қайтуын қамтамасыз етеді. Сақтау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Нәжісқабылдағыш бір компонентті дренаждалатын гидроколлоидты адгезивті пластина орнатылған, тесігі 10-80мм, екі жағынан тоқылмаған төсемімен, карбон сүзгісімен, жабысатын ілгегімен.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 XS, S, ересектер үшін өлшемі - 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1500, 2100, 3000 мм ұзындықтағы түтіктен тұрады, ал екінші жағынан ілмек жасайды. Жарамдылық мерзімі - 5 жыл, стерильді, бір рет пайдалануға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 XS, S, ересектер үшін өлшемі - 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мұрынға арналған оттегі канюлясы, балалар үшін өлшемі - XS, S, ересектер үшін өлшемі -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нұсқасы:Инъекциялық клапаны бар венаішілік шеткері Bioflokage® Budget канюля/катетер, өлшемдері: 18G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20G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18G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20G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22G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16G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өлшемдері:24G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Rivacor екі камералы имплантацияланатын кардиовертер-дефибрилляторы, орындалу нұсқалары 3/5/7 DR-T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кардиовертер-дефибриллятор, екі камералы, жылдамдықты реттейтін, негізгі бақылау, соққы толқынының максималды энергиясы: 40 Дж, DF4 қосқышы, MR шартты түрде. Өлшемдері 60 x 66.5 x 10мм, көлемі 32 текше 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имплантацияланатын екі камералы Rivacor 3/5 DR-T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3 404 536,80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Rivacor бір камералы имплантацияланатын кардиовертер-дефибрилляторы, орындалу нұсқалары 3/5/7 VR-T; 5/7 VR-T DX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кардиовертер-дефибриллятор, бір камералы, шокты разрядтың максималды энергиясы-40 Дж., MR шартты VR-T түрі-көлемі 30 текше см, салмағы 75 г, DF4 қосқышы VST DX түрі-көлемі 32 текше см, салмағы 77 г, қосымша атриальды анықтау, is-1/DF4 қосқышы.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имплантацияланатын бір камералы Rivacor орындау нұсқаларында 3/5 VR-T; 5 VR-T DX</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3 212 894,40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Rivacor үш камералы имплантацияланатын кардиовертер-дефибрилляторы, орындалу нұсқалары 3/5/7 HF-T; 3/5/7 HF-T QP</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кардиовертер-дефибриллятор, үш камералы, жылдамдықты реттеумен, үй мониторингімен, соққы разрядының максималды энергиясы 40 Дж, MR шартты түрде. HF-T түрі - өлшемдері 60 x 71.5 x 10 мм, көлемі 33 текше см, салмағы 78 г. DF 4/IS-1 қосқышы HF-T QP түрі - өлшемдері 60 x 71 x 10 мм, көлемі 35 текше см, салмағы 82 г. IS -1/IS4/DF4 қосқышы, төрт полюсті сол жақ қарыншаны қосуға арналған IS4 порты.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имплантацияланатын үш камералы Rivacor 3/5 HF-T; 3/5 HF-T QP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3 432 905,95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А модификациялы картриджі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CleanCart картриджі - бұл процедура барысында натрий карбонатының ерітіндісін шығаруға мүмкіндік беретін, құрамында натрий карбонат ұнтағы бар полипропилен картриджі. CleanCart картриджі арнайы ұстағышқа орнатылған кезде су диализ машинасындағы картридж арқылы өтеді. Диализ машинасында ұнтақ ерітіліп, тиісті концентрацияға дейін сұйылтылған Картридж мазмұны (Eur. Far. Және USP сәйкес): СleаnСаrt А Сусыз натрий карбонатының ұнтағы 13 г, Картридждің жалпы салмағы: СleаnСаrt А ~ 37 г. Материал: СleаnСаrt А - полипропилен, рН: СleаnСаrt А ~ 11. Жарамдылық мерзімі: СleаnСаrt А - 24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А модификациялы картриджі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А модификациялы картриджі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С модификациялы картриджі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CleanCart C картриджі - бұл процедура кезінде лимон қышқылы ерітіндісін шығаруға мүмкіндік беретін, құрамында лимон қышқылы ұнтағы бар полипропилен картриджі. CleanCart C картриджі арнайы ұстағышқа орнатылған кезде су диализ машинасындағы картридж арқылы өтеді. Диализ машинасында ұнтақ ерітіліп, тиісті концентрацияға дейін сұйылтылған. Картридж мазмұны (Eur. Far. Және USP сәйкес): СleаnСаrt С - Лимон қышқылының құрғақ ұнтағы 35 г. Картридждің жалпы салмағы: СleаnСаrt С ~ 56 г. Материал: СleаnСаrt С - полипропилен. рН: СleаnСаrt С ~ 2. Жарамдылық мерзімі: - 24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С модификациялы картриджі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С модификациялы картриджі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650г; 720г; 1150г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картриджі BiCart-патрон, құрамында натрий бикарбонатының құрғақ ұнтағы (NaНСОз) бар, ол диализдеуші ерітіндіні дайындау үшін қажетті бикарбонаттың көзі болып табылады. Ішіндегісі: BiCart картриджі кемінде 720 г құрғақ натрий бикарбонаты ұнтағы (NaНСО3).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1150г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1150г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1 812,29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тегіс, клапаны мен вакуум бақылағышы бар, стерильді, бір рет қолданылатын SURU катетері, өлшемдері FG 5, 6, 8, 10, 12, 14, 16, 18, 20, 22,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материалы - Медициналық ПВХ. Бұйым ұзындығы - 50см Өлшемдердің түстік кодталуы. Рентгеноконтрастылы жолақ Ашық атравматикалық дистальді ұш, 2 бүйірлік тесік Стерилизация: Этилен-оксидпен.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тегіс, клапаны мен вакуум бақылағышы бар, стерильді, бір рет қолданылатын SURU катетері, өлшемдері FG 5, 6, 8, 10, 12, 14, 16, 18, 20, 22,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аспирациялық катетер. Өлшемдері: СН 6, 8, 10,12, 14, 16, 18, 20, ұзындығы 700 мм, диаметрлерi - 2.0 мм; 2.7 мм; 3.3 мм; 4.0 мм; 4.7 мм; 5.3 мм; 6.0 мм; 6.7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стерильді, уытты емес, бір рет қолданылатын катетерлер. Катетер медициналық мақсаттағы поливинилхлоридтен жасалған кіру бөлігіндегі саңылаулары бар иілімді түтікше болып табылады. Түтіктің жарығы бұралу кезінде жабылмайды. Аспирациялық катетерлер екі түрді бақылаумен және бақылаусыз шығарады. Бақылаушы саусақты қысу арқылы түтікшедегі ажырату күшін реттеуге мүмкіндік береді. Катетердің ұзындығы 700 мм, диаметрі (мм): 2.0, 2.7, 3.3, 4.0, 4.7, 5.3, 6.0, 6.7, өлшемдері CH 6, 8, 10, 12, 14, 16, 18, 20 өлшемдері. Катетердің әрбір өлшеміне коннектордың белгілі бір түсі сай келеді, бұл оның өлшемін жылдам анықтауға мүмкіндік береді. Стерилизация - радияциялық әдіс. Бұйымның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аспирациялық катетер. Өлшемдері: СН 6, 8, 10,12, 14, 16, 18, 20, ұзындығы 700 мм, диаметрлерi - 2.0 мм; 2.7 мм; 3.3 мм; 4.0 мм; 4.7 мм; 5.3 мм; 6.0 мм; 6.7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бір рет қолданылатын, стерильді, аспирациялық Катетер. Өлшемдері: СН 6, 8, 10,12, 14, 16, 18, 20, ұзындығы 700 мм, диаметрлерi - 2.0 мм; 2.7 мм; 3.3 мм; 4.0 мм; 4.7 мм; 5.3 мм; 6.0 мм; 6.7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 24,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рентгенконтрастылы жолағы бар тот баспайтын хирургиялық болаттан жасалған инедегі медициналық ПВХ жасалған катетер; қорғағыш қалпақша; тығыны бар Луер коннекторы; қосымша порт; катетерді бекітуге арналған қанатшалар. Өлшемдердің түсті кодтамасы(G): 14 (2.0х45мм), 16 (1.7х45мм), 17 (1.5х45мм), 18 (1.3х45мм), 20 (1.1х32мм), 22 (0.9х25мм). Этилен тотығымен стерилизацияланған.Жарамдылық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 24,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рентгенконтрастылы жолағы бар тот баспайтын хирургиялық болаттан жасалған инедегі медициналық ПВХ жасалған катетер; қорғағыш қалпақша; тығыны бар Луер коннекторы; қосымша порт; катетерді бекітуге арналған қанатшалар. Өлшемдердің түсті кодтамасы(G): 24 (0.7х19мм), 26 (0.6х19мм). Этилен тотығымен стерилизацияланған.Жарамдылық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 24,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рентгенконтрастылы жолағы бар тот баспайтын хирургиялық болаттан жасалған инедегі медициналық ПВХ жасалған катетер; қорғағыш қалпақша; тығыны бар Луер коннекторы; қосымша порт; катетерді бекітуге арналған қанатшалар. Өлшемдердің түсті кодтамасы(G): 26 (0.6х19мм). Этилен тотығымен стерилизацияланған.Жарамдылық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 өлшемдері (G):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Нелатон катетері, өлшемдері: CH 6, 8, 10, 12, 14, 16, 18, 20, 22, 24 ұзындығы 40 см, диаметрі (мм): 2.0, 2.7 3.3, 4.0, 4.7, 5.3, 6.0, 6.7, 7.3,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бір рет қолдануға арналған Нелатон катетері медициналық мақсаттағы поливинилхлоридтен дайындалған. Катетер емшараның жарақат түсірмеуін қамтамасыз ету үшін ұшы доғалданған жабық созылғыш түтік болып табылады. Түтіктің өзегі бұралып қалған кезде де жабылып қалмайды. Көзбен көрінбейтін көзбен шолып қарау кезінде катетер бетінде бөтен қосындылар болмау керек. Функционалды қасиеттеріне әсер етпейтін әр бірінің алаңы 0,25 кв. мм 3-бөтен қосындылардан көп емес рұқсат етіледі. Катетердің тиімді ұзындығының сыртқы беті, дисталды ұшын қоса, технологиялық және беттік ақаулары болмау және оларды пайдалану процесінде ең аз жарақаттануды қамтамассыз етуі тиіс.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Нелатон катетері, өлшемдері: CH 6, 8, 10, 12, 14, 16, 18, 20, 22, 24 ұзындығы 40 см, диаметрі (мм): 2.0, 2.7 3.3, 4.0, 4.7, 5.3, 6.0, 6.7, 7.3,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сорып алатын катетер, өлшемдері: СН 6, 8, 10, 12, 14, 16, 18, 20 ұзындығы 52 см диаметрi (мм) 2.0, 2.7, 3.3, 4.0, 4.7, 5.3, 6.0,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бір рет қолданылатын, сорып алатын катетер. Катетер медициналық мақсатта қолданылатын поливинилхлоридтен жасалған, кіріс бөлігінде тесігі бар созылғыш түтік болып табылады. Түтіктің саңылауы бұралған кезде жабылып қалмайды. Сору катетерлері екі түрде - бақыланатын және бақыланбайтын болып шағарылады.Бақылаушы түтіктегі разряд күшін саусақпен басу арқылы реттеуге мүмкіндік береді. Катетердің ұзындығы 52 см, диаметрі (мм): 2.0, 2.7, 3.3, 4.0, 4.7, 5.3, 6.0, 6.7, өлшемдері CH 6, 8, 10, 12, 14, 16, 18, 20. Әрбір өлшеміне коннектордың белгілі бір түсі сәйкес келеді, бұл катетердің өлшемін тез анықтауға мүмкіндік береді. Стерилизациялау тәсілі - радиациялық әдіс. Бұйымның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сорып алатын катетер, өлшемдері: СН 6, 8, 10, 12, 14, 16, 18, 20 ұзындығы 52 см диаметрi (мм) 2.0, 2.7, 3.3, 4.0, 4.7, 5.3, 6.0,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астылық катетер бір рет қолдануға арналған, стерильді, апирогенді, улы емес, катетер мөлшерлері диаметрі 0,6 мм, диаметрі 1,0 мм, диаметрі 1,4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жүйесінде катетердің болу мерзімі орталық венаны катетерлеген кезде 20 тәуліктен аспауы тиіс. Жарамдылық мерзімі 2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астылық катетер бір рет қолдануға арналған, стерильді, апирогенді, улы емес, катетер мөлшерлері диаметрі 0,6 мм, диаметрі 1,0 мм, диаметрі 1,4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стерильді, бір рет қолдануға арналған кіндік катетері: CH 4, 5, 6, 8, ұзындығы 38 см, диаметрлері (мм): 1.3, 1.7, 2.0,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рентгенконтрастылы кіндік катетері. Медициналық мақсаттағы поливинилхлоридтен дайындалған. Катетерлер СТ ЖШС талаптарына сай, технологиялық нұсқаулық және белгіленген тәртіппен бекітілген жұмыс сызбалары бойынша жасалуы тиіс. Дистальді ұшын қоса, катетердің тиімді ұзындығының сыртқы беткейінде технологиялық және беткейлік ақаулары болмауы және оны пайдалану процесінде жарақаттамауды қамтамасыз етуі тиіс. Катетерлер стерильді болуы керек.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стерильді, бір рет қолдануға арналған кіндік катетері: CH 4, 5, 6, 8, ұзындығы 38 см, диаметрлері (мм): 1.3, 1.7, 2.0,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өлшемдері СН 8, 10, 12, 14,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созылғыш материалынан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өлшемдері СН 8, 10, 12, 14,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бір рет қолданылатын, стерильді, өлшемдері: CH 6, 8, 10, 12, 14, 16, 18, 20, ұзындығы 18 см, диаметрі (мм): 2.0, 2.7, 3.3, 4.0, 4.7, 5.3, 6.0,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стерильді, уытты емес, бір рет қолданылатын катетері медициналық мақсаттағы поливинилхлоридтен дайындалған. Катетер емшараның жарақат түсірмеуін қамтамасыз ету үшін ұшы доғалданған жабық созылғыш түтік болып табылады. Түтіктің өзегі бұралып қалған кезде де жабылып қалмайды. Көзбен шолып қарау кезінде катетер беткейінде бөгде қосылыстар болмауы тиіс. Функционалды қасиеттеріне әсер етпейтін әр бірінің ауданы 0,25 кв.мм 3 бөгде қосылыс болуы мүмкін. Катетердің тиімді ұзындығының сыртқы беткейі, дистальді ұшын қоса, технологиялық және беткейлік ақаулары болмауы және оларды пайдалану процесінде аз жарақаттануды қамтамасыз етуі тиіс.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бір рет қолданылатын, стерильді, өлшемдері: CH 6, 8, 10, 12, 14, 16, 18, 20, ұзындығы 18 см, диаметрі (мм): 2.0, 2.7, 3.3, 4.0, 4.7, 5.3, 6.0,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өлшемдері СН 10, 12, 14, 16,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тапсырманы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өлшемдері СН 10, 12, 14, 16,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18 FR/CH; модификациялары: силикон жабыны бар латексті, стандартты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18 FR/CH; модификациялары: силикон жабыны бар латексті, стандартты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20 FR/CH; модификациялары: силикон жабыны бар латексті, стандартты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20 FR/CH; модификациялары: силикон жабыны бар латексті, стандартты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16 FR/CH; модификациялары: силикон жабыны бар латексті, стандартты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16 FR/CH; модификациялары: силикон жабыны бар латексті, стандартты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14 FR/CH; модификациялары: силикон жабыны бар латексті, стандартты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14 FR/CH; модификациялары: силикон жабыны бар латексті, стандартты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12 FR/CH; модификациялары: силикон жабыны бар латексті, стандартты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12 FR/CH; модификациялары: силикон жабыны бар латексті, стандартты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22 FR/CH; модификациялары: силикон жабыны бар латексті, стандартты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22 FR/CH; модификациялары: силикон жабыны бар латексті, стандартты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8 FR/CH; модификациялары: силикон жабыны бар латексті, балаларға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8 FR/CH; модификациялары: силикон жабыны бар латексті, балаларға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10 FR/CH; модификациялары: силикон жабыны бар латексті, стандартты, балаларға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10 FR/CH; модификациялары: силикон жабыны бар латексті, стандартты, балаларға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26 FR/CH; модификациялары: силикон жабыны бар латексті, стандартты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26 FR/CH; модификациялары: силикон жабыны бар латексті, стандартты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6 FR/CH; модификациялары: силикон жабыны бар латексті, Тиманн ұшы бар силиконды; әр түрлілігі: стандартты, әйелдерге, балаларға арналғаны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6 FR/CH; модификациялары: силикон жабыны бар латексті, Тиманн ұшы бар силиконды; әр түрлілігі: стандартты, әйелдерге, балаларға арналғаны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24 FR/CH; модификациялары: силикон жабыны бар латексті, стандартты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24 FR/CH; модификациялары: силикон жабыны бар латексті, стандартты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26 FR/CH; модификациялары: силикон жабыны бар латексті, стандартты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22 FR/CH; модификациялары: силикон жабыны бар латексті, стандартты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22 FR/CH; модификациялары: силикон жабыны бар латексті, стандартты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20 FR/CH; модификациялары: силикон жабыны бар латексті, стандартты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20 FR/CH; модификациялары: силикон жабыны бар латексті, стандартты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24 FR/CH; модификациялары: силикон жабыны бар латексті, стандартты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24 FR/CH; модификациялары: силикон жабыны бар латексті, стандартты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Қантамырға енгізуге арналған гемодиализдік катетерлер, бір, екі және үш саңылаулы, керек-жарақтарымен, түрлі өлшемдерде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емшараларын жүргізген кезде қантамырларға енгізу үшін қысқа мерзімдік пайдалануға арналған стерильді бір реттік катетерлер. GamCath — термосезімтал полиуретаннан дайындалған қысқа мерзімдік пайдалануға арналған катетерлер. Қысқа мерзімдік пайдалануға арналған GamCath катетерлері түрлі конфигурацияларда шығарылады — бір, екі немесе үш саңылаулы. Көп саңылаулы катетерлерде артериялық жағы қызыл қысқышпен, ал веналық жағы көгілдір қысқышпен көрсетілген. Толтыру көлемі әр катетерде қысқыштың бағыттағыш ендірмесінде басылған. Этилен тотығымен стерилизацияланған.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Қантамырға енгізуге арналған гемодиализдік катетерлер, бір, екі және үш саңылаулы, керек-жарақтарымен түрлі өлшемдерде GAMCATH GDC-1115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25 933,44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 жартылай қынама силуэт. Өлшемдері: S, M, L, XL, XXL, XXXL. Өнім тығыздығы 25 г/м2 немесе одан көп тоқылмаған материалдан жасалған.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 жартылай қынама силуэт, өнім тығыздығы 25 г/м2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 жартылай қынама силуэт. Өлшемдері: S, M, L, XL, XXL, XXXL. Өнім тығыздығы 25 г/м2 немесе одан көп тоқылмаған материалдан жасалған.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комбинезон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комбинезон денеге жартылай жабысып тұратын, бүйірінде тігісі жоқ, арқасының ортасында тігісі бар, орталық ілгегімен. Арқа жағында бел бойымен резеңке сырып тігілген. Өлшемдері: M, L. Тығыздығы 40 г/ш.м. СМС (Спанбонд Мелтблаун Спанбонд) типіндегі тоқылмаған материалдан жасалады.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комбинезон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3 250,00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гинекологиялық, бір реттік, стерильді "Dolce-Pharm" жиынтығы, Цистоскопияға арналған гинекологиялық, бір реттік, стерильді №1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гинекологиялық бір реттік, стерильді "Dolce-Pharm" жиынтығы мынадай құрамнан тұрады: 1. Операциялық ақжайма 160*190/210 см - 1 дана* 2. Тілігі ромб тәрізді 11*32 см, бекіткіші жабысқақ, аяққа арналған тілігі сопақша 11*12 см, цистоскопияға арналған ақжайма 150*75 см - 1 дана. 3. Сүрткі 80*90 см - 1 дана. 4. Тоқылмаған материалдан жасалған биік немесе қысқа / полиэтилен бахилалар - 1 жұп* 5. Сіңіргіш сүрткі 21*23 / 30*30 см - 2 дана* 6. Хирургиялық халат (ұзындығы 110-нан 140 см дейін) - 1 дана* 7. Жиегі жабысқыш операциялық лента 50*10 см - 2 дана. Цистоскопияға арналған гинекологиялық, бір реттік, стерильді №1 "Dolce-Pharm" жиынтығы мынадай құрамнан тұрады: 1. Операциялық ақжайма 160*190/210 см - 1 дана* 2. Тілігі ромб тәрізді 11*32 см, бекіткіші жабысқақ, аяққа арналған тілігі сопақша 11*12 см, цистоскопияға арналған ақжайма 150*75 см - 1 дана 3. Сүрткі 80*90 см - 1 дана 4. Тоқылмаған материалдан жасалған биік немесе қысқа / полиэтилен бахилалар - 1 жұп* 5. Сіңіргіш сүрткі 21*23 / 30*30 см - 2 дана* 6. Хирургиялық халат (ұзындығы 110-нан 140 см дейін) - 1 дана* 7. Жиегі жабысқыш операциялық лента 50*10 см - 2 дана 8. Сіңіргіш жаялық 60*60/90 см - 1дана* 9. Құралдар үстеліне арналған тыс 145*80 см - 1дана.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гинекологиялық, бір реттік, стерильді "Dolce-Pharm" жиынтығы, Цистоскопияға арналған гинекологиялық, бір реттік, стерильді №1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7 310,13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ангиография үшін (құрал-жабдықтар)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Пациенттің астына салатын ақжайма тоқылмаған материалдан жасалған 160х190– 1 дана. 2. Халат тоқылмаған материалдан жасалған – 2 дана. 3. Сіңіргіш сүрткілер қағаздан жасалған 22х23 – 2 дана. 4. Хирургиялық латексті қолғаптар - 2 жұп 5. Жабдықтарға арналған қап, диаметрі 80 см, полиэтиленнен жасалған – 1 дана. 6. Жабдықтарға арналған қап, полиэтиленнен жасалған 110х110 см – 1 дана. 7. Ангиографиялық ақжайма 220х340 см 2 радиальді ойығымен, 2 жамбастық ойығымен, 2 мөлдір бүйірлік жолағымен, тоқылмаған материалдан жасалған –1 дана. 8. Дәкелік тампондар дәкеден жасалған 10 х 10 см– 30 дана. 9. Скальпель №11 металл мен полимердің қорытпасынан жасалған -1 дана. 10. Артериялық ине металл мен полимердің қорытпасынан жасалған 18 G.7 см – 1 дана. 11. Шприц 5 cc ML полимерден жасалған 21 G 1 х (4см) (жасыл) инесімен – 1 дана. 12. Шприц 10 cc ML (қызыл, көгілдір, жасыл) полимерден жасалған – 3 дана. 13. Шприц 20 10 cc ML полимерден жасалған – 1 дана. 14. Тері астылық ине 21 G 1 х (4 см) (жасыл) металл мен полимердің қорытпасынан жасалған – 1 дана. 15. Тері астылық ине 22 G 1 х (4 см) (қара) металл мен полимердің қорытпасынан жасалған – 1 дана. 16. Ыдыс пластиктен жасалған, диаметрі 10 см (250 cc) – 1 дана. 17. Ыдыс пластиктен жасалған, диаметрі 12,5 см (500 сс) – 1 дана.18. Табақ полимерден жасалған–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ангиография үшін (құрал-жабдықтар)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46 305,53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Кардиохирургияға арналған бір рет қолданылатын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Кардиохирургияға арналған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Кардиохирургияға арналған бір рет қолданылатын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299 116,52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 қолданылатын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 қолданылатын стерильді "Dolce-Pharm" жиынтығы.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 Жарамдылық мерзімі өткеннен кейін қолдануға болмайды.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 қолданылатын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94 685,30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тоқылмаған материалдан дайындалған бір рет қолданылатын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тоқылмаған материалдан дайындалған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тоқылмаған материалдан дайындалған бір рет қолданылатын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3 640,00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 жасау үшін тоқылмаған матадан жасалған стерильді, бір рет қолданылатын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1.Операциялық үстелге ақжайма, 190 * 160 см-1дана 2.Адгезивті шеті бар ақжайма, 90 х 80 см тоқылмаған матадан дайындалған - 1 дана 3.7 х 40 см тілігі және адгезивті шеті бар ақжайма 160 х 100 см тоқылмаған матадан дайындалған - 1 дана 4.Құралдар үстеліне ылғал өткізбейтін қаптама,145 х 80 см тоқылмаған матадан дайындалған - 1 дана 5.Операциялық лента, 50 х 10 см тоқылмаған матадан дайындалған - 1 дана 6.Сіңіргіш қағаз сүрткі 22 х 23 см - 4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 жасау үшін тоқылмаған матадан жасалған стерильді, бір рет қолданылатын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3 864,90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жаңа туған балаға арналған тоқылмаған матадан дайындалған бір рет қолданылатын стерильді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матадан дайындалған 80 х 90 см сүрткі - 2 дана 2.Тоқылмаған матадан дайындалған сіңіргіш 60 х 60 см төсеуіш жаялық – 1 дана 3.Полимерден дайындалған идентификациялауға арналған білезік - 1 дана 4.Полимерден дайындалған кіндікке арналған қысқыш –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жаңа туған балаға арналған тоқылмаған матадан дайындалған бір рет қолданылатын стерильді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1 430,00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тоқылмаған материалдан жасалған, бір рет қолданылатын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тоқылмаған материалдан жасалған,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тоқылмаған материалдан жасалған, бір рет қолданылатын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2 214,16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 операция жасау үшін тоқылмаған матадан жасалған стерильді, бір рет қолданылатын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1.Құралдар үстеліне біріктірілген қаптама,145 х 80 см тоқылмаған матадан дайындалған - 1 дана 2.Операциялық үстелге ақжайма, 160 х 190 см тоқылмаған матадан дайындалған-1 дана 3.Ақжайма 160 х 190 см тоқылмаған матадан дайындалған-1дана. 4.Дефибрилляторға арналған қап, 35 х 30 см тоқылмаған матадан дайындалған-1дана 5.Торакальді ақжайма тесігі 40 х 32 см, инцизионды үлбірі бар 330х300/200 см, тоқылмаған материалдан дайындалған - 1 дана 6.Бауға арналған ұстатқыш 30 х 3 см - 2 дана 7.Операциялық лента, 50 х 10 см тоқылмаған матадан дайындалған - 2 дана 8.Гениталий үшін адгезивті қабатпен жабынды 70х80 см қаптама - 1 дана 9.Сіңіргіш қағаз сүрткі 22 х 23 см - 4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 операция жасау үшін тоқылмаған матадан жасалған стерильді, бір рет қолданылатын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8 616,96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 үшін тоқылмаған матадан жасалған стерильді, бір рет қолданылатын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 х 110 см тоқыма емес материалдан жасалған операциялық жайма – 2 дана.2.Тесігі бар жайма, инцизионды үлдір, тоқыма емес материалдан жасалған 300 х 160 см -1 дана 3.Сіңіргіш қағаз майлығы 22 х 23 см – 4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 үшін тоқылмаған матадан жасалған стерильді, бір рет қолданылатын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4 257,00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стерильді, бір рет қолданылатын, тоқылмаған материалдан жасалған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1.Сүрткі 70 х 80 см, тоқылмаған материалдан дайындалған – 1 дана 2.Диагностикалық қолғаптар, латекстен дайындалған – 1 жұп 3.Трансвагинальді, ректальді қап, латекстен дайындалған –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стерильді, бір рет қолданылатын, тоқылмаған материалдан жасалған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тоқылмаған материалдан жасалған, бір рет қолданылатын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тоқылмаған материалдан жасалған,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тоқылмаған материалдан жасалған, бір рет қолданылатын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3 302,00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Жартышарлық операция жасау үшін тоқылмаған матадан жасалған стерильді, бір рет қолданылатын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матадан (немесе полиэтилен үлбірден) дайындалған шеттері жабысқақ 55 65/55см қабылдағыш - қалта - 1 дана 2.Диаметрі 60 см қорғағыш қаптама тоқылмаған матадан дайындалған (немесе полиэтиленді үлбір) -1дана 3.Тілігі бар адгезивті ақжайма, тоқылмаған матадан дайындалған, өлшемі 160 х 140 см - 1 дана 4.Шеттері адгезивті ақжайма, тоқылмаған матадан дайындалған 210 х 160 см - 1 дана 5.Сіңіргіш сүрткі тоқылмаған матадан дайындалған 2 2 * 23 см - 4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Жартышарлық операция жасау үшін тоқылмаған матадан жасалған стерильді, бір рет қолданылатын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3 659,79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жүргізуге арналған, стерильді, бір рет қолданылатын, тоқылмаған материалдан жасалған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1.Операцияға арналған ақжайма 160 * 190 см, тоқылмаған материалдан дайындалған – 1 дана 2.Үш қабатты бетперде, тоқылмаған материалдан дайындалған – 1 дана 3.Халат, тоқылмаған материалдан дайындалған – 1 дана 4Астауша, полимерден дайындалған – 1 дана 5.Пинцет, полимерден дайындалған – 1 дана. 6.Диагностикалық қолғаптар, латекстен дайындалған – 1 жұп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жүргізуге арналған, стерильді, бір рет қолданылатын, тоқылмаған материалдан жасалған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3 326,06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арналған, стерильді, бір рет қолданылатын, тоқылмаған материалдан жасалған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1.Операцияға арналған ақжайма 160 х 190 см, тоқылмаған материалдан дайындалған – 1 дана</w:t>
            </w:r>
          </w:p>
          <w:p>
            <w:pPr>
              <w:spacing w:after="20"/>
              <w:ind w:left="20"/>
              <w:jc w:val="both"/>
            </w:pPr>
            <w:r>
              <w:rPr>
                <w:rFonts w:ascii="Times New Roman"/>
                <w:b w:val="false"/>
                <w:i w:val="false"/>
                <w:color w:val="000000"/>
                <w:sz w:val="20"/>
              </w:rPr>
              <w:t>
2.Зонд, полимерден дайындалған – 1 дана</w:t>
            </w:r>
          </w:p>
          <w:p>
            <w:pPr>
              <w:spacing w:after="20"/>
              <w:ind w:left="20"/>
              <w:jc w:val="both"/>
            </w:pPr>
            <w:r>
              <w:rPr>
                <w:rFonts w:ascii="Times New Roman"/>
                <w:b w:val="false"/>
                <w:i w:val="false"/>
                <w:color w:val="000000"/>
                <w:sz w:val="20"/>
              </w:rPr>
              <w:t>
3.Үш қабатты бетперде, тоқылмаған материалдан дайындалған – 1 дана</w:t>
            </w:r>
          </w:p>
          <w:p>
            <w:pPr>
              <w:spacing w:after="20"/>
              <w:ind w:left="20"/>
              <w:jc w:val="both"/>
            </w:pPr>
            <w:r>
              <w:rPr>
                <w:rFonts w:ascii="Times New Roman"/>
                <w:b w:val="false"/>
                <w:i w:val="false"/>
                <w:color w:val="000000"/>
                <w:sz w:val="20"/>
              </w:rPr>
              <w:t>
4.Алжапқыш, ламинцияланған материалдан дайындалған – 1 дана</w:t>
            </w:r>
          </w:p>
          <w:p>
            <w:pPr>
              <w:spacing w:after="20"/>
              <w:ind w:left="20"/>
              <w:jc w:val="both"/>
            </w:pPr>
            <w:r>
              <w:rPr>
                <w:rFonts w:ascii="Times New Roman"/>
                <w:b w:val="false"/>
                <w:i w:val="false"/>
                <w:color w:val="000000"/>
                <w:sz w:val="20"/>
              </w:rPr>
              <w:t>
5.Диагностикалық қолғаптар, латекстен дайындалған – 1 жұп</w:t>
            </w:r>
          </w:p>
          <w:p>
            <w:pPr>
              <w:spacing w:after="20"/>
              <w:ind w:left="20"/>
              <w:jc w:val="both"/>
            </w:pPr>
            <w:r>
              <w:rPr>
                <w:rFonts w:ascii="Times New Roman"/>
                <w:b w:val="false"/>
                <w:i w:val="false"/>
                <w:color w:val="000000"/>
                <w:sz w:val="20"/>
              </w:rPr>
              <w:t>
6.Ерінтартқыш, полимерден дайындалған – 1 дана</w:t>
            </w:r>
          </w:p>
          <w:p>
            <w:pPr>
              <w:spacing w:after="20"/>
              <w:ind w:left="20"/>
              <w:jc w:val="both"/>
            </w:pPr>
            <w:r>
              <w:rPr>
                <w:rFonts w:ascii="Times New Roman"/>
                <w:b w:val="false"/>
                <w:i w:val="false"/>
                <w:color w:val="000000"/>
                <w:sz w:val="20"/>
              </w:rPr>
              <w:t>
7.Астауша, полимерден дайындалған –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арналған, стерильді, бір рет қолданылатын, тоқылмаған материалдан жасалған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4 663,45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стерильді, бір рет қолданылатын, тоқылмаған материалдан жасалған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1.Операцияға арналған ақжайма 160 х 190 см, тоқылмаған материалдан дайындалған – 1 дана 2.Диагностикалық қолғаптар, латекстен дайындалған – 1 жұп 3.Үш қабатты бетперде, тоқылмаған материалдан дайындалған – 1 дана 4.Бахиллалар, тоқылмаған материалдан дайындалған – 1 жұп 5.Трансвагинальді, ректальді қап, латекстен дайындалған –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стерильді, бір рет қолданылатын, тоқылмаған материалдан жасалған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1 349,40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қорғанысқа арналған тоқылмаған материалдан жасалған, бір рет қолданылатын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1.Ламинацияланған алжапқыш -1 дана 2.Тоқылмаған материалдан жасалған комбинезон - 1 дана 3.Тоқылмаған материалдан жасалған үшқабатты бетперде – 1 дана 4.Тоқылмаған материалдан жасалған биік бахилалар - 1 жұп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қорғанысқа арналған тоқылмаған материалдан жасалған, бір рет қолданылатын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4 135,74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имплантацияға арналған жиынтық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тесігі бар ақжайма 100x160 см - 1 дана 2.Тоқылмаған материалдан дайындалған сіңіретін сүрткі 80x70 см - 1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имплантацияға арналған жиынтық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№1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резеңкесі бар үш қабатты бетперде - 1 дана 2.Тоқылмаған материалдан дайындалған хирургиялық жабын 80x70 см - 1 дана 3.Тоқылмаған материалдан дайындалған стоматологиялық креслоның бас қойғышы 20x19 см-1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№1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№2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резеңкесі бар үш қабатты бетперде - 1 дана 2.Тоқылмаған материалдан дайындалған стоматологиялық креслоның бас қойғышы 20x19 см-1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№2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реттік,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реттік, стерильді "Dolce-Pharm" жиынтығыны мынадай құрамы бар: 1. операциялық жайма 160*190/210 немесе 200*180 см - 1 дана.* 2. Операциялық жайма 160*100 / 150*125 см адгезивті, қиығы 7*40 см - 1 дана.* 3. Операциялық жайма 175*160 см адгезивті жиегімен - 1 дана. 4. Сүрткі 80*70/75 см адгезивті жиегімен - 1 дана.* 5. Операциялық адгезивті таспа 10*50 см - 2 дана. 6. Сіңіргіш сүрткі 22*23 / 30*30 см - 1 дана Жиынтық тығыздықтары 40 г/м және Спанлейс тығыздықтары 68 г/м СМС (Спанбонд Мелтблаун Спанбонд), СММС (Спанбонд Мелтблаун Мелтблаун Спанбонд) типті тоқылмаған материалдан жасалады.* Ескертпе *Тапсырыс берушімен келісім бойынша бұйымдардың әр түрлі өлшемдердегі, материалдар түрлерімен және тығыздықтарымен әр түрлі жиынтығы рұқсат етіледі. Стерилизациялау этилен-тотығы газы әдісімен жүзеге асырылады. Бұйым жеке қаптамада стерильді түрде жеткізіледі, пайдалануға дайын.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реттік,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5 507,01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құрал-саймандардың стерильді, бір рет қолданылатын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1.Үш қабатты бетперде, тоқылмаған материалдан дайындалған – 1 дана 2.Құлаққа арналған шүңгіме, полимерден дайындалған – 2 дана 3.Тілге арналған қалақша, полимерден дайындалған –1 дана 4.Мұрынға арналған айна, полимерден дайындалған – 1 дана 5.Пинцет, полимерден дайындалған – 1 дана 6.Диагностикалық қолғаптар, латекстен дайындалған – 1 жұп 7.Астауша, полимерден дайындалған –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құрал-саймандардың стерильді, бір рет қолданылатын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2 784,81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1.Сіңіргіш төсеме 60 см х 60 см, ауд.50 г/м кв. - 1 дана</w:t>
            </w:r>
          </w:p>
          <w:p>
            <w:pPr>
              <w:spacing w:after="20"/>
              <w:ind w:left="20"/>
              <w:jc w:val="both"/>
            </w:pPr>
            <w:r>
              <w:rPr>
                <w:rFonts w:ascii="Times New Roman"/>
                <w:b w:val="false"/>
                <w:i w:val="false"/>
                <w:color w:val="000000"/>
                <w:sz w:val="20"/>
              </w:rPr>
              <w:t>
2. Ламинатталған ақжайма 1,4 м х 0,8 м, ауд. 25 г/м кв. - 1 дана</w:t>
            </w:r>
          </w:p>
          <w:p>
            <w:pPr>
              <w:spacing w:after="20"/>
              <w:ind w:left="20"/>
              <w:jc w:val="both"/>
            </w:pPr>
            <w:r>
              <w:rPr>
                <w:rFonts w:ascii="Times New Roman"/>
                <w:b w:val="false"/>
                <w:i w:val="false"/>
                <w:color w:val="000000"/>
                <w:sz w:val="20"/>
              </w:rPr>
              <w:t>
3. Сүрткі 0,8 м х 0,7 м, ауд. 25 г/м кв. - 1 дана</w:t>
            </w:r>
          </w:p>
          <w:p>
            <w:pPr>
              <w:spacing w:after="20"/>
              <w:ind w:left="20"/>
              <w:jc w:val="both"/>
            </w:pPr>
            <w:r>
              <w:rPr>
                <w:rFonts w:ascii="Times New Roman"/>
                <w:b w:val="false"/>
                <w:i w:val="false"/>
                <w:color w:val="000000"/>
                <w:sz w:val="20"/>
              </w:rPr>
              <w:t>
4. Босанатын әйелге арналған жейде ауд. 25 г/м кв. - 1 дана</w:t>
            </w:r>
          </w:p>
          <w:p>
            <w:pPr>
              <w:spacing w:after="20"/>
              <w:ind w:left="20"/>
              <w:jc w:val="both"/>
            </w:pPr>
            <w:r>
              <w:rPr>
                <w:rFonts w:ascii="Times New Roman"/>
                <w:b w:val="false"/>
                <w:i w:val="false"/>
                <w:color w:val="000000"/>
                <w:sz w:val="20"/>
              </w:rPr>
              <w:t>
5. Биік бахилалар ауд. 25г/м кв. - 1 жұп</w:t>
            </w:r>
          </w:p>
          <w:p>
            <w:pPr>
              <w:spacing w:after="20"/>
              <w:ind w:left="20"/>
              <w:jc w:val="both"/>
            </w:pPr>
            <w:r>
              <w:rPr>
                <w:rFonts w:ascii="Times New Roman"/>
                <w:b w:val="false"/>
                <w:i w:val="false"/>
                <w:color w:val="000000"/>
                <w:sz w:val="20"/>
              </w:rPr>
              <w:t>
6. Берет қалпақ ауд. 18г/м кв. - 1 дана</w:t>
            </w:r>
          </w:p>
          <w:p>
            <w:pPr>
              <w:spacing w:after="20"/>
              <w:ind w:left="20"/>
              <w:jc w:val="both"/>
            </w:pPr>
            <w:r>
              <w:rPr>
                <w:rFonts w:ascii="Times New Roman"/>
                <w:b w:val="false"/>
                <w:i w:val="false"/>
                <w:color w:val="000000"/>
                <w:sz w:val="20"/>
              </w:rPr>
              <w:t>
7. Қағаз сүрткі 0,2 м х 0,2 м - 3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төсеме 60 см х 60 см - 1дана2. Тоқылмаған материалдан жасалған ақжайма 140 см х 80 см - 1дана 3. Тоқыма емес материалдан жасалған майлық 80см х 70см - 2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төсеме 60 см х 60 см - 1 дана 2. Тоқылмаған материалдан жасалған ақжайма 140 см х 80 см - 1 дана 3. Босанатын әйелге арналған жейде - 1 дана 4. Тоқылмаған материалдан жасалған сүрткі 80 см х 70 см - 2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Жиегі жабысқақ жаялық 0,7м х 0,8м, ауд. 42 г/м кв. - 1 дана 2. Жиегі жабысқақ жаялық 2,0м х 1,4м, ауд. 42 г/м кв. - 1 дана 3. Көп қабатты жаялық 0,6м х 0,6м, ауд. 50 г/м кв. - 1 дана 4. Сүрткі 0,8м х 0,7м, ауд. 25 г/м кв. – 1 дана 5. Ақжайма 2,0м х 1,4м ауд. 25 г/м кв. –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Жиегі жабысқақ ақжайма 200см х 140см - 2 дана 2. Жиегі жабысқақ ақжайма 80см х 140см - 2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Жиегі жабысқақ ақжайма 200см х 140см - 2 дана 2. Жиегі жабысқақ сүрткі 80см х 70см - 2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1.Алжапқыш ауд. 35 г/м кв. - 1 дана</w:t>
            </w:r>
          </w:p>
          <w:p>
            <w:pPr>
              <w:spacing w:after="20"/>
              <w:ind w:left="20"/>
              <w:jc w:val="both"/>
            </w:pPr>
            <w:r>
              <w:rPr>
                <w:rFonts w:ascii="Times New Roman"/>
                <w:b w:val="false"/>
                <w:i w:val="false"/>
                <w:color w:val="000000"/>
                <w:sz w:val="20"/>
              </w:rPr>
              <w:t>
2.Жеңқап ауд. 42 г/м кв. - 1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халат ауд. 25 г/м кв. – 1 дана 2. Пилотка-қалпақ ауд. 42 г/м кв. – 1 дана 3. Биік бахилалар ауд. 42 г/м кв. – 1 жұп 4. Үшқабатты медициналық бетперде –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 1 дана 2. Пилотка-қалпақ – 1 дана 3. Бахилалар – 1 жұп 4. Алжапқыш – 1 дана 5. Бетперде –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1 376,28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костюм (жейде, шалбар) ауд. 42 г/м кв. - 1 дана</w:t>
            </w:r>
          </w:p>
          <w:p>
            <w:pPr>
              <w:spacing w:after="20"/>
              <w:ind w:left="20"/>
              <w:jc w:val="both"/>
            </w:pPr>
            <w:r>
              <w:rPr>
                <w:rFonts w:ascii="Times New Roman"/>
                <w:b w:val="false"/>
                <w:i w:val="false"/>
                <w:color w:val="000000"/>
                <w:sz w:val="20"/>
              </w:rPr>
              <w:t>
2.Биік бахилалар ауд. 42 г/м кв. - 1 жұп</w:t>
            </w:r>
          </w:p>
          <w:p>
            <w:pPr>
              <w:spacing w:after="20"/>
              <w:ind w:left="20"/>
              <w:jc w:val="both"/>
            </w:pPr>
            <w:r>
              <w:rPr>
                <w:rFonts w:ascii="Times New Roman"/>
                <w:b w:val="false"/>
                <w:i w:val="false"/>
                <w:color w:val="000000"/>
                <w:sz w:val="20"/>
              </w:rPr>
              <w:t>
3.Үшқабатты медициналық бетперде - 1 дана</w:t>
            </w:r>
          </w:p>
          <w:p>
            <w:pPr>
              <w:spacing w:after="20"/>
              <w:ind w:left="20"/>
              <w:jc w:val="both"/>
            </w:pPr>
            <w:r>
              <w:rPr>
                <w:rFonts w:ascii="Times New Roman"/>
                <w:b w:val="false"/>
                <w:i w:val="false"/>
                <w:color w:val="000000"/>
                <w:sz w:val="20"/>
              </w:rPr>
              <w:t>
4.Пилотка-қалпақ ауд. 42г/м кв. - 1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қорғаныш (костюм) жиынтығы, орындалу нұсқасы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қорғаныш жиынтығы бахиласы бар комбинезоннан, опаланбаған диагностикалық нитрилді қолғаптардан, сүзгіш тиімділігі класымен бір рет қолданылатын маскалардан, арнайы қорғаныш көзілдіріктерден және бетке арналған медициналық қалқаннан тұрады. Комбинезондар тығыздығы – 50 г/м2, 80 г/м2 және 100 г/м2, өлшемдері – S, M, L, XL, XXL, орындаудың үш нұсқасында ұсынылған және EN 14126 талаптарына сәйкес келеді.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қорғаныш (костюм) жиынтығы.№1 орындалу нұсқалары Бір реттік, стерильді емес бахиласы бар, қорғаныш, комбинезон, тығыздығы - 50 г/м2, Бір реттік маска (FFP2, немесе KN95, немесе N95) сүзу тиімділігі класымен, Перчатки диагностические, нитриловые, неопудренные нестерильные, размеры S, M, L, XL, Бетке арналған медициналық қалқан немесе қорғаныш көзілдірік, №2 орындалу нұсқалары Бір реттік, стерильді емес бахиласы бар, қорғаныш, комбинезон, тығыздығы - 80 г / м2 Бір реттік маска (FFP2, немесе KN95, немесе N95) сүзу тиімділігі класымен, Диагностикалық, нитрилді, опаланбаған, стерильді емес қолғаптар, өлшемдері S, M, L, XL, Бетке арналған медициналық қалқан немесе қорғаныш көзілдірік, №3 орындалу нұсқалары Бір реттік, стерильді емес бахиласы бар, қорғаныш, комбинезон, тығыздығы - 100 г / м2, Бір реттік маска (FFP2, немесе KN95, немесе N95) сүзу тиімділігі класымен, Диагностикалық, нитрилді, опаланбаған, стерильді емес қолғаптар, өлшемдері S, M, L, XL, Бетке арналған медициналық қалқан немесе қорғаныш көзілдірік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7 488,00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материалы-полипропилен негізіндегі тоқылмаған материал. Спанбонд, Мелтблаун, Спанлэйс, Вуденпалп, СС (Спанбонд+Спанбонд), СМС (Спанбонд +Мелтблаун+Спанбонд), СММС (Спанбонд+Мелтблаун+ Мелтблаун+ Спанбонд) типті тоқылмаған материалдан дайындалған, ламинатталған тоқылмаған мата (РЕ+РР), тоқылмаған мата Santeys VF 54 (Вискоза + ПЭ үлбір), тоқылмаған Айрлайд матасы, тоқылмаған тесілген Спанлейс (Вискоза + полиэфир). Бұйым стерильді. Номиналды өлшемдерден шекті ауытқулар ±10 мм. Беттік тығыздығы 30-70 г/м2. Номиналды тығыздықтан шекті ауытқуы ±10%. Жиынтық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 толықтығы 1. Тоқыма емес матадан жасалған парақ 150 х 200 см / 170 х 260 см / 160 х 190 см – 1 дана 2. Қалта мен жабысқақ тесігі бар 100 х 100 см парақ - 1 дана 3. Жабысқақ тесігі 4,5 х 7,2 см болатын 120 х 100 см парақ - 1 дана 4. Жабысқақ жиегі бар 140 х 80 см пациентке арналған парақ-1 дана. 5. Офтальмологияға арналған 160х200см операциялық парақ, екі шаршы кесіндісі 10х10см, инцизді пленкасы бар және фиксаторлары бар екі қабылдағыш қалтасы бар-1 дана. 6. Аспаптық үстелге арналған жайма 160 х190см-1 дана. 7. 140 см х 80 см аспаптық үстелге арналған Мейо қақпағы – 1 дана. 8. Сіңіргіш жөргек 60 см х 60 см – 1 дана. 9. Телпек-берет - 1 дана. 10. Халат – 3 дана; 11. Бахилы -2 жұп; 12. Майлық 20 х 20 см / 22 Х 23 см-4 дана 13. 70 х 80 см ламинатталған майлық-2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Толықтығы: 1. Тоқылмаған материалдан жасалған ақжайма 150х200 см / 170х260 см / 160х190 см – 1 дана; 2. Қалтасы және адгезивті тесігі бар ақжайма 100х100 см – 1 дана; 3. Адгезивті тесігі бар 4,5х7,2 см ақжайма 120х100 см – 1 дана; 4. Адгезивті жиегі бар 140х80 см пациентке арналған ақжайма – 1 дана; 5. Офтальмологияға арналған 160х200 см операциялық ақжайма, екі шаршы ойығы 10х10 см инцизді үлбірімен және бекіткіштері бар екі қабылдағыш қалтасымен – 1 дана; 6. Құрал үстеліне арналған ақжайма 160х190 см – 1 дана; 7. Құрал үстеліне арналған Мейо қабы 140х80 см – 1 дана; 8. Сіңіргіш жаялық 60х60 см – 1 дана; 9. Қалпақ-берет – 1 дана; 10. Халат – 3 дана; 11. Бахилалар – 2 жұп; 12. Сүрткі 20х20 см / 22х23 см – 4 дана; 13. Ламинатталған сүрткі 70х80 см –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12 954,00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материалы-полипропилен негізіндегі тоқылмаған материал. Спанбонд, Мелтблаун, Спанлэйс, Вуденпалп, СС (Спанбонд+Спанбонд), СМС (Спанбонд +Мелтблаун+Спанбонд), СММС (Спанбонд+Мелтблаун+ Мелтблаун+ Спанбонд) типті тоқылмаған материалдан дайындалған, ламинатталған тоқылмаған мата (РЕ+РР), тоқылмаған мата Santeys VF 54 (Вискоза + ПЭ үлбір), тоқылмаған Айрлайд матасы, тоқылмаған тесілген Спанлейс (Вискоза + полиэфир). Бұйым стерильді. Номиналды өлшемдерден шекті ауытқулар ±10 мм. Беттік тығыздығы 30-70 г/м2. Номиналды тығыздықтан шекті ауытқуы ±10%. Жиынтық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 толықтығы: 1. Қалта мен жабысқақ тесігі бар 100 х 100 см парақ-1 дана 2. 70 х 80 см ламинатталған майлық-2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Толықтығы:</w:t>
            </w:r>
          </w:p>
          <w:p>
            <w:pPr>
              <w:spacing w:after="20"/>
              <w:ind w:left="20"/>
              <w:jc w:val="both"/>
            </w:pPr>
            <w:r>
              <w:rPr>
                <w:rFonts w:ascii="Times New Roman"/>
                <w:b w:val="false"/>
                <w:i w:val="false"/>
                <w:color w:val="000000"/>
                <w:sz w:val="20"/>
              </w:rPr>
              <w:t>
1. Қалта мен жабысқақ тесігі бар 100 х 100 см парақ-1 дана;</w:t>
            </w:r>
          </w:p>
          <w:p>
            <w:pPr>
              <w:spacing w:after="20"/>
              <w:ind w:left="20"/>
              <w:jc w:val="both"/>
            </w:pPr>
            <w:r>
              <w:rPr>
                <w:rFonts w:ascii="Times New Roman"/>
                <w:b w:val="false"/>
                <w:i w:val="false"/>
                <w:color w:val="000000"/>
                <w:sz w:val="20"/>
              </w:rPr>
              <w:t>
2. 70 х 80 см ламинатталған майлық-2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1 859,00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 КА-1, КА-2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ламинацияланған тоқылмаған материал (РЕ+РР); тоқылмаған материал Айэрлайд (Airlaid), қағаз сүрткілер. Сіңіргіш ақжайма 60см х 60см, тоқылмаған материал СС, тоқылмаған материал материал Айэрлайд (Airlaid), ламинацияланған тоқылмаған материал, үш қабатты, сіңіргіш, түсі көк, ауданы 17-ден 200 г/м дейін; Ламинацияланған ақжайма 80см х 140см, ламинацияланған тоқылмаған материал, бір қабатты, сіңіргіш емес, түсі көк, ауданы 17-ден 200 г/м дейін; Ақжайма 80см х 140см, тоқылмаған материал СС, бір қабатты, сіңіргіш емес, түсі көк, ауданы 17-ден 200 г/м дейін; Сүрткі 70см х 80см, тоқылмаған материал СС, бір қабатты, тікбұрышты пішінді, ауданы 10-нан 300 г/м дейін; Қағаз сүрткі 22см х 23см, 100% целлюлоза, екі қабатты, тікбұрышты пішінді, ауданы 10-нан 50 г/м дейін; Босанатын әйелге арналған жейде, өлшемі ХL, тоқылмаған материал СС, ауданы 17-ден 60 г/м дейін; Биік бахилалар, тоқылмаған материал СС, ауданы 17-ден 60 г/м дейін; Берет-қалпақ, тоқылмаған материал СС, ауданы 17-ден 60 г/м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ақжайма 60см х 60см - 1 дана 2. Ақжайма 80см х 140см - 1 дана 3. Босанатын әйелге арналған жейде, өлшемі ХL - 1 дана 4. Сүрткі 70см х 80см - 2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1 080,88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 КА-1, КА-2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ламинацияланған тоқылмаған материал (РЕ+РР); тоқылмаған материал Айэрлайд (Airlaid), қағаз сүрткілер. Сіңіргіш ақжайма 60см х 60см, тоқылмаған материал СС, тоқылмаған материал материал Айэрлайд (Airlaid), ламинацияланған тоқылмаған материал, үш қабатты, сіңіргіш, түсі көк, ауданы 17-ден 200 г/м дейін; Ламинацияланған ақжайма 80см х 140см, ламинацияланған тоқылмаған материал, бір қабатты, сіңіргіш емес, түсі көк, ауданы 17-ден 200 г/м дейін; Ақжайма 80см х 140см, тоқылмаған материал СС, бір қабатты, сіңіргіш емес, түсі көк, ауданы 17-ден 200 г/м дейін; Сүрткі 70см х 80см, тоқылмаған материал СС, бір қабатты, тікбұрышты пішінді, ауданы 10-нан 300 г/м дейін; Қағаз сүрткі 22см х 23см, 100% целлюлоза, екі қабатты, тікбұрышты пішінді, ауданы 10-нан 50 г/м дейін; Босанатын әйелге арналған жейде, өлшемі ХL, тоқылмаған материал СС, ауданы 17-ден 60 г/м дейін; Биік бахилалар, тоқылмаған материал СС, ауданы 17-ден 60 г/м дейін; Берет-қалпақ, тоқылмаған материал СС, ауданы 17-ден 60 г/м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(спанбонд+спанбонд); тоқылмаған материал Мельтблаун (МБ). Хирургиялық костюм (жейде, шалбар), өлшемі ХL, тоқылмаған материал СМС, түсі көк, ауданы 17-ден 80 г/м дейін; Биік бахилалар, тоқылмаған материал СС, түсі көк, ауданы 17-ден 60 г/м дейін; Резеңкелі үш қабатты медициналық бетперде, тоқылмаған материал СС, тоқылмаған материал Мельтблаун, тоқылмаған материал СМС, түсі көк, ауданы 60-тан 100 г/м дейін; Пилотка-қалпақ, тоқылмаған материал СС, түсі көк, ауданы 17-ден 60 г/м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костюм (жейде, шалбар) өлшемі ХL - 1 дана; 2. Биік бахилалар - 1 жұп; 3. Резеңкелі үш қабатты медициналық бетперде - 1 дана; 4. Пилотка-қалпақ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1 295,26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 КА-1, КА-2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ламинацияланған тоқылмаған материал (РЕ+РР); тоқылмаған материал Айэрлайд (Airlaid), қағаз сүрткілер. Сіңіргіш ақжайма 60см х 60см, тоқылмаған материал СС, тоқылмаған материал материал Айэрлайд (Airlaid), ламинацияланған тоқылмаған материал, үш қабатты, сіңіргіш, түсі көк, ауданы 17-ден 200 г/м дейін; Ламинацияланған ақжайма 80см х 140см, ламинацияланған тоқылмаған материал, бір қабатты, сіңіргіш емес, түсі көк, ауданы 17-ден 200 г/м дейін; Ақжайма 80см х 140см, тоқылмаған материал СС, бір қабатты, сіңіргіш емес, түсі көк, ауданы 17-ден 200 г/м дейін; Сүрткі 70см х 80см, тоқылмаған материал СС, бір қабатты, тікбұрышты пішінді, ауданы 10-нан 300 г/м дейін; Қағаз сүрткі 22см х 23см, 100% целлюлоза, екі қабатты, тікбұрышты пішінді, ауданы 10-нан 50 г/м дейін; Босанатын әйелге арналған жейде, өлшемі ХL, тоқылмаған материал СС, ауданы 17-ден 60 г/м дейін; Биік бахилалар, тоқылмаған материал СС, ауданы 17-ден 60 г/м дейін; Берет-қалпақ, тоқылмаған материал СС, ауданы 17-ден 60 г/м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ақжайма 60см х 60см - 1 дана 2. Ламинацияланған ақжайма 80см х 140см - 1 дана 3. Сүрткі 70см х 80см - 1 дана 4. Босанатын әйелге арналған жейде, өлшемі ХL - 1 дана 5. Биік бахилалар - 1 жұп 6. Берет-қалпақ - 1 дана 7. Қағаз сүрткі 22см х 23см - 3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1 292,67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Неонатологқа арналған тоқылмаған материалдан жасалған бір реттік стерильді "Нәрия" жиынтығы - НЖ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Неонатологқа арналған тоқылмаған материалдан жасалған бір реттік стерильді "Нәрия" жиынтығы - НЖ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 см х 7,2 см саңылауы бар ламинацияланған 80 см х 60 см ақжайма - 1 дана</w:t>
            </w:r>
          </w:p>
          <w:p>
            <w:pPr>
              <w:spacing w:after="20"/>
              <w:ind w:left="20"/>
              <w:jc w:val="both"/>
            </w:pPr>
            <w:r>
              <w:rPr>
                <w:rFonts w:ascii="Times New Roman"/>
                <w:b w:val="false"/>
                <w:i w:val="false"/>
                <w:color w:val="000000"/>
                <w:sz w:val="20"/>
              </w:rPr>
              <w:t>
2. 80 см х 60 см ламинацияланған ақжайма - 1 дана</w:t>
            </w:r>
          </w:p>
          <w:p>
            <w:pPr>
              <w:spacing w:after="20"/>
              <w:ind w:left="20"/>
              <w:jc w:val="both"/>
            </w:pPr>
            <w:r>
              <w:rPr>
                <w:rFonts w:ascii="Times New Roman"/>
                <w:b w:val="false"/>
                <w:i w:val="false"/>
                <w:color w:val="000000"/>
                <w:sz w:val="20"/>
              </w:rPr>
              <w:t>
3. Қағаз сүрткі 20 см х 20 см - 4 дана</w:t>
            </w:r>
          </w:p>
          <w:p>
            <w:pPr>
              <w:spacing w:after="20"/>
              <w:ind w:left="20"/>
              <w:jc w:val="both"/>
            </w:pPr>
            <w:r>
              <w:rPr>
                <w:rFonts w:ascii="Times New Roman"/>
                <w:b w:val="false"/>
                <w:i w:val="false"/>
                <w:color w:val="000000"/>
                <w:sz w:val="20"/>
              </w:rPr>
              <w:t>
4. Медициналық халат (S, M, L, XL) - 1 дана</w:t>
            </w:r>
          </w:p>
          <w:p>
            <w:pPr>
              <w:spacing w:after="20"/>
              <w:ind w:left="20"/>
              <w:jc w:val="both"/>
            </w:pPr>
            <w:r>
              <w:rPr>
                <w:rFonts w:ascii="Times New Roman"/>
                <w:b w:val="false"/>
                <w:i w:val="false"/>
                <w:color w:val="000000"/>
                <w:sz w:val="20"/>
              </w:rPr>
              <w:t>
5. Берет – телпек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1 062,95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өңдеуге арналған бір реттік, стерильді "Нәрия" жиынтығы - КОР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өңдеуге арналған бір реттік, стерильді "Нәрия" жиынтығы - КОР, Латекс қолғаптар – 1 жұп, Дәке шариктер (тампон) – 5 дана, Тоқылмаған материалдан жасалған сүрткілер, өлшемі 7 см х 7 см – 2 дана , Пластик пинцет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қолғаптар – 1 жұп, Дәке шариктер (тампон) – 5 дана, Тоқылмаған материалдан жасалған сүрткілер, өлшемі 7 см х 7 см – 2 дана , Пластик пинцет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жабындарға арналған офтальмологиялық "Нәрия" жиынтығы – КОПОФ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жабындарға арналған офтальмологиялық "Нәрия" жиынтығы – КОПОФ №3 1. Тоқылмаған материалдан жасалған ақжайма 150 см х 200 см – 1 дана.</w:t>
            </w:r>
          </w:p>
          <w:p>
            <w:pPr>
              <w:spacing w:after="20"/>
              <w:ind w:left="20"/>
              <w:jc w:val="both"/>
            </w:pPr>
            <w:r>
              <w:rPr>
                <w:rFonts w:ascii="Times New Roman"/>
                <w:b w:val="false"/>
                <w:i w:val="false"/>
                <w:color w:val="000000"/>
                <w:sz w:val="20"/>
              </w:rPr>
              <w:t>
2. Тоқылмаған материалдан жасалған ақжайма 170 см х 260 см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w:t>
            </w:r>
          </w:p>
          <w:p>
            <w:pPr>
              <w:spacing w:after="20"/>
              <w:ind w:left="20"/>
              <w:jc w:val="both"/>
            </w:pPr>
            <w:r>
              <w:rPr>
                <w:rFonts w:ascii="Times New Roman"/>
                <w:b w:val="false"/>
                <w:i w:val="false"/>
                <w:color w:val="000000"/>
                <w:sz w:val="20"/>
              </w:rPr>
              <w:t>
2. Тоқылмаған материалдан жасалған ақжайма 170 см х 260 см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1 772,77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 алуға арналған бір реттік, стерильді "Нәрия" жиынтығы - КСШ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 Орындау нұсқасы: Тігісті алуға арналған бір реттік, стерильді "Нәрия" жиынтығы - КСШ. 1. Латекс қолғаптар – 1 жұп</w:t>
            </w:r>
          </w:p>
          <w:p>
            <w:pPr>
              <w:spacing w:after="20"/>
              <w:ind w:left="20"/>
              <w:jc w:val="both"/>
            </w:pPr>
            <w:r>
              <w:rPr>
                <w:rFonts w:ascii="Times New Roman"/>
                <w:b w:val="false"/>
                <w:i w:val="false"/>
                <w:color w:val="000000"/>
                <w:sz w:val="20"/>
              </w:rPr>
              <w:t>
2. Тігісті алуға арналған пышақ (№12 скальпель) – 1 дана</w:t>
            </w:r>
          </w:p>
          <w:p>
            <w:pPr>
              <w:spacing w:after="20"/>
              <w:ind w:left="20"/>
              <w:jc w:val="both"/>
            </w:pPr>
            <w:r>
              <w:rPr>
                <w:rFonts w:ascii="Times New Roman"/>
                <w:b w:val="false"/>
                <w:i w:val="false"/>
                <w:color w:val="000000"/>
                <w:sz w:val="20"/>
              </w:rPr>
              <w:t>
3. Тоқылмаған материалдан жасалған сүрткі, өлшемдері 7 см х 7 см – 2 дана</w:t>
            </w:r>
          </w:p>
          <w:p>
            <w:pPr>
              <w:spacing w:after="20"/>
              <w:ind w:left="20"/>
              <w:jc w:val="both"/>
            </w:pPr>
            <w:r>
              <w:rPr>
                <w:rFonts w:ascii="Times New Roman"/>
                <w:b w:val="false"/>
                <w:i w:val="false"/>
                <w:color w:val="000000"/>
                <w:sz w:val="20"/>
              </w:rPr>
              <w:t>
4. Пластик пинцет –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 алуға арналған бір реттік, стерильді "Нәрия" жиынтығы - КСШ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қолғаптар – 1 жұп. Тігісті алуға арналған пышақ (№12 скальпель) – 1 дана. Тоқылмаған материалдан жасалған сүрткі, өлшемдері 7 см х 7 см – 2 дана. Пластик пинцет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 жасағанда қолданылатын бір реттік, стерильді "Нәрия" жиынтығы - КОБ - 7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 жасағанда қолданылатын бір реттік, стерильді "Нәрия" жиынтығы - КОБ - 7. 1. Тоқылмаған материалдан жасалған операциялық ақжайма 160 см х 190 см – 1 дана.</w:t>
            </w:r>
          </w:p>
          <w:p>
            <w:pPr>
              <w:spacing w:after="20"/>
              <w:ind w:left="20"/>
              <w:jc w:val="both"/>
            </w:pPr>
            <w:r>
              <w:rPr>
                <w:rFonts w:ascii="Times New Roman"/>
                <w:b w:val="false"/>
                <w:i w:val="false"/>
                <w:color w:val="000000"/>
                <w:sz w:val="20"/>
              </w:rPr>
              <w:t>
2. Тоқылмаған материалдан жасалған үш қабатты сіңіргіш төсеме 60 см х 60 см – 1 дана.</w:t>
            </w:r>
          </w:p>
          <w:p>
            <w:pPr>
              <w:spacing w:after="20"/>
              <w:ind w:left="20"/>
              <w:jc w:val="both"/>
            </w:pPr>
            <w:r>
              <w:rPr>
                <w:rFonts w:ascii="Times New Roman"/>
                <w:b w:val="false"/>
                <w:i w:val="false"/>
                <w:color w:val="000000"/>
                <w:sz w:val="20"/>
              </w:rPr>
              <w:t>
3. Сіңіргіш қағаз сүрткі 22 см х 23 см – 4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ақжайма 160 см х 190 см – 1 дана.</w:t>
            </w:r>
          </w:p>
          <w:p>
            <w:pPr>
              <w:spacing w:after="20"/>
              <w:ind w:left="20"/>
              <w:jc w:val="both"/>
            </w:pPr>
            <w:r>
              <w:rPr>
                <w:rFonts w:ascii="Times New Roman"/>
                <w:b w:val="false"/>
                <w:i w:val="false"/>
                <w:color w:val="000000"/>
                <w:sz w:val="20"/>
              </w:rPr>
              <w:t>
2. Тоқылмаған материалдан жасалған үш қабатты сіңіргіш төсеме 60 см х 60 см – 1 дана.</w:t>
            </w:r>
          </w:p>
          <w:p>
            <w:pPr>
              <w:spacing w:after="20"/>
              <w:ind w:left="20"/>
              <w:jc w:val="both"/>
            </w:pPr>
            <w:r>
              <w:rPr>
                <w:rFonts w:ascii="Times New Roman"/>
                <w:b w:val="false"/>
                <w:i w:val="false"/>
                <w:color w:val="000000"/>
                <w:sz w:val="20"/>
              </w:rPr>
              <w:t>
3. Сіңіргіш қағаз сүрткі 22 см х 23 см – 4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1 389,27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абортқа арналған бір реттік, стерильді "Нәрия" жиынтығы - КОБ-26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целлюлозалық және синтетикалық талшықтардан жасалған Airlaid тоқылмаған матасы; ламинацияланған тоқылмаған мата (РЕ+СС).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абортқа арналған бір реттік, стерильді "Нәрия" жиынтығы - КОБ-26. 1. Операциялық ақжайма 160 х 190см, ауд. 40г/м кв. - 1 дана</w:t>
            </w:r>
          </w:p>
          <w:p>
            <w:pPr>
              <w:spacing w:after="20"/>
              <w:ind w:left="20"/>
              <w:jc w:val="both"/>
            </w:pPr>
            <w:r>
              <w:rPr>
                <w:rFonts w:ascii="Times New Roman"/>
                <w:b w:val="false"/>
                <w:i w:val="false"/>
                <w:color w:val="000000"/>
                <w:sz w:val="20"/>
              </w:rPr>
              <w:t>
2. Үш қабатты сіңіргіш төсеме-үлбір 60 х 60см, ауд. 240 г/м кв. - 1 дана</w:t>
            </w:r>
          </w:p>
          <w:p>
            <w:pPr>
              <w:spacing w:after="20"/>
              <w:ind w:left="20"/>
              <w:jc w:val="both"/>
            </w:pPr>
            <w:r>
              <w:rPr>
                <w:rFonts w:ascii="Times New Roman"/>
                <w:b w:val="false"/>
                <w:i w:val="false"/>
                <w:color w:val="000000"/>
                <w:sz w:val="20"/>
              </w:rPr>
              <w:t>
3. Сіңіргіш қағаз сүрткі 22 х 23см - 4 дана</w:t>
            </w:r>
          </w:p>
          <w:p>
            <w:pPr>
              <w:spacing w:after="20"/>
              <w:ind w:left="20"/>
              <w:jc w:val="both"/>
            </w:pPr>
            <w:r>
              <w:rPr>
                <w:rFonts w:ascii="Times New Roman"/>
                <w:b w:val="false"/>
                <w:i w:val="false"/>
                <w:color w:val="000000"/>
                <w:sz w:val="20"/>
              </w:rPr>
              <w:t>
4. Босанатын әйелге арналған жейде өлшемі L, ауд. 25 г/м кв. - 1 дана</w:t>
            </w:r>
          </w:p>
          <w:p>
            <w:pPr>
              <w:spacing w:after="20"/>
              <w:ind w:left="20"/>
              <w:jc w:val="both"/>
            </w:pPr>
            <w:r>
              <w:rPr>
                <w:rFonts w:ascii="Times New Roman"/>
                <w:b w:val="false"/>
                <w:i w:val="false"/>
                <w:color w:val="000000"/>
                <w:sz w:val="20"/>
              </w:rPr>
              <w:t>
5. Әйелдерге арналған гигиеналық төсеме - 2 дана</w:t>
            </w:r>
          </w:p>
          <w:p>
            <w:pPr>
              <w:spacing w:after="20"/>
              <w:ind w:left="20"/>
              <w:jc w:val="both"/>
            </w:pPr>
            <w:r>
              <w:rPr>
                <w:rFonts w:ascii="Times New Roman"/>
                <w:b w:val="false"/>
                <w:i w:val="false"/>
                <w:color w:val="000000"/>
                <w:sz w:val="20"/>
              </w:rPr>
              <w:t>
6. Қалпақ клип-телпек, ауд. 18 г/м кв. - 1 дана</w:t>
            </w:r>
          </w:p>
          <w:p>
            <w:pPr>
              <w:spacing w:after="20"/>
              <w:ind w:left="20"/>
              <w:jc w:val="both"/>
            </w:pPr>
            <w:r>
              <w:rPr>
                <w:rFonts w:ascii="Times New Roman"/>
                <w:b w:val="false"/>
                <w:i w:val="false"/>
                <w:color w:val="000000"/>
                <w:sz w:val="20"/>
              </w:rPr>
              <w:t>
7. Биік бахилалар 31,5/41,5 х 50см ауд. 40 г/м кв. - 1 жұп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ақжайма 160 х 190см, ауд. 40г/м кв. - 1 дана</w:t>
            </w:r>
          </w:p>
          <w:p>
            <w:pPr>
              <w:spacing w:after="20"/>
              <w:ind w:left="20"/>
              <w:jc w:val="both"/>
            </w:pPr>
            <w:r>
              <w:rPr>
                <w:rFonts w:ascii="Times New Roman"/>
                <w:b w:val="false"/>
                <w:i w:val="false"/>
                <w:color w:val="000000"/>
                <w:sz w:val="20"/>
              </w:rPr>
              <w:t>
2. Үш қабатты сіңіргіш төсеме-үлбір 60 х 60см, ауд. 240 г/м кв. - 1 дана</w:t>
            </w:r>
          </w:p>
          <w:p>
            <w:pPr>
              <w:spacing w:after="20"/>
              <w:ind w:left="20"/>
              <w:jc w:val="both"/>
            </w:pPr>
            <w:r>
              <w:rPr>
                <w:rFonts w:ascii="Times New Roman"/>
                <w:b w:val="false"/>
                <w:i w:val="false"/>
                <w:color w:val="000000"/>
                <w:sz w:val="20"/>
              </w:rPr>
              <w:t>
3. Сіңіргіш қағаз сүрткі 22 х 23см - 4 дана</w:t>
            </w:r>
          </w:p>
          <w:p>
            <w:pPr>
              <w:spacing w:after="20"/>
              <w:ind w:left="20"/>
              <w:jc w:val="both"/>
            </w:pPr>
            <w:r>
              <w:rPr>
                <w:rFonts w:ascii="Times New Roman"/>
                <w:b w:val="false"/>
                <w:i w:val="false"/>
                <w:color w:val="000000"/>
                <w:sz w:val="20"/>
              </w:rPr>
              <w:t>
4. Босанатын әйелге арналған жейде өлшемі L, ауд. 25 г/м кв. - 1 дана</w:t>
            </w:r>
          </w:p>
          <w:p>
            <w:pPr>
              <w:spacing w:after="20"/>
              <w:ind w:left="20"/>
              <w:jc w:val="both"/>
            </w:pPr>
            <w:r>
              <w:rPr>
                <w:rFonts w:ascii="Times New Roman"/>
                <w:b w:val="false"/>
                <w:i w:val="false"/>
                <w:color w:val="000000"/>
                <w:sz w:val="20"/>
              </w:rPr>
              <w:t>
5. Әйелдерге арналған гигиеналық төсеме - 2 дана</w:t>
            </w:r>
          </w:p>
          <w:p>
            <w:pPr>
              <w:spacing w:after="20"/>
              <w:ind w:left="20"/>
              <w:jc w:val="both"/>
            </w:pPr>
            <w:r>
              <w:rPr>
                <w:rFonts w:ascii="Times New Roman"/>
                <w:b w:val="false"/>
                <w:i w:val="false"/>
                <w:color w:val="000000"/>
                <w:sz w:val="20"/>
              </w:rPr>
              <w:t>
6. Қалпақ клип-телпек, ауд. 18 г/м кв. - 1 дана</w:t>
            </w:r>
          </w:p>
          <w:p>
            <w:pPr>
              <w:spacing w:after="20"/>
              <w:ind w:left="20"/>
              <w:jc w:val="both"/>
            </w:pPr>
            <w:r>
              <w:rPr>
                <w:rFonts w:ascii="Times New Roman"/>
                <w:b w:val="false"/>
                <w:i w:val="false"/>
                <w:color w:val="000000"/>
                <w:sz w:val="20"/>
              </w:rPr>
              <w:t>
7. Биік бахилалар 31,5/41,5 х 50см ауд. 40 г/м кв. - 1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2 201,16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бір реттік, стерильді, тоқылмаған материалдан жасалған "Нәрия" жиынтығы - КОБ - 5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бір реттік, стерильді, тоқылмаған материалдан жасалған "Нәрия" жиынтығы - КОБ - 5 1. Тоқылмаған материалдан жасалған операциялық ақжайма 190 см х 160 см– 1 дана.</w:t>
            </w:r>
          </w:p>
          <w:p>
            <w:pPr>
              <w:spacing w:after="20"/>
              <w:ind w:left="20"/>
              <w:jc w:val="both"/>
            </w:pPr>
            <w:r>
              <w:rPr>
                <w:rFonts w:ascii="Times New Roman"/>
                <w:b w:val="false"/>
                <w:i w:val="false"/>
                <w:color w:val="000000"/>
                <w:sz w:val="20"/>
              </w:rPr>
              <w:t>
2. Тоқылмаған материалдан жасалған ламинэктомияға арналған 160 см х 300 см ақжайма 20 см х 30 см тілігімен инцизалық үлбірімен – 1 дана.</w:t>
            </w:r>
          </w:p>
          <w:p>
            <w:pPr>
              <w:spacing w:after="20"/>
              <w:ind w:left="20"/>
              <w:jc w:val="both"/>
            </w:pPr>
            <w:r>
              <w:rPr>
                <w:rFonts w:ascii="Times New Roman"/>
                <w:b w:val="false"/>
                <w:i w:val="false"/>
                <w:color w:val="000000"/>
                <w:sz w:val="20"/>
              </w:rPr>
              <w:t>
3. Тоқылмаған материалдан жасалған адгезивтік жиекті сүрткі 80 см х 90 см– 4 дана.</w:t>
            </w:r>
          </w:p>
          <w:p>
            <w:pPr>
              <w:spacing w:after="20"/>
              <w:ind w:left="20"/>
              <w:jc w:val="both"/>
            </w:pPr>
            <w:r>
              <w:rPr>
                <w:rFonts w:ascii="Times New Roman"/>
                <w:b w:val="false"/>
                <w:i w:val="false"/>
                <w:color w:val="000000"/>
                <w:sz w:val="20"/>
              </w:rPr>
              <w:t>
4. Сіңіргіш қағаз сүрткі 22 см х 23 см – 3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операциялық ақжайма 190 см х 160 см– 1 дана. 2. Тоқылмаған материалдан жасалған ламинэктомияға арналған 160 см х 300 см ақжайма 20 см х 30 см тілігімен инцизалық үлбірімен – 1 дана. 3. Тоқылмаған материалдан жасалған адгезивтік жиекті сүрткі 80 см х 90 см– 4 дана. 4. Сіңіргіш қағаз сүрткі 22 см х 23 см – 3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4 034,17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бір реттік, стерильді, тоқылмаған материалдан жасалған "Нәрия" жиынтығы - КОБ - 6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бір реттік, стерильді, тоқылмаған материалдан жасалған "Нәрия" жиынтығы - КОБ - 6 1. Тоқылмаған материалдан жасалған адгезивтік жиекті ақжайма 90 см х 80 см – 2 дана.</w:t>
            </w:r>
          </w:p>
          <w:p>
            <w:pPr>
              <w:spacing w:after="20"/>
              <w:ind w:left="20"/>
              <w:jc w:val="both"/>
            </w:pPr>
            <w:r>
              <w:rPr>
                <w:rFonts w:ascii="Times New Roman"/>
                <w:b w:val="false"/>
                <w:i w:val="false"/>
                <w:color w:val="000000"/>
                <w:sz w:val="20"/>
              </w:rPr>
              <w:t>
2. Тоқылмаған материалдан жасалған адгезивтік жиекті ақжайма 160 см х 150 см – 1 дана.</w:t>
            </w:r>
          </w:p>
          <w:p>
            <w:pPr>
              <w:spacing w:after="20"/>
              <w:ind w:left="20"/>
              <w:jc w:val="both"/>
            </w:pPr>
            <w:r>
              <w:rPr>
                <w:rFonts w:ascii="Times New Roman"/>
                <w:b w:val="false"/>
                <w:i w:val="false"/>
                <w:color w:val="000000"/>
                <w:sz w:val="20"/>
              </w:rPr>
              <w:t>
3. Тоқылмаған материалдан жасалған адгезивтік жиекті ақжайма 160 см х 120 см – 1 дана.</w:t>
            </w:r>
          </w:p>
          <w:p>
            <w:pPr>
              <w:spacing w:after="20"/>
              <w:ind w:left="20"/>
              <w:jc w:val="both"/>
            </w:pPr>
            <w:r>
              <w:rPr>
                <w:rFonts w:ascii="Times New Roman"/>
                <w:b w:val="false"/>
                <w:i w:val="false"/>
                <w:color w:val="000000"/>
                <w:sz w:val="20"/>
              </w:rPr>
              <w:t>
4. Сіңіргіш сүрткі 45 см х 45 см – 1 дана.</w:t>
            </w:r>
          </w:p>
          <w:p>
            <w:pPr>
              <w:spacing w:after="20"/>
              <w:ind w:left="20"/>
              <w:jc w:val="both"/>
            </w:pPr>
            <w:r>
              <w:rPr>
                <w:rFonts w:ascii="Times New Roman"/>
                <w:b w:val="false"/>
                <w:i w:val="false"/>
                <w:color w:val="000000"/>
                <w:sz w:val="20"/>
              </w:rPr>
              <w:t>
5. Тоқылмаған материалдан жасалған биік бахилалар 120 см х 75 см – 1 жұп</w:t>
            </w:r>
          </w:p>
          <w:p>
            <w:pPr>
              <w:spacing w:after="20"/>
              <w:ind w:left="20"/>
              <w:jc w:val="both"/>
            </w:pPr>
            <w:r>
              <w:rPr>
                <w:rFonts w:ascii="Times New Roman"/>
                <w:b w:val="false"/>
                <w:i w:val="false"/>
                <w:color w:val="000000"/>
                <w:sz w:val="20"/>
              </w:rPr>
              <w:t>
6. Адгезивтік лента 50 см х 10 см – 2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адгезивтік жиекті ақжайма 90 см х 80 см – 2 дана.</w:t>
            </w:r>
          </w:p>
          <w:p>
            <w:pPr>
              <w:spacing w:after="20"/>
              <w:ind w:left="20"/>
              <w:jc w:val="both"/>
            </w:pPr>
            <w:r>
              <w:rPr>
                <w:rFonts w:ascii="Times New Roman"/>
                <w:b w:val="false"/>
                <w:i w:val="false"/>
                <w:color w:val="000000"/>
                <w:sz w:val="20"/>
              </w:rPr>
              <w:t>
2. Тоқылмаған материалдан жасалған адгезивтік жиекті ақжайма 160 см х 150 см – 1 дана.</w:t>
            </w:r>
          </w:p>
          <w:p>
            <w:pPr>
              <w:spacing w:after="20"/>
              <w:ind w:left="20"/>
              <w:jc w:val="both"/>
            </w:pPr>
            <w:r>
              <w:rPr>
                <w:rFonts w:ascii="Times New Roman"/>
                <w:b w:val="false"/>
                <w:i w:val="false"/>
                <w:color w:val="000000"/>
                <w:sz w:val="20"/>
              </w:rPr>
              <w:t>
3. Тоқылмаған материалдан жасалған адгезивтік жиекті ақжайма 160 см х 120 см – 1 дана.</w:t>
            </w:r>
          </w:p>
          <w:p>
            <w:pPr>
              <w:spacing w:after="20"/>
              <w:ind w:left="20"/>
              <w:jc w:val="both"/>
            </w:pPr>
            <w:r>
              <w:rPr>
                <w:rFonts w:ascii="Times New Roman"/>
                <w:b w:val="false"/>
                <w:i w:val="false"/>
                <w:color w:val="000000"/>
                <w:sz w:val="20"/>
              </w:rPr>
              <w:t>
4. Сіңіргіш сүрткі 45 см х 45 см – 1 дана.</w:t>
            </w:r>
          </w:p>
          <w:p>
            <w:pPr>
              <w:spacing w:after="20"/>
              <w:ind w:left="20"/>
              <w:jc w:val="both"/>
            </w:pPr>
            <w:r>
              <w:rPr>
                <w:rFonts w:ascii="Times New Roman"/>
                <w:b w:val="false"/>
                <w:i w:val="false"/>
                <w:color w:val="000000"/>
                <w:sz w:val="20"/>
              </w:rPr>
              <w:t>
5. Тоқылмаған материалдан жасалған биік бахилалар 120 см х 75 см – 1 жұп</w:t>
            </w:r>
          </w:p>
          <w:p>
            <w:pPr>
              <w:spacing w:after="20"/>
              <w:ind w:left="20"/>
              <w:jc w:val="both"/>
            </w:pPr>
            <w:r>
              <w:rPr>
                <w:rFonts w:ascii="Times New Roman"/>
                <w:b w:val="false"/>
                <w:i w:val="false"/>
                <w:color w:val="000000"/>
                <w:sz w:val="20"/>
              </w:rPr>
              <w:t>
6. Адгезивтік лента 50 см х 10 см –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3 030,77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 КОБ - 2.1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 1. Тоқылмаған материалдан жасалған операциялық ақжайма 160 см х 110 см – 2 дана.</w:t>
            </w:r>
          </w:p>
          <w:p>
            <w:pPr>
              <w:spacing w:after="20"/>
              <w:ind w:left="20"/>
              <w:jc w:val="both"/>
            </w:pPr>
            <w:r>
              <w:rPr>
                <w:rFonts w:ascii="Times New Roman"/>
                <w:b w:val="false"/>
                <w:i w:val="false"/>
                <w:color w:val="000000"/>
                <w:sz w:val="20"/>
              </w:rPr>
              <w:t>
2. Тоқылмаған материалдан жасалған ақжайма 300 см х 160 см, 7 см х 18 см тесігімен инцизалық үлбірімен – 1 дана.</w:t>
            </w:r>
          </w:p>
          <w:p>
            <w:pPr>
              <w:spacing w:after="20"/>
              <w:ind w:left="20"/>
              <w:jc w:val="both"/>
            </w:pPr>
            <w:r>
              <w:rPr>
                <w:rFonts w:ascii="Times New Roman"/>
                <w:b w:val="false"/>
                <w:i w:val="false"/>
                <w:color w:val="000000"/>
                <w:sz w:val="20"/>
              </w:rPr>
              <w:t>
3. Сіңіргіш қағаз сүрткі 22 см х 23 см – 4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операциялық ақжайма 160 см х 110 см – 2 дана.</w:t>
            </w:r>
          </w:p>
          <w:p>
            <w:pPr>
              <w:spacing w:after="20"/>
              <w:ind w:left="20"/>
              <w:jc w:val="both"/>
            </w:pPr>
            <w:r>
              <w:rPr>
                <w:rFonts w:ascii="Times New Roman"/>
                <w:b w:val="false"/>
                <w:i w:val="false"/>
                <w:color w:val="000000"/>
                <w:sz w:val="20"/>
              </w:rPr>
              <w:t>
2. Тоқылмаған материалдан жасалған ақжайма 300 см х 160 см, 7 см х 18 см тесігімен инцизалық үлбірімен – 1 дана.</w:t>
            </w:r>
          </w:p>
          <w:p>
            <w:pPr>
              <w:spacing w:after="20"/>
              <w:ind w:left="20"/>
              <w:jc w:val="both"/>
            </w:pPr>
            <w:r>
              <w:rPr>
                <w:rFonts w:ascii="Times New Roman"/>
                <w:b w:val="false"/>
                <w:i w:val="false"/>
                <w:color w:val="000000"/>
                <w:sz w:val="20"/>
              </w:rPr>
              <w:t>
3. Сіңіргіш қағаз сүрткі 22 см х 23 см – 4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3 166,12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негізгі хирургияға арналған, бір реттік, стерильді "Нәрия" жиынтығы - КОБ-23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ламинацияланған тоқылмаған материал (РЕ+РР).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негізгі хирургияға арналған, бір реттік, стерильді "Нәрия" жиынтығы - КОБ-23 1. Құрал үстеліне арналған біріктірілген қаптама 80 х 145см, ауд. 30 г/м кв. - 1 дана.</w:t>
            </w:r>
          </w:p>
          <w:p>
            <w:pPr>
              <w:spacing w:after="20"/>
              <w:ind w:left="20"/>
              <w:jc w:val="both"/>
            </w:pPr>
            <w:r>
              <w:rPr>
                <w:rFonts w:ascii="Times New Roman"/>
                <w:b w:val="false"/>
                <w:i w:val="false"/>
                <w:color w:val="000000"/>
                <w:sz w:val="20"/>
              </w:rPr>
              <w:t>
2. Адгезивтік жиекті ақжайма 160 х 240см, ауд. 40 г/м кв. - 1 дана.</w:t>
            </w:r>
          </w:p>
          <w:p>
            <w:pPr>
              <w:spacing w:after="20"/>
              <w:ind w:left="20"/>
              <w:jc w:val="both"/>
            </w:pPr>
            <w:r>
              <w:rPr>
                <w:rFonts w:ascii="Times New Roman"/>
                <w:b w:val="false"/>
                <w:i w:val="false"/>
                <w:color w:val="000000"/>
                <w:sz w:val="20"/>
              </w:rPr>
              <w:t>
3. Адгезивтік жиекті ақжайма 160 х 180см, ауд. 40 г/м кв. - 1 дана.</w:t>
            </w:r>
          </w:p>
          <w:p>
            <w:pPr>
              <w:spacing w:after="20"/>
              <w:ind w:left="20"/>
              <w:jc w:val="both"/>
            </w:pPr>
            <w:r>
              <w:rPr>
                <w:rFonts w:ascii="Times New Roman"/>
                <w:b w:val="false"/>
                <w:i w:val="false"/>
                <w:color w:val="000000"/>
                <w:sz w:val="20"/>
              </w:rPr>
              <w:t>
4. Адгезивтік жиекті ақжайма 80 х 100см, ауд. 40 г/м кв. - 1 дана.</w:t>
            </w:r>
          </w:p>
          <w:p>
            <w:pPr>
              <w:spacing w:after="20"/>
              <w:ind w:left="20"/>
              <w:jc w:val="both"/>
            </w:pPr>
            <w:r>
              <w:rPr>
                <w:rFonts w:ascii="Times New Roman"/>
                <w:b w:val="false"/>
                <w:i w:val="false"/>
                <w:color w:val="000000"/>
                <w:sz w:val="20"/>
              </w:rPr>
              <w:t>
5. Операциялық лента 10 х 50см, ауд. 40 г/м кв.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х 145см, ауд. 30 г/м кв. - 1 дана.</w:t>
            </w:r>
          </w:p>
          <w:p>
            <w:pPr>
              <w:spacing w:after="20"/>
              <w:ind w:left="20"/>
              <w:jc w:val="both"/>
            </w:pPr>
            <w:r>
              <w:rPr>
                <w:rFonts w:ascii="Times New Roman"/>
                <w:b w:val="false"/>
                <w:i w:val="false"/>
                <w:color w:val="000000"/>
                <w:sz w:val="20"/>
              </w:rPr>
              <w:t>
2. Адгезивтік жиекті ақжайма 160 х 240см, ауд. 40 г/м кв. - 1 дана.</w:t>
            </w:r>
          </w:p>
          <w:p>
            <w:pPr>
              <w:spacing w:after="20"/>
              <w:ind w:left="20"/>
              <w:jc w:val="both"/>
            </w:pPr>
            <w:r>
              <w:rPr>
                <w:rFonts w:ascii="Times New Roman"/>
                <w:b w:val="false"/>
                <w:i w:val="false"/>
                <w:color w:val="000000"/>
                <w:sz w:val="20"/>
              </w:rPr>
              <w:t>
3. Адгезивтік жиекті ақжайма 160 х 180см, ауд. 40 г/м кв. - 1 дана.</w:t>
            </w:r>
          </w:p>
          <w:p>
            <w:pPr>
              <w:spacing w:after="20"/>
              <w:ind w:left="20"/>
              <w:jc w:val="both"/>
            </w:pPr>
            <w:r>
              <w:rPr>
                <w:rFonts w:ascii="Times New Roman"/>
                <w:b w:val="false"/>
                <w:i w:val="false"/>
                <w:color w:val="000000"/>
                <w:sz w:val="20"/>
              </w:rPr>
              <w:t>
4. Адгезивтік жиекті ақжайма 80 х 100см, ауд. 40 г/м кв. - 1 дана.</w:t>
            </w:r>
          </w:p>
          <w:p>
            <w:pPr>
              <w:spacing w:after="20"/>
              <w:ind w:left="20"/>
              <w:jc w:val="both"/>
            </w:pPr>
            <w:r>
              <w:rPr>
                <w:rFonts w:ascii="Times New Roman"/>
                <w:b w:val="false"/>
                <w:i w:val="false"/>
                <w:color w:val="000000"/>
                <w:sz w:val="20"/>
              </w:rPr>
              <w:t>
5. Операциялық лента 10 х 50см, ауд. 40 г/м кв.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3 375,97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- 1.1, 1. Операциялық үстелге арналған ақжайма 190 см х 160 см – 1 дана.</w:t>
            </w:r>
          </w:p>
          <w:p>
            <w:pPr>
              <w:spacing w:after="20"/>
              <w:ind w:left="20"/>
              <w:jc w:val="both"/>
            </w:pPr>
            <w:r>
              <w:rPr>
                <w:rFonts w:ascii="Times New Roman"/>
                <w:b w:val="false"/>
                <w:i w:val="false"/>
                <w:color w:val="000000"/>
                <w:sz w:val="20"/>
              </w:rPr>
              <w:t>
2. Тоқылмаған материалдан жасалған адгезиялық жиекті ақжайма 90 см х 80 см – 1 дана.</w:t>
            </w:r>
          </w:p>
          <w:p>
            <w:pPr>
              <w:spacing w:after="20"/>
              <w:ind w:left="20"/>
              <w:jc w:val="both"/>
            </w:pPr>
            <w:r>
              <w:rPr>
                <w:rFonts w:ascii="Times New Roman"/>
                <w:b w:val="false"/>
                <w:i w:val="false"/>
                <w:color w:val="000000"/>
                <w:sz w:val="20"/>
              </w:rPr>
              <w:t>
3. Тоқылмаған материалдан жасалған 160 см х100 см ақжайма, 7 см х 40 см тілігімен және адгезиялық жиекті – 1 дана.</w:t>
            </w:r>
          </w:p>
          <w:p>
            <w:pPr>
              <w:spacing w:after="20"/>
              <w:ind w:left="20"/>
              <w:jc w:val="both"/>
            </w:pPr>
            <w:r>
              <w:rPr>
                <w:rFonts w:ascii="Times New Roman"/>
                <w:b w:val="false"/>
                <w:i w:val="false"/>
                <w:color w:val="000000"/>
                <w:sz w:val="20"/>
              </w:rPr>
              <w:t>
4. Тоқылмаған материалдан жасалған, құрал-жабдық үстеліне арналған ылғал өткізбейтін Мейо тысқабы 145 см х 80 см – 1 дана.</w:t>
            </w:r>
          </w:p>
          <w:p>
            <w:pPr>
              <w:spacing w:after="20"/>
              <w:ind w:left="20"/>
              <w:jc w:val="both"/>
            </w:pPr>
            <w:r>
              <w:rPr>
                <w:rFonts w:ascii="Times New Roman"/>
                <w:b w:val="false"/>
                <w:i w:val="false"/>
                <w:color w:val="000000"/>
                <w:sz w:val="20"/>
              </w:rPr>
              <w:t>
5. Тоқылмаған материалдан жасалған адгезиялық операциялық лента 10 см х 50 см – 1 дана.</w:t>
            </w:r>
          </w:p>
          <w:p>
            <w:pPr>
              <w:spacing w:after="20"/>
              <w:ind w:left="20"/>
              <w:jc w:val="both"/>
            </w:pPr>
            <w:r>
              <w:rPr>
                <w:rFonts w:ascii="Times New Roman"/>
                <w:b w:val="false"/>
                <w:i w:val="false"/>
                <w:color w:val="000000"/>
                <w:sz w:val="20"/>
              </w:rPr>
              <w:t>
6. Сіңіргіш қағаз сүрткі 22 см х 23 см – 4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ақжайма 190 см х 160 см – 1 дана.</w:t>
            </w:r>
          </w:p>
          <w:p>
            <w:pPr>
              <w:spacing w:after="20"/>
              <w:ind w:left="20"/>
              <w:jc w:val="both"/>
            </w:pPr>
            <w:r>
              <w:rPr>
                <w:rFonts w:ascii="Times New Roman"/>
                <w:b w:val="false"/>
                <w:i w:val="false"/>
                <w:color w:val="000000"/>
                <w:sz w:val="20"/>
              </w:rPr>
              <w:t>
2. Тоқылмаған материалдан жасалған адгезиялық жиекті ақжайма 90 см х 80 см – 1 дана.</w:t>
            </w:r>
          </w:p>
          <w:p>
            <w:pPr>
              <w:spacing w:after="20"/>
              <w:ind w:left="20"/>
              <w:jc w:val="both"/>
            </w:pPr>
            <w:r>
              <w:rPr>
                <w:rFonts w:ascii="Times New Roman"/>
                <w:b w:val="false"/>
                <w:i w:val="false"/>
                <w:color w:val="000000"/>
                <w:sz w:val="20"/>
              </w:rPr>
              <w:t>
3. Тоқылмаған материалдан жасалған 160 см х100 см ақжайма, 7 см х 40 см тілігімен және адгезиялық жиекті – 1 дана.</w:t>
            </w:r>
          </w:p>
          <w:p>
            <w:pPr>
              <w:spacing w:after="20"/>
              <w:ind w:left="20"/>
              <w:jc w:val="both"/>
            </w:pPr>
            <w:r>
              <w:rPr>
                <w:rFonts w:ascii="Times New Roman"/>
                <w:b w:val="false"/>
                <w:i w:val="false"/>
                <w:color w:val="000000"/>
                <w:sz w:val="20"/>
              </w:rPr>
              <w:t>
4. Тоқылмаған материалдан жасалған, құрал-жабдық үстеліне арналған ылғал өткізбейтін Мейо тысқабы 145 см х 80 см – 1 дана.</w:t>
            </w:r>
          </w:p>
          <w:p>
            <w:pPr>
              <w:spacing w:after="20"/>
              <w:ind w:left="20"/>
              <w:jc w:val="both"/>
            </w:pPr>
            <w:r>
              <w:rPr>
                <w:rFonts w:ascii="Times New Roman"/>
                <w:b w:val="false"/>
                <w:i w:val="false"/>
                <w:color w:val="000000"/>
                <w:sz w:val="20"/>
              </w:rPr>
              <w:t>
5. Тоқылмаған материалдан жасалған адгезиялық операциялық лента 10 см х 50 см – 1 дана.</w:t>
            </w:r>
          </w:p>
          <w:p>
            <w:pPr>
              <w:spacing w:after="20"/>
              <w:ind w:left="20"/>
              <w:jc w:val="both"/>
            </w:pPr>
            <w:r>
              <w:rPr>
                <w:rFonts w:ascii="Times New Roman"/>
                <w:b w:val="false"/>
                <w:i w:val="false"/>
                <w:color w:val="000000"/>
                <w:sz w:val="20"/>
              </w:rPr>
              <w:t>
6. Сіңіргіш қағаз сүрткі 22 см х 23 см – 4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2 285,06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1. Тоқылмаған материалдан жасалған операциялық ақжайма 190 см х 160 см – 1 дана.</w:t>
            </w:r>
          </w:p>
          <w:p>
            <w:pPr>
              <w:spacing w:after="20"/>
              <w:ind w:left="20"/>
              <w:jc w:val="both"/>
            </w:pPr>
            <w:r>
              <w:rPr>
                <w:rFonts w:ascii="Times New Roman"/>
                <w:b w:val="false"/>
                <w:i w:val="false"/>
                <w:color w:val="000000"/>
                <w:sz w:val="20"/>
              </w:rPr>
              <w:t>
2. Тоқылмаған материалдан жасалған адгезиялық жиекті операциялық 160 см х 100 см ақжайма, 7 см х 40 см тілігімен – 1 дана.</w:t>
            </w:r>
          </w:p>
          <w:p>
            <w:pPr>
              <w:spacing w:after="20"/>
              <w:ind w:left="20"/>
              <w:jc w:val="both"/>
            </w:pPr>
            <w:r>
              <w:rPr>
                <w:rFonts w:ascii="Times New Roman"/>
                <w:b w:val="false"/>
                <w:i w:val="false"/>
                <w:color w:val="000000"/>
                <w:sz w:val="20"/>
              </w:rPr>
              <w:t>
3. Тоқылмаған материалдан жасалған адгезиялық жиекті операциялық ақжайма 175 см х 160 см – 1 дана.</w:t>
            </w:r>
          </w:p>
          <w:p>
            <w:pPr>
              <w:spacing w:after="20"/>
              <w:ind w:left="20"/>
              <w:jc w:val="both"/>
            </w:pPr>
            <w:r>
              <w:rPr>
                <w:rFonts w:ascii="Times New Roman"/>
                <w:b w:val="false"/>
                <w:i w:val="false"/>
                <w:color w:val="000000"/>
                <w:sz w:val="20"/>
              </w:rPr>
              <w:t>
4. Тоқылмаған материалдан жасалған адгезиялық жиекті сүрткі 80 см х 75 см– 1 дана.</w:t>
            </w:r>
          </w:p>
          <w:p>
            <w:pPr>
              <w:spacing w:after="20"/>
              <w:ind w:left="20"/>
              <w:jc w:val="both"/>
            </w:pPr>
            <w:r>
              <w:rPr>
                <w:rFonts w:ascii="Times New Roman"/>
                <w:b w:val="false"/>
                <w:i w:val="false"/>
                <w:color w:val="000000"/>
                <w:sz w:val="20"/>
              </w:rPr>
              <w:t>
5. Тоқылмаған материалдан жасалған адгезиялық операциялық лента 10 см х 50 см - 2 дана.</w:t>
            </w:r>
          </w:p>
          <w:p>
            <w:pPr>
              <w:spacing w:after="20"/>
              <w:ind w:left="20"/>
              <w:jc w:val="both"/>
            </w:pPr>
            <w:r>
              <w:rPr>
                <w:rFonts w:ascii="Times New Roman"/>
                <w:b w:val="false"/>
                <w:i w:val="false"/>
                <w:color w:val="000000"/>
                <w:sz w:val="20"/>
              </w:rPr>
              <w:t>
6. Сіңіргіш қағаз сүрткі 22 см х 23 см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операциялық ақжайма 190 см х 160 см – 1 дана.</w:t>
            </w:r>
          </w:p>
          <w:p>
            <w:pPr>
              <w:spacing w:after="20"/>
              <w:ind w:left="20"/>
              <w:jc w:val="both"/>
            </w:pPr>
            <w:r>
              <w:rPr>
                <w:rFonts w:ascii="Times New Roman"/>
                <w:b w:val="false"/>
                <w:i w:val="false"/>
                <w:color w:val="000000"/>
                <w:sz w:val="20"/>
              </w:rPr>
              <w:t>
2. Тоқылмаған материалдан жасалған адгезиялық жиекті операциялық 160 см х 100 см ақжайма, 7 см х 40 см тілігімен – 1 дана.</w:t>
            </w:r>
          </w:p>
          <w:p>
            <w:pPr>
              <w:spacing w:after="20"/>
              <w:ind w:left="20"/>
              <w:jc w:val="both"/>
            </w:pPr>
            <w:r>
              <w:rPr>
                <w:rFonts w:ascii="Times New Roman"/>
                <w:b w:val="false"/>
                <w:i w:val="false"/>
                <w:color w:val="000000"/>
                <w:sz w:val="20"/>
              </w:rPr>
              <w:t>
3. Тоқылмаған материалдан жасалған адгезиялық жиекті операциялық ақжайма 175 см х 160 см – 1 дана.</w:t>
            </w:r>
          </w:p>
          <w:p>
            <w:pPr>
              <w:spacing w:after="20"/>
              <w:ind w:left="20"/>
              <w:jc w:val="both"/>
            </w:pPr>
            <w:r>
              <w:rPr>
                <w:rFonts w:ascii="Times New Roman"/>
                <w:b w:val="false"/>
                <w:i w:val="false"/>
                <w:color w:val="000000"/>
                <w:sz w:val="20"/>
              </w:rPr>
              <w:t>
4. Тоқылмаған материалдан жасалған адгезиялық жиекті сүрткі 80 см х 75 см– 1 дана.</w:t>
            </w:r>
          </w:p>
          <w:p>
            <w:pPr>
              <w:spacing w:after="20"/>
              <w:ind w:left="20"/>
              <w:jc w:val="both"/>
            </w:pPr>
            <w:r>
              <w:rPr>
                <w:rFonts w:ascii="Times New Roman"/>
                <w:b w:val="false"/>
                <w:i w:val="false"/>
                <w:color w:val="000000"/>
                <w:sz w:val="20"/>
              </w:rPr>
              <w:t>
5. Тоқылмаған материалдан жасалған адгезиялық операциялық лента 10 см х 50 см - 2 дана.</w:t>
            </w:r>
          </w:p>
          <w:p>
            <w:pPr>
              <w:spacing w:after="20"/>
              <w:ind w:left="20"/>
              <w:jc w:val="both"/>
            </w:pPr>
            <w:r>
              <w:rPr>
                <w:rFonts w:ascii="Times New Roman"/>
                <w:b w:val="false"/>
                <w:i w:val="false"/>
                <w:color w:val="000000"/>
                <w:sz w:val="20"/>
              </w:rPr>
              <w:t>
6. Сіңіргіш қағаз сүрткі 22 см х 23 см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2 476,10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- 1.4. 1. Адгезиялық жиекті ақжайма 180 см х 140 см - 1 дана.</w:t>
            </w:r>
          </w:p>
          <w:p>
            <w:pPr>
              <w:spacing w:after="20"/>
              <w:ind w:left="20"/>
              <w:jc w:val="both"/>
            </w:pPr>
            <w:r>
              <w:rPr>
                <w:rFonts w:ascii="Times New Roman"/>
                <w:b w:val="false"/>
                <w:i w:val="false"/>
                <w:color w:val="000000"/>
                <w:sz w:val="20"/>
              </w:rPr>
              <w:t>
2. Адгезиялық жиекті ақжайма 70 см х 90 см – 1 дана.</w:t>
            </w:r>
          </w:p>
          <w:p>
            <w:pPr>
              <w:spacing w:after="20"/>
              <w:ind w:left="20"/>
              <w:jc w:val="both"/>
            </w:pPr>
            <w:r>
              <w:rPr>
                <w:rFonts w:ascii="Times New Roman"/>
                <w:b w:val="false"/>
                <w:i w:val="false"/>
                <w:color w:val="000000"/>
                <w:sz w:val="20"/>
              </w:rPr>
              <w:t>
3. Ақжайма 150 см х 125 см с U тәрізді тілігімен 7 см х 40 см және айналдыра адгезиялық қабатымен – 1 дана.</w:t>
            </w:r>
          </w:p>
          <w:p>
            <w:pPr>
              <w:spacing w:after="20"/>
              <w:ind w:left="20"/>
              <w:jc w:val="both"/>
            </w:pPr>
            <w:r>
              <w:rPr>
                <w:rFonts w:ascii="Times New Roman"/>
                <w:b w:val="false"/>
                <w:i w:val="false"/>
                <w:color w:val="000000"/>
                <w:sz w:val="20"/>
              </w:rPr>
              <w:t>
4. Құрал-жабдық үстеліне арналған біріктірілген Мейо тысқабы 80 см х 145 см – 1 дана.</w:t>
            </w:r>
          </w:p>
          <w:p>
            <w:pPr>
              <w:spacing w:after="20"/>
              <w:ind w:left="20"/>
              <w:jc w:val="both"/>
            </w:pPr>
            <w:r>
              <w:rPr>
                <w:rFonts w:ascii="Times New Roman"/>
                <w:b w:val="false"/>
                <w:i w:val="false"/>
                <w:color w:val="000000"/>
                <w:sz w:val="20"/>
              </w:rPr>
              <w:t>
5. Сіңіргіш қағаз сүрткі 25 см х 25 см – 4 дана.</w:t>
            </w:r>
          </w:p>
          <w:p>
            <w:pPr>
              <w:spacing w:after="20"/>
              <w:ind w:left="20"/>
              <w:jc w:val="both"/>
            </w:pPr>
            <w:r>
              <w:rPr>
                <w:rFonts w:ascii="Times New Roman"/>
                <w:b w:val="false"/>
                <w:i w:val="false"/>
                <w:color w:val="000000"/>
                <w:sz w:val="20"/>
              </w:rPr>
              <w:t>
6. Операциялық үстелге арналған ақжайма 180 см х 140 см – 1 дана.</w:t>
            </w:r>
          </w:p>
          <w:p>
            <w:pPr>
              <w:spacing w:after="20"/>
              <w:ind w:left="20"/>
              <w:jc w:val="both"/>
            </w:pPr>
            <w:r>
              <w:rPr>
                <w:rFonts w:ascii="Times New Roman"/>
                <w:b w:val="false"/>
                <w:i w:val="false"/>
                <w:color w:val="000000"/>
                <w:sz w:val="20"/>
              </w:rPr>
              <w:t>
7. Адгезиялық операциялық лента 5 см х 50 см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Адгезиялық жиекті ақжайма 180 см х 140 см - 1 дана.</w:t>
            </w:r>
          </w:p>
          <w:p>
            <w:pPr>
              <w:spacing w:after="20"/>
              <w:ind w:left="20"/>
              <w:jc w:val="both"/>
            </w:pPr>
            <w:r>
              <w:rPr>
                <w:rFonts w:ascii="Times New Roman"/>
                <w:b w:val="false"/>
                <w:i w:val="false"/>
                <w:color w:val="000000"/>
                <w:sz w:val="20"/>
              </w:rPr>
              <w:t>
2. Адгезиялық жиекті ақжайма 70 см х 90 см – 1 дана.</w:t>
            </w:r>
          </w:p>
          <w:p>
            <w:pPr>
              <w:spacing w:after="20"/>
              <w:ind w:left="20"/>
              <w:jc w:val="both"/>
            </w:pPr>
            <w:r>
              <w:rPr>
                <w:rFonts w:ascii="Times New Roman"/>
                <w:b w:val="false"/>
                <w:i w:val="false"/>
                <w:color w:val="000000"/>
                <w:sz w:val="20"/>
              </w:rPr>
              <w:t>
3. Ақжайма 150 см х 125 см с U тәрізді тілігімен 7 см х 40 см және айналдыра адгезиялық қабатымен – 1 дана.</w:t>
            </w:r>
          </w:p>
          <w:p>
            <w:pPr>
              <w:spacing w:after="20"/>
              <w:ind w:left="20"/>
              <w:jc w:val="both"/>
            </w:pPr>
            <w:r>
              <w:rPr>
                <w:rFonts w:ascii="Times New Roman"/>
                <w:b w:val="false"/>
                <w:i w:val="false"/>
                <w:color w:val="000000"/>
                <w:sz w:val="20"/>
              </w:rPr>
              <w:t>
4. Құрал-жабдық үстеліне арналған біріктірілген Мейо тысқабы 80 см х 145 см – 1 дана.</w:t>
            </w:r>
          </w:p>
          <w:p>
            <w:pPr>
              <w:spacing w:after="20"/>
              <w:ind w:left="20"/>
              <w:jc w:val="both"/>
            </w:pPr>
            <w:r>
              <w:rPr>
                <w:rFonts w:ascii="Times New Roman"/>
                <w:b w:val="false"/>
                <w:i w:val="false"/>
                <w:color w:val="000000"/>
                <w:sz w:val="20"/>
              </w:rPr>
              <w:t>
5. Сіңіргіш қағаз сүрткі 25 см х 25 см – 4 дана.</w:t>
            </w:r>
          </w:p>
          <w:p>
            <w:pPr>
              <w:spacing w:after="20"/>
              <w:ind w:left="20"/>
              <w:jc w:val="both"/>
            </w:pPr>
            <w:r>
              <w:rPr>
                <w:rFonts w:ascii="Times New Roman"/>
                <w:b w:val="false"/>
                <w:i w:val="false"/>
                <w:color w:val="000000"/>
                <w:sz w:val="20"/>
              </w:rPr>
              <w:t>
6. Операциялық үстелге арналған ақжайма 180 см х 140 см – 1 дана.</w:t>
            </w:r>
          </w:p>
          <w:p>
            <w:pPr>
              <w:spacing w:after="20"/>
              <w:ind w:left="20"/>
              <w:jc w:val="both"/>
            </w:pPr>
            <w:r>
              <w:rPr>
                <w:rFonts w:ascii="Times New Roman"/>
                <w:b w:val="false"/>
                <w:i w:val="false"/>
                <w:color w:val="000000"/>
                <w:sz w:val="20"/>
              </w:rPr>
              <w:t>
7. Адгезиялық операциялық лента 5 см х 50 см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- 1.2. 1. Тоқылмаған материалдан жасалған ақжайма 150 см х 200 см – 1 дана.</w:t>
            </w:r>
          </w:p>
          <w:p>
            <w:pPr>
              <w:spacing w:after="20"/>
              <w:ind w:left="20"/>
              <w:jc w:val="both"/>
            </w:pPr>
            <w:r>
              <w:rPr>
                <w:rFonts w:ascii="Times New Roman"/>
                <w:b w:val="false"/>
                <w:i w:val="false"/>
                <w:color w:val="000000"/>
                <w:sz w:val="20"/>
              </w:rPr>
              <w:t>
2. Құрал-жабдық үстеліне арналған ақжайма 80 см х 145 см – 1 дана.</w:t>
            </w:r>
          </w:p>
          <w:p>
            <w:pPr>
              <w:spacing w:after="20"/>
              <w:ind w:left="20"/>
              <w:jc w:val="both"/>
            </w:pPr>
            <w:r>
              <w:rPr>
                <w:rFonts w:ascii="Times New Roman"/>
                <w:b w:val="false"/>
                <w:i w:val="false"/>
                <w:color w:val="000000"/>
                <w:sz w:val="20"/>
              </w:rPr>
              <w:t>
3. Адгезиялық ақжайма 75 см х 75 см – 1 дана.</w:t>
            </w:r>
          </w:p>
          <w:p>
            <w:pPr>
              <w:spacing w:after="20"/>
              <w:ind w:left="20"/>
              <w:jc w:val="both"/>
            </w:pPr>
            <w:r>
              <w:rPr>
                <w:rFonts w:ascii="Times New Roman"/>
                <w:b w:val="false"/>
                <w:i w:val="false"/>
                <w:color w:val="000000"/>
                <w:sz w:val="20"/>
              </w:rPr>
              <w:t>
4. Адгезиялық ақжайма 200 см х 200 см – 1 дана.</w:t>
            </w:r>
          </w:p>
          <w:p>
            <w:pPr>
              <w:spacing w:after="20"/>
              <w:ind w:left="20"/>
              <w:jc w:val="both"/>
            </w:pPr>
            <w:r>
              <w:rPr>
                <w:rFonts w:ascii="Times New Roman"/>
                <w:b w:val="false"/>
                <w:i w:val="false"/>
                <w:color w:val="000000"/>
                <w:sz w:val="20"/>
              </w:rPr>
              <w:t>
5. Ақжайма 125 см х 150 см адгезиялық тілігі бар 7 см х 40 см – 1 дана.</w:t>
            </w:r>
          </w:p>
          <w:p>
            <w:pPr>
              <w:spacing w:after="20"/>
              <w:ind w:left="20"/>
              <w:jc w:val="both"/>
            </w:pPr>
            <w:r>
              <w:rPr>
                <w:rFonts w:ascii="Times New Roman"/>
                <w:b w:val="false"/>
                <w:i w:val="false"/>
                <w:color w:val="000000"/>
                <w:sz w:val="20"/>
              </w:rPr>
              <w:t>
6. Адгезиялық операциялық лента 10 см х 50 см – 2 дана.</w:t>
            </w:r>
          </w:p>
          <w:p>
            <w:pPr>
              <w:spacing w:after="20"/>
              <w:ind w:left="20"/>
              <w:jc w:val="both"/>
            </w:pPr>
            <w:r>
              <w:rPr>
                <w:rFonts w:ascii="Times New Roman"/>
                <w:b w:val="false"/>
                <w:i w:val="false"/>
                <w:color w:val="000000"/>
                <w:sz w:val="20"/>
              </w:rPr>
              <w:t>
7. Қағаз сүрткі 33 см х 33 см – 4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w:t>
            </w:r>
          </w:p>
          <w:p>
            <w:pPr>
              <w:spacing w:after="20"/>
              <w:ind w:left="20"/>
              <w:jc w:val="both"/>
            </w:pPr>
            <w:r>
              <w:rPr>
                <w:rFonts w:ascii="Times New Roman"/>
                <w:b w:val="false"/>
                <w:i w:val="false"/>
                <w:color w:val="000000"/>
                <w:sz w:val="20"/>
              </w:rPr>
              <w:t>
2. Құрал-жабдық үстеліне арналған ақжайма 80 см х 145 см – 1 дана.</w:t>
            </w:r>
          </w:p>
          <w:p>
            <w:pPr>
              <w:spacing w:after="20"/>
              <w:ind w:left="20"/>
              <w:jc w:val="both"/>
            </w:pPr>
            <w:r>
              <w:rPr>
                <w:rFonts w:ascii="Times New Roman"/>
                <w:b w:val="false"/>
                <w:i w:val="false"/>
                <w:color w:val="000000"/>
                <w:sz w:val="20"/>
              </w:rPr>
              <w:t>
3. Адгезиялық ақжайма 75 см х 75 см – 1 дана.</w:t>
            </w:r>
          </w:p>
          <w:p>
            <w:pPr>
              <w:spacing w:after="20"/>
              <w:ind w:left="20"/>
              <w:jc w:val="both"/>
            </w:pPr>
            <w:r>
              <w:rPr>
                <w:rFonts w:ascii="Times New Roman"/>
                <w:b w:val="false"/>
                <w:i w:val="false"/>
                <w:color w:val="000000"/>
                <w:sz w:val="20"/>
              </w:rPr>
              <w:t>
4. Адгезиялық ақжайма 200 см х 200 см – 1 дана.</w:t>
            </w:r>
          </w:p>
          <w:p>
            <w:pPr>
              <w:spacing w:after="20"/>
              <w:ind w:left="20"/>
              <w:jc w:val="both"/>
            </w:pPr>
            <w:r>
              <w:rPr>
                <w:rFonts w:ascii="Times New Roman"/>
                <w:b w:val="false"/>
                <w:i w:val="false"/>
                <w:color w:val="000000"/>
                <w:sz w:val="20"/>
              </w:rPr>
              <w:t>
5. Ақжайма 125 см х 150 см адгезиялық тілігі бар 7 см х 40 см – 1 дана.</w:t>
            </w:r>
          </w:p>
          <w:p>
            <w:pPr>
              <w:spacing w:after="20"/>
              <w:ind w:left="20"/>
              <w:jc w:val="both"/>
            </w:pPr>
            <w:r>
              <w:rPr>
                <w:rFonts w:ascii="Times New Roman"/>
                <w:b w:val="false"/>
                <w:i w:val="false"/>
                <w:color w:val="000000"/>
                <w:sz w:val="20"/>
              </w:rPr>
              <w:t>
6. Адгезиялық операциялық лента 10 см х 50 см – 2 дана.</w:t>
            </w:r>
          </w:p>
          <w:p>
            <w:pPr>
              <w:spacing w:after="20"/>
              <w:ind w:left="20"/>
              <w:jc w:val="both"/>
            </w:pPr>
            <w:r>
              <w:rPr>
                <w:rFonts w:ascii="Times New Roman"/>
                <w:b w:val="false"/>
                <w:i w:val="false"/>
                <w:color w:val="000000"/>
                <w:sz w:val="20"/>
              </w:rPr>
              <w:t>
7. Қағаз сүрткі 33 см х 33 см – 4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3 482,08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 операцияларға арналған бір реттік, стерильді "Нәрия" жиынтығы - КОБ-12, КОБ-12.1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 операцияларға арналған бір реттік, стерильді "Нәрия" жиынтығы - КОБ-12 1. Тоқылмаған материалдан жасалған ақжайма 150 см х 200 см – 1 дана.</w:t>
            </w:r>
          </w:p>
          <w:p>
            <w:pPr>
              <w:spacing w:after="20"/>
              <w:ind w:left="20"/>
              <w:jc w:val="both"/>
            </w:pPr>
            <w:r>
              <w:rPr>
                <w:rFonts w:ascii="Times New Roman"/>
                <w:b w:val="false"/>
                <w:i w:val="false"/>
                <w:color w:val="000000"/>
                <w:sz w:val="20"/>
              </w:rPr>
              <w:t>
2. Аяққа арналған қорғағыш жабыны бар ақжайма 150 см х 200 см – 1 дана.</w:t>
            </w:r>
          </w:p>
          <w:p>
            <w:pPr>
              <w:spacing w:after="20"/>
              <w:ind w:left="20"/>
              <w:jc w:val="both"/>
            </w:pPr>
            <w:r>
              <w:rPr>
                <w:rFonts w:ascii="Times New Roman"/>
                <w:b w:val="false"/>
                <w:i w:val="false"/>
                <w:color w:val="000000"/>
                <w:sz w:val="20"/>
              </w:rPr>
              <w:t>
3. Адгезиялық лента 10 см х 50 см – 1 дана.</w:t>
            </w:r>
          </w:p>
          <w:p>
            <w:pPr>
              <w:spacing w:after="20"/>
              <w:ind w:left="20"/>
              <w:jc w:val="both"/>
            </w:pPr>
            <w:r>
              <w:rPr>
                <w:rFonts w:ascii="Times New Roman"/>
                <w:b w:val="false"/>
                <w:i w:val="false"/>
                <w:color w:val="000000"/>
                <w:sz w:val="20"/>
              </w:rPr>
              <w:t>
4. Қағаз сүрткі 33 см х 33 см – 4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 2. Аяққа арналған қорғағыш жабыны бар ақжайма 150 см х 200 см – 1 дана. 3. Адгезиялық лента 10 см х 50 см – 1 дана. 4. Қағаз сүрткі 33 см х 33 см – 4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3 654,53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кенеп СС (спанбонд + спанбонд), ламинатталған тоқылмаған кенеп (РЕ+РР), Santeys VF 54 (вискоза + ПЭ үлбір), Тесілген спанлейс (вискоза 70% + полиэфир 30%), Спанлейс (50 % вискоза + 50 % полиэфир). Дайын бұйымдарды негізгі өлшеу орындары бойынша номиналды өлшемдерден шекті ауытқулар ±10%. Номиналды тығыздық мәндерінен шекті ауытқулар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240 см х 180 см, ауд. 40 г/м кв., U тәрізді қиығымен 20 см х 60 см және айналасында адгезивті қабатымен – 1 дана. 2. Ақжайма 180 см х 140 см адгезивті жиегімен, ауд. 40 г/м кв. – 1 дана. 3. Құралдар үстеліне арналған біріктірілген Мейо тысы 80 см х 145 см, ауд. 30 г/м кв. – 1 дана. 4. Қолға кигізілетін қап 80 см х 20 см, ауд. 25 г/м кв. – 1 дана. 5. Сіңіргіш қағаз сүрткі 25 см х 25 см – 4 дана. 6. Операциялық адгезивті лента 2,5 см х 30 см – 1 дана. 7. Операциялық үстелге арналған ақжайма 180 см х 140 см, ауд. 40 г/м кв.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3 810,40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кенеп СС (спанбонд + спанбонд), ламинатталған тоқылмаған кенеп (РЕ+РР), Santeys VF 54 (вискоза + ПЭ үлбір), Тесілген спанлейс (вискоза 70% + полиэфир 30%), Спанлейс (50 % вискоза + 50 % полиэфир). Дайын бұйымдарды негізгі өлшеу орындары бойынша номиналды өлшемдерден шекті ауытқулар ±10%. Номиналды тығыздық мәндерінен шекті ауытқулар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ақжайма 200 см х 300 см, диаметрі 7 см созылғыш ойығымен, ауд. 54 г/м кв. – 1 дана. 2. Құралдар үстеліне арналған Мейо тысы 80 см х 145 см, ауд. 30 г/м кв. – 1 дана. 3. Бахила 33 см х 55 см, ауд. 40 г/м кв. – 1 дана. 4. Ақжайма 100 см х 80 см, ауд. 40 г/м кв. – 1 дана. 5. Операциялық адгезивті лента 10 см х 50 см – 2 дана. 6. Бауға арналған тыс 15 см х 240 см, ауд. 30 г/м кв., картон ұстағышымен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7 270,95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бір реттік, стерильді, операциялық "Нәрия" жиынтығы - КОБ - 19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бір реттік, стерильді, операциялық "Нәрия" жиынтығы - КОБ - 19, 1. Құрал-жабдық үстеліне арналған ақжайма 120 см х 140 см – 1 дана.</w:t>
            </w:r>
          </w:p>
          <w:p>
            <w:pPr>
              <w:spacing w:after="20"/>
              <w:ind w:left="20"/>
              <w:jc w:val="both"/>
            </w:pPr>
            <w:r>
              <w:rPr>
                <w:rFonts w:ascii="Times New Roman"/>
                <w:b w:val="false"/>
                <w:i w:val="false"/>
                <w:color w:val="000000"/>
                <w:sz w:val="20"/>
              </w:rPr>
              <w:t>
2. Ұзын бахилалар 120 см х 70 см – 1 жұп</w:t>
            </w:r>
          </w:p>
          <w:p>
            <w:pPr>
              <w:spacing w:after="20"/>
              <w:ind w:left="20"/>
              <w:jc w:val="both"/>
            </w:pPr>
            <w:r>
              <w:rPr>
                <w:rFonts w:ascii="Times New Roman"/>
                <w:b w:val="false"/>
                <w:i w:val="false"/>
                <w:color w:val="000000"/>
                <w:sz w:val="20"/>
              </w:rPr>
              <w:t>
3. Ақжайма 180 см х 120 см, ортасына қарай орналасқан шат аумағында 9 см х 15 см тесігімен, аяққа арналған жанама тіліктерімен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Құрал-жабдық үстеліне арналған ақжайма 120 см х 140 см – 1 дана.</w:t>
            </w:r>
          </w:p>
          <w:p>
            <w:pPr>
              <w:spacing w:after="20"/>
              <w:ind w:left="20"/>
              <w:jc w:val="both"/>
            </w:pPr>
            <w:r>
              <w:rPr>
                <w:rFonts w:ascii="Times New Roman"/>
                <w:b w:val="false"/>
                <w:i w:val="false"/>
                <w:color w:val="000000"/>
                <w:sz w:val="20"/>
              </w:rPr>
              <w:t>
2. Ұзын бахилалар 120 см х 70 см – 1 жұп</w:t>
            </w:r>
          </w:p>
          <w:p>
            <w:pPr>
              <w:spacing w:after="20"/>
              <w:ind w:left="20"/>
              <w:jc w:val="both"/>
            </w:pPr>
            <w:r>
              <w:rPr>
                <w:rFonts w:ascii="Times New Roman"/>
                <w:b w:val="false"/>
                <w:i w:val="false"/>
                <w:color w:val="000000"/>
                <w:sz w:val="20"/>
              </w:rPr>
              <w:t>
3. Ақжайма 180 см х 120 см, ортасына қарай орналасқан шат аумағында 9 см х 15 см тесігімен, аяққа арналған жанама тіліктерімен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2 427,46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операциялық, бір реттік, стерильді "Нәрия" жиынтығы - КОБ-21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операциялық, бір реттік, стерильді "Нәрия" жиынтығы - КОБ-21, 1. Биік бахилалар 70 х 120см, ауд. 40 г/м кв. - 1 жұп</w:t>
            </w:r>
          </w:p>
          <w:p>
            <w:pPr>
              <w:spacing w:after="20"/>
              <w:ind w:left="20"/>
              <w:jc w:val="both"/>
            </w:pPr>
            <w:r>
              <w:rPr>
                <w:rFonts w:ascii="Times New Roman"/>
                <w:b w:val="false"/>
                <w:i w:val="false"/>
                <w:color w:val="000000"/>
                <w:sz w:val="20"/>
              </w:rPr>
              <w:t>
2. Операциялық үстелге арналған ақжайма 110 х 160см, ауд. 40 г/м кв. - 1 дана.</w:t>
            </w:r>
          </w:p>
          <w:p>
            <w:pPr>
              <w:spacing w:after="20"/>
              <w:ind w:left="20"/>
              <w:jc w:val="both"/>
            </w:pPr>
            <w:r>
              <w:rPr>
                <w:rFonts w:ascii="Times New Roman"/>
                <w:b w:val="false"/>
                <w:i w:val="false"/>
                <w:color w:val="000000"/>
                <w:sz w:val="20"/>
              </w:rPr>
              <w:t>
3. Адгезивті тесігі бар сүрткі 45 х 70см, диаметрі 7см, ауд. 40 г/м кв.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Биік бахилалар 70 х 120см, ауд. 40 г/м кв. - 1 жұп</w:t>
            </w:r>
          </w:p>
          <w:p>
            <w:pPr>
              <w:spacing w:after="20"/>
              <w:ind w:left="20"/>
              <w:jc w:val="both"/>
            </w:pPr>
            <w:r>
              <w:rPr>
                <w:rFonts w:ascii="Times New Roman"/>
                <w:b w:val="false"/>
                <w:i w:val="false"/>
                <w:color w:val="000000"/>
                <w:sz w:val="20"/>
              </w:rPr>
              <w:t>
2. Операциялық үстелге арналған ақжайма 110 х 160см, ауд. 40 г/м кв. - 1 дана.</w:t>
            </w:r>
          </w:p>
          <w:p>
            <w:pPr>
              <w:spacing w:after="20"/>
              <w:ind w:left="20"/>
              <w:jc w:val="both"/>
            </w:pPr>
            <w:r>
              <w:rPr>
                <w:rFonts w:ascii="Times New Roman"/>
                <w:b w:val="false"/>
                <w:i w:val="false"/>
                <w:color w:val="000000"/>
                <w:sz w:val="20"/>
              </w:rPr>
              <w:t>
3. Адгезивті тесігі бар сүрткі 45 х 70см, диаметрі 7см, ауд. 40 г/м кв.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1 447,55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 КПБС-1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 1. Жастықтың тысы 80 см х 70 см – 1 дана.</w:t>
            </w:r>
          </w:p>
          <w:p>
            <w:pPr>
              <w:spacing w:after="20"/>
              <w:ind w:left="20"/>
              <w:jc w:val="both"/>
            </w:pPr>
            <w:r>
              <w:rPr>
                <w:rFonts w:ascii="Times New Roman"/>
                <w:b w:val="false"/>
                <w:i w:val="false"/>
                <w:color w:val="000000"/>
                <w:sz w:val="20"/>
              </w:rPr>
              <w:t>
2. Ақжайма 200 см х 160 см – 1 дана.</w:t>
            </w:r>
          </w:p>
          <w:p>
            <w:pPr>
              <w:spacing w:after="20"/>
              <w:ind w:left="20"/>
              <w:jc w:val="both"/>
            </w:pPr>
            <w:r>
              <w:rPr>
                <w:rFonts w:ascii="Times New Roman"/>
                <w:b w:val="false"/>
                <w:i w:val="false"/>
                <w:color w:val="000000"/>
                <w:sz w:val="20"/>
              </w:rPr>
              <w:t>
3. Көрпенің тысы 200 см х 160 см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Жастықтың тысы 80 см х 70 см – 1 дана.</w:t>
            </w:r>
          </w:p>
          <w:p>
            <w:pPr>
              <w:spacing w:after="20"/>
              <w:ind w:left="20"/>
              <w:jc w:val="both"/>
            </w:pPr>
            <w:r>
              <w:rPr>
                <w:rFonts w:ascii="Times New Roman"/>
                <w:b w:val="false"/>
                <w:i w:val="false"/>
                <w:color w:val="000000"/>
                <w:sz w:val="20"/>
              </w:rPr>
              <w:t>
2. Ақжайма 200 см х 160 см – 1 дана.</w:t>
            </w:r>
          </w:p>
          <w:p>
            <w:pPr>
              <w:spacing w:after="20"/>
              <w:ind w:left="20"/>
              <w:jc w:val="both"/>
            </w:pPr>
            <w:r>
              <w:rPr>
                <w:rFonts w:ascii="Times New Roman"/>
                <w:b w:val="false"/>
                <w:i w:val="false"/>
                <w:color w:val="000000"/>
                <w:sz w:val="20"/>
              </w:rPr>
              <w:t>
3. Көрпенің тысы 200 см х 160 см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2 209,18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 КПБС-1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КПБС-1. 1. Жастықтың тысы 60 см х 60 см – 1 дана.</w:t>
            </w:r>
          </w:p>
          <w:p>
            <w:pPr>
              <w:spacing w:after="20"/>
              <w:ind w:left="20"/>
              <w:jc w:val="both"/>
            </w:pPr>
            <w:r>
              <w:rPr>
                <w:rFonts w:ascii="Times New Roman"/>
                <w:b w:val="false"/>
                <w:i w:val="false"/>
                <w:color w:val="000000"/>
                <w:sz w:val="20"/>
              </w:rPr>
              <w:t>
2. Ақжайма 210 см х 160 см – 1 дана.</w:t>
            </w:r>
          </w:p>
          <w:p>
            <w:pPr>
              <w:spacing w:after="20"/>
              <w:ind w:left="20"/>
              <w:jc w:val="both"/>
            </w:pPr>
            <w:r>
              <w:rPr>
                <w:rFonts w:ascii="Times New Roman"/>
                <w:b w:val="false"/>
                <w:i w:val="false"/>
                <w:color w:val="000000"/>
                <w:sz w:val="20"/>
              </w:rPr>
              <w:t>
3. Матрастың қабы 210 см х 90 см – 1 дана.</w:t>
            </w:r>
          </w:p>
          <w:p>
            <w:pPr>
              <w:spacing w:after="20"/>
              <w:ind w:left="20"/>
              <w:jc w:val="both"/>
            </w:pPr>
            <w:r>
              <w:rPr>
                <w:rFonts w:ascii="Times New Roman"/>
                <w:b w:val="false"/>
                <w:i w:val="false"/>
                <w:color w:val="000000"/>
                <w:sz w:val="20"/>
              </w:rPr>
              <w:t>
4. Көрпенің тысы 210 см х 140 см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Жастықтың тысы 60 см х 60 см – 1 дана.</w:t>
            </w:r>
          </w:p>
          <w:p>
            <w:pPr>
              <w:spacing w:after="20"/>
              <w:ind w:left="20"/>
              <w:jc w:val="both"/>
            </w:pPr>
            <w:r>
              <w:rPr>
                <w:rFonts w:ascii="Times New Roman"/>
                <w:b w:val="false"/>
                <w:i w:val="false"/>
                <w:color w:val="000000"/>
                <w:sz w:val="20"/>
              </w:rPr>
              <w:t>
2. Ақжайма 210 см х 160 см – 1 дана.</w:t>
            </w:r>
          </w:p>
          <w:p>
            <w:pPr>
              <w:spacing w:after="20"/>
              <w:ind w:left="20"/>
              <w:jc w:val="both"/>
            </w:pPr>
            <w:r>
              <w:rPr>
                <w:rFonts w:ascii="Times New Roman"/>
                <w:b w:val="false"/>
                <w:i w:val="false"/>
                <w:color w:val="000000"/>
                <w:sz w:val="20"/>
              </w:rPr>
              <w:t>
3. Матрастың қабы 210 см х 90 см – 1 дана.</w:t>
            </w:r>
          </w:p>
          <w:p>
            <w:pPr>
              <w:spacing w:after="20"/>
              <w:ind w:left="20"/>
              <w:jc w:val="both"/>
            </w:pPr>
            <w:r>
              <w:rPr>
                <w:rFonts w:ascii="Times New Roman"/>
                <w:b w:val="false"/>
                <w:i w:val="false"/>
                <w:color w:val="000000"/>
                <w:sz w:val="20"/>
              </w:rPr>
              <w:t>
4. Көрпенің тысы 210 см х 140 см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2 739,50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бір реттік, стерильді, тоқылмаған материалдан жасалған "Нәрия" операциялық жабындар жиынтығы – КОПТ –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бір реттік, стерильді, тоқылмаған материалдан жасалған "Нәрия" операциялық жабындар жиынтығы – КОПТ –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Адгезивтік жиекті ақжайма 75 см х 90 см - 1 дана. - Тоқылмаған материалдан жасалған сіңіргіш сүрткі 30 см х 40 см - 2 дана. - Құрал-жабдық үстеліне арналған ақжайма 150 см х 190 см - 1 дана. - Құрал-жабдық үстеліне арналған біріктірілген Мейо қаптамасы 80 см х 145 см - 1 дана. - Ақжайма 175 см х 270 см, 45 см х 65 см тілігімен, шынтаққойғыштарға арналған жабынымен - 1 дана. - Бахила 33 см х 110 см - 1 дана. - Адгезивтік лента 9 см х 50 см - 1 дана. - Ақжайма 225 см х 260 см, 10 см х 100 см тілігімен - 1 дана. - Адгезивтік жиекті ақжайма 150 см х 180 см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6 188,48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ламинацияланған тоқылмаған материал (РЕ+РР). Ламинацияланған алжапқыш, ламинацияланған тоқылмаған материал (РЕ+РР), түсі көк, ауданы 17-ден 60 г/м дейін; Ламинацияланған жеңқаптар, ламинацияланған тоқылмаған материал (РЕ+РР), түсі көк, ауданы 17-ден 60 г/м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Ламинацияланған алжапқыш - 1 дана 2. Ламинацияланған жеңқаптар - 1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проктологиялық операцияда қолданылатын бір реттік, стерильді "Нәрия" хирургиялық жиынтығы - КОБ - 10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проктологиялық операцияда қолданылатын бір реттік, стерильді "Нәрия" хирургиялық жиынтығы - КОБ - 10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 2. Құрал-жабдық үстеліне арналған ақжайма 80 см х 145 см – 1 дана. 3. Ақжайма 75 см х 90 см – 1 дана. 4. Екі тілігімен және аяққа арналған қорғағыш жабынымен ақжайма 260 см х 320 см – 1 дана. 5. Адгезиялық лента 2 см х 33 см – 2 дана. 6. Адгезиялық лента 10 см х 50 см – 1 дана. 7. Қағаз сүрткі 33 см х 33 см – 4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4 771,97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 ХЖ-1, ХЖ-2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 спанбонд); ламинацияланған тоқылмаған материал(РЕ+РР); тоқылмаған материал Мельтблаун (МБ). Хирургиялық халат, өлшемі ХL, тоқылмаған материал СМС, түсі көк, ауданы 17-ден 80 г/м дейін; Пилотка-қалпақ, тоқылмаған материал СМС, түсі көк, ауданы 17-ден 60 г/м дейін; Биік бахилалар, тоқылмаған материал СС, түсі көк, ауданы 17-ден 60 г/м дейін; Резеңкелі үш қабатты медициналық бетперде, тоқылмаған материал СМС, тоқылмаған материал Мельтблаун, тоқылмаған материал СС, түсі көк, ауданы 60-тан 100 г/м дейін; Ламинацияланған алжапқыш, ламинацияланған тоқылмаған материал, түсі көк, ауданы 17-ден 60 г/м дейін; Берет қалпақ, тоқылмаған материал СС, түсі көк, ауданы 17-ден 60 г/м дейін; Аласа бахилалар, тоқылмаған материал СС, түсі көк, ауданы 17-ден 60 г/м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ХЖ-2. 1. Хирургиялық халат, өлшемі ХL - 1 дана</w:t>
            </w:r>
          </w:p>
          <w:p>
            <w:pPr>
              <w:spacing w:after="20"/>
              <w:ind w:left="20"/>
              <w:jc w:val="both"/>
            </w:pPr>
            <w:r>
              <w:rPr>
                <w:rFonts w:ascii="Times New Roman"/>
                <w:b w:val="false"/>
                <w:i w:val="false"/>
                <w:color w:val="000000"/>
                <w:sz w:val="20"/>
              </w:rPr>
              <w:t>
2. Берет қалпақ - 1 дана</w:t>
            </w:r>
          </w:p>
          <w:p>
            <w:pPr>
              <w:spacing w:after="20"/>
              <w:ind w:left="20"/>
              <w:jc w:val="both"/>
            </w:pPr>
            <w:r>
              <w:rPr>
                <w:rFonts w:ascii="Times New Roman"/>
                <w:b w:val="false"/>
                <w:i w:val="false"/>
                <w:color w:val="000000"/>
                <w:sz w:val="20"/>
              </w:rPr>
              <w:t>
3. Аласа бахилалар - 1 жұп</w:t>
            </w:r>
          </w:p>
          <w:p>
            <w:pPr>
              <w:spacing w:after="20"/>
              <w:ind w:left="20"/>
              <w:jc w:val="both"/>
            </w:pPr>
            <w:r>
              <w:rPr>
                <w:rFonts w:ascii="Times New Roman"/>
                <w:b w:val="false"/>
                <w:i w:val="false"/>
                <w:color w:val="000000"/>
                <w:sz w:val="20"/>
              </w:rPr>
              <w:t>
4. Резеңкелі үш қабатты медициналық бетперде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 ХЖ-1, ХЖ-2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 спанбонд); ламинацияланған тоқылмаған материал(РЕ+РР); тоқылмаған материал Мельтблаун (МБ). Хирургиялық халат, өлшемі ХL, тоқылмаған материал СМС, түсі көк, ауданы 17-ден 80 г/м дейін; Пилотка-қалпақ, тоқылмаған материал СМС, түсі көк, ауданы 17-ден 60 г/м дейін; Биік бахилалар, тоқылмаған материал СС, түсі көк, ауданы 17-ден 60 г/м дейін; Резеңкелі үш қабатты медициналық бетперде, тоқылмаған материал СМС, тоқылмаған материал Мельтблаун, тоқылмаған материал СС, түсі көк, ауданы 60-тан 100 г/м дейін; Ламинацияланған алжапқыш, ламинацияланған тоқылмаған материал, түсі көк, ауданы 17-ден 60 г/м дейін; Берет қалпақ, тоқылмаған материал СС, түсі көк, ауданы 17-ден 60 г/м дейін; Аласа бахилалар, тоқылмаған материал СС, түсі көк, ауданы 17-ден 60 г/м дейін.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ХL - 1 дана 2. Пилотка-қалпақ - 1 дана 3. Биік бахилалар - 1 жұп 4. Резеңкелі үш қабатты медициналық бетперде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1 165,62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бір реттік, стерильді, тоқылмаған материалдан жасалған "Нәрия" жиынтығы - КОБ - 15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бір реттік, стерильді, тоқылмаған материалдан жасалған "Нәрия" жиынтығы - КОБ - 15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 75 см х 90 см адгезивті жиекті – 2 дана. Құрал-жабдық үстеліне арналған ақжайма 150 см х 190 см – 1 дана. Ақжайма 150 см х 250 см адгезивті жиекті – 1 дана. Тоқылмаған материалдан жасалған сіңіргіш сүрткі 30 см х 40 см – 4 дана. Құрал-жабдық үстеліне арналған біріктірілген Мейо қаптамасы 80 см х 145 см – 1 дана. Ақжайма 175 см х 180 см адгезивті жиекті – 1 дана. Адгезивті операциялық лента 10 см х 50 см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3 891,49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 жабуға арналған бір реттік, стерильді, тоқылмаған материалдан жасалған "Нәрия" жиынтығы - КОБ - 16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 жабуға арналған бір реттік, стерильді, тоқылмаған материалдан жасалған "Нәрия" жиынтығы - КОБ - 16 1. Құрал-жабдық үстеліне арналған біріктірілген Мейо қаптамасы 80 см х 145 см – 1 дана.</w:t>
            </w:r>
          </w:p>
          <w:p>
            <w:pPr>
              <w:spacing w:after="20"/>
              <w:ind w:left="20"/>
              <w:jc w:val="both"/>
            </w:pPr>
            <w:r>
              <w:rPr>
                <w:rFonts w:ascii="Times New Roman"/>
                <w:b w:val="false"/>
                <w:i w:val="false"/>
                <w:color w:val="000000"/>
                <w:sz w:val="20"/>
              </w:rPr>
              <w:t>
2. Адгезиялық жиекті қалта 35 см х 40 см – 1 дана.</w:t>
            </w:r>
          </w:p>
          <w:p>
            <w:pPr>
              <w:spacing w:after="20"/>
              <w:ind w:left="20"/>
              <w:jc w:val="both"/>
            </w:pPr>
            <w:r>
              <w:rPr>
                <w:rFonts w:ascii="Times New Roman"/>
                <w:b w:val="false"/>
                <w:i w:val="false"/>
                <w:color w:val="000000"/>
                <w:sz w:val="20"/>
              </w:rPr>
              <w:t>
3. Адгезиялық жиекті қалта 20 см х 40 см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үстеліне арналған біріктірілген Мейо қаптамасы 80 см х 145 см – 1 дана.</w:t>
            </w:r>
          </w:p>
          <w:p>
            <w:pPr>
              <w:spacing w:after="20"/>
              <w:ind w:left="20"/>
              <w:jc w:val="both"/>
            </w:pPr>
            <w:r>
              <w:rPr>
                <w:rFonts w:ascii="Times New Roman"/>
                <w:b w:val="false"/>
                <w:i w:val="false"/>
                <w:color w:val="000000"/>
                <w:sz w:val="20"/>
              </w:rPr>
              <w:t>
2. Адгезиялық жиекті қалта 35 см х 40 см – 1 дана.</w:t>
            </w:r>
          </w:p>
          <w:p>
            <w:pPr>
              <w:spacing w:after="20"/>
              <w:ind w:left="20"/>
              <w:jc w:val="both"/>
            </w:pPr>
            <w:r>
              <w:rPr>
                <w:rFonts w:ascii="Times New Roman"/>
                <w:b w:val="false"/>
                <w:i w:val="false"/>
                <w:color w:val="000000"/>
                <w:sz w:val="20"/>
              </w:rPr>
              <w:t>
3. Адгезиялық жиекті қалта 20 см х 40 см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1 433,90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Струмэктомияға арналған бір реттік, стерильді, тоқылмаған материалдан жасалған операциялық "Нәрия" жиынтығы - КОБ - 17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Струмэктомияға арналған бір реттік, стерильді, тоқылмаған материалдан жасалған операциялық "Нәрия" жиынтығы - КОБ - 17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Ақжайма 225 см х 240 см, 20 см х 20 см тілігімен, айналдыра адгезивтік жиекті және операциялық аумақ маңында қосымша сіңіргіш қабатымен – 1 дана. - Сіңіргіш сүрткі 30 см х 40 см – 4 дана. - Құрал-жабдық үстеліне арналған ақжайма150 см х 190 см – 1 дана. - Құрал-жабдық үстеліне арналған біріктірілген Мейо қаптамасы 80 см х 145 см – 1 дана. - Ақжайма 150 см х 260 см , 20 см х 60 см тілігімен, айналдыра адгезивтік жиекті және операциялық аумақ маңында қосымша сіңіргіш қабатымен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w:t>
            </w:r>
          </w:p>
          <w:p>
            <w:pPr>
              <w:spacing w:after="20"/>
              <w:ind w:left="20"/>
              <w:jc w:val="both"/>
            </w:pPr>
            <w:r>
              <w:rPr>
                <w:rFonts w:ascii="Times New Roman"/>
                <w:b w:val="false"/>
                <w:i w:val="false"/>
                <w:color w:val="000000"/>
                <w:sz w:val="20"/>
              </w:rPr>
              <w:t>
1. Ақжайма140*70/80 см – 1 дана.*</w:t>
            </w:r>
          </w:p>
          <w:p>
            <w:pPr>
              <w:spacing w:after="20"/>
              <w:ind w:left="20"/>
              <w:jc w:val="both"/>
            </w:pPr>
            <w:r>
              <w:rPr>
                <w:rFonts w:ascii="Times New Roman"/>
                <w:b w:val="false"/>
                <w:i w:val="false"/>
                <w:color w:val="000000"/>
                <w:sz w:val="20"/>
              </w:rPr>
              <w:t>
2. Төсемелік сүрткі 70*70/80 см – 2 дана.*</w:t>
            </w:r>
          </w:p>
          <w:p>
            <w:pPr>
              <w:spacing w:after="20"/>
              <w:ind w:left="20"/>
              <w:jc w:val="both"/>
            </w:pPr>
            <w:r>
              <w:rPr>
                <w:rFonts w:ascii="Times New Roman"/>
                <w:b w:val="false"/>
                <w:i w:val="false"/>
                <w:color w:val="000000"/>
                <w:sz w:val="20"/>
              </w:rPr>
              <w:t>
3. Сіңіргіш жаялық 60*40/60/90 см – 1 дана.*</w:t>
            </w:r>
          </w:p>
          <w:p>
            <w:pPr>
              <w:spacing w:after="20"/>
              <w:ind w:left="20"/>
              <w:jc w:val="both"/>
            </w:pPr>
            <w:r>
              <w:rPr>
                <w:rFonts w:ascii="Times New Roman"/>
                <w:b w:val="false"/>
                <w:i w:val="false"/>
                <w:color w:val="000000"/>
                <w:sz w:val="20"/>
              </w:rPr>
              <w:t>
4. Босанатын әйелге арналған жейде – 1 дана.</w:t>
            </w:r>
          </w:p>
          <w:p>
            <w:pPr>
              <w:spacing w:after="20"/>
              <w:ind w:left="20"/>
              <w:jc w:val="both"/>
            </w:pPr>
            <w:r>
              <w:rPr>
                <w:rFonts w:ascii="Times New Roman"/>
                <w:b w:val="false"/>
                <w:i w:val="false"/>
                <w:color w:val="000000"/>
                <w:sz w:val="20"/>
              </w:rPr>
              <w:t>
5. Телпек – қалпақ / клип – берет телпек – 1 дана.*</w:t>
            </w:r>
          </w:p>
          <w:p>
            <w:pPr>
              <w:spacing w:after="20"/>
              <w:ind w:left="20"/>
              <w:jc w:val="both"/>
            </w:pPr>
            <w:r>
              <w:rPr>
                <w:rFonts w:ascii="Times New Roman"/>
                <w:b w:val="false"/>
                <w:i w:val="false"/>
                <w:color w:val="000000"/>
                <w:sz w:val="20"/>
              </w:rPr>
              <w:t>
6. Сіңіргіш сүрткі 20*20 / 24*24 / 22*23 см – 2 дана.*</w:t>
            </w:r>
          </w:p>
          <w:p>
            <w:pPr>
              <w:spacing w:after="20"/>
              <w:ind w:left="20"/>
              <w:jc w:val="both"/>
            </w:pPr>
            <w:r>
              <w:rPr>
                <w:rFonts w:ascii="Times New Roman"/>
                <w:b w:val="false"/>
                <w:i w:val="false"/>
                <w:color w:val="000000"/>
                <w:sz w:val="20"/>
              </w:rPr>
              <w:t>
7. Тоқылмаған материалдан жасалған аласа/биік / полиэтилен бахилалар – 1 жұп.*</w:t>
            </w:r>
          </w:p>
          <w:p>
            <w:pPr>
              <w:spacing w:after="20"/>
              <w:ind w:left="20"/>
              <w:jc w:val="both"/>
            </w:pPr>
            <w:r>
              <w:rPr>
                <w:rFonts w:ascii="Times New Roman"/>
                <w:b w:val="false"/>
                <w:i w:val="false"/>
                <w:color w:val="000000"/>
                <w:sz w:val="20"/>
              </w:rPr>
              <w:t>
8. Үш қабатты / көмір сүзгіші бар медициналық маска – 1 дана.*</w:t>
            </w:r>
          </w:p>
          <w:p>
            <w:pPr>
              <w:spacing w:after="20"/>
              <w:ind w:left="20"/>
              <w:jc w:val="both"/>
            </w:pPr>
            <w:r>
              <w:rPr>
                <w:rFonts w:ascii="Times New Roman"/>
                <w:b w:val="false"/>
                <w:i w:val="false"/>
                <w:color w:val="000000"/>
                <w:sz w:val="20"/>
              </w:rPr>
              <w:t>
9. Сіңіргіш төсеме – 2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 – 1:</w:t>
            </w:r>
          </w:p>
          <w:p>
            <w:pPr>
              <w:spacing w:after="20"/>
              <w:ind w:left="20"/>
              <w:jc w:val="both"/>
            </w:pPr>
            <w:r>
              <w:rPr>
                <w:rFonts w:ascii="Times New Roman"/>
                <w:b w:val="false"/>
                <w:i w:val="false"/>
                <w:color w:val="000000"/>
                <w:sz w:val="20"/>
              </w:rPr>
              <w:t>
1. Босанатын әйелге арналған жейде – 1 дана.</w:t>
            </w:r>
          </w:p>
          <w:p>
            <w:pPr>
              <w:spacing w:after="20"/>
              <w:ind w:left="20"/>
              <w:jc w:val="both"/>
            </w:pPr>
            <w:r>
              <w:rPr>
                <w:rFonts w:ascii="Times New Roman"/>
                <w:b w:val="false"/>
                <w:i w:val="false"/>
                <w:color w:val="000000"/>
                <w:sz w:val="20"/>
              </w:rPr>
              <w:t>
2. Телпек – қалпақ / клип – берет телпек – 1 дана.*</w:t>
            </w:r>
          </w:p>
          <w:p>
            <w:pPr>
              <w:spacing w:after="20"/>
              <w:ind w:left="20"/>
              <w:jc w:val="both"/>
            </w:pPr>
            <w:r>
              <w:rPr>
                <w:rFonts w:ascii="Times New Roman"/>
                <w:b w:val="false"/>
                <w:i w:val="false"/>
                <w:color w:val="000000"/>
                <w:sz w:val="20"/>
              </w:rPr>
              <w:t>
3. Ақжайма140*70/80 см – 1 дана.*</w:t>
            </w:r>
          </w:p>
          <w:p>
            <w:pPr>
              <w:spacing w:after="20"/>
              <w:ind w:left="20"/>
              <w:jc w:val="both"/>
            </w:pPr>
            <w:r>
              <w:rPr>
                <w:rFonts w:ascii="Times New Roman"/>
                <w:b w:val="false"/>
                <w:i w:val="false"/>
                <w:color w:val="000000"/>
                <w:sz w:val="20"/>
              </w:rPr>
              <w:t>
4. Төсемелік сүрткі 70*70/80 см – 2 дана.*</w:t>
            </w:r>
          </w:p>
          <w:p>
            <w:pPr>
              <w:spacing w:after="20"/>
              <w:ind w:left="20"/>
              <w:jc w:val="both"/>
            </w:pPr>
            <w:r>
              <w:rPr>
                <w:rFonts w:ascii="Times New Roman"/>
                <w:b w:val="false"/>
                <w:i w:val="false"/>
                <w:color w:val="000000"/>
                <w:sz w:val="20"/>
              </w:rPr>
              <w:t>
5. Тоқылмаған материалдан жасалған аласа/биік / полиэтилен бахилалар – 1 жұп.*</w:t>
            </w:r>
          </w:p>
          <w:p>
            <w:pPr>
              <w:spacing w:after="20"/>
              <w:ind w:left="20"/>
              <w:jc w:val="both"/>
            </w:pPr>
            <w:r>
              <w:rPr>
                <w:rFonts w:ascii="Times New Roman"/>
                <w:b w:val="false"/>
                <w:i w:val="false"/>
                <w:color w:val="000000"/>
                <w:sz w:val="20"/>
              </w:rPr>
              <w:t>
6. Сіңіргіш төсеме – 2 дана.</w:t>
            </w:r>
          </w:p>
          <w:p>
            <w:pPr>
              <w:spacing w:after="20"/>
              <w:ind w:left="20"/>
              <w:jc w:val="both"/>
            </w:pPr>
            <w:r>
              <w:rPr>
                <w:rFonts w:ascii="Times New Roman"/>
                <w:b w:val="false"/>
                <w:i w:val="false"/>
                <w:color w:val="000000"/>
                <w:sz w:val="20"/>
              </w:rPr>
              <w:t>
7. Сіңіргіш жаялық 60*40/60/90 см – 1 дана.*</w:t>
            </w:r>
          </w:p>
          <w:p>
            <w:pPr>
              <w:spacing w:after="20"/>
              <w:ind w:left="20"/>
              <w:jc w:val="both"/>
            </w:pPr>
            <w:r>
              <w:rPr>
                <w:rFonts w:ascii="Times New Roman"/>
                <w:b w:val="false"/>
                <w:i w:val="false"/>
                <w:color w:val="000000"/>
                <w:sz w:val="20"/>
              </w:rPr>
              <w:t>
8. Сіңіргіш сүрткі 24*24 / 22*23 / 16*14 см – 2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2 091,70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БТЖ-2: 1. Босанатын әйелдерге арналған жейде - 1 дана 2. Телпек-қалпақ / телпек клип - берет - 1 дана* 3. Ақжайма 140*70/80 см - 1 дана* 4. Төсеніш сүрті 70*70/80 см - 1 дана* 5. Тоқылмаған материалдан жасалған биік немесе қысқа / полиэтилен бахилалар - 1 жұп* 6. Сіңіргіш төсеме - 2 дана 7. Сіңіргіш жаялық 60*40/60/90 см - 1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2 281,50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 БТЖ - 3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БТЖ-3: 1. Босанатын әйелдерге арналған жейде - 1 дана 2. Телпек-қалпақ / телпек клип - берет - 1 дана* 3. Ақжайма 140*70/80 см - 1 дана* 4. Төсеніш сүрті 70*70/80 см - 1 дана* 5. Тоқылмаған материалдан жасалған биік немесе қысқа / полиэтилен бахилалар - 1 жұп* 6. Сіңіргіш төсеме - 2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 БТЖ - 3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1 781,91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БТЖ-4: 1. Босанатын әйелдерге арналған жейде - 1 дана 2. Телпек-қалпақ / телпек клип - берет - 1 дана* 3. Ақжайма 140*70/80 см - 1 дана* 4. Төсеніш сүрті 70*70/80 см - 1 дана* 5. Тоқылмаған материалдан жасалған биік немесе қысқа / полиэтилен бахилалар - 1 жұп*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2 282,67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тоқылмаған материалдан жасалған, бір реттік, стерильді "Dolce-Pharm" төсек-жабын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тоқылмаған материалдан жасалған, бір реттік, стерильді "Dolce-Pharm" төсек-жабын жиынтығының құрамы мынадай: 1. Операцияға арналған 160*190/210 немесе 180*200 см ақжайма - 1 дана* 2. Ламинэктомияға арналған 160*300 см, тілігі 20*30 см және инцизиондық үлбірі бар ақжайма - 1 дана 3. Жиегі адгезивті сүрткі 80*90 см - 4 дана 4. Сіңіргіш сүрткі 22*23/30*30 см - 3 дана* Жиынтық СМС (Спанбонд Мелтблаун Спанбонд), СММС (Спанбонд Мелтблаун Мелтблаун Спанбонд) типті, тығыздықтары 40 г/кв.м және Спанлейс типті, тығыздығы 68 г/кв.м тоқылмаған материалдан дайындалады * Ескертпе * Тапсырыс берушімен келісім бойынша өлшемдерінің, материалдың түрлері мен тығыздықтарының әр түрлі болуына рұқсат етіледі. Стерилизациялау этилен тотығы газы әдісімен жүзеге асырылады. Бұйым стерильді күйінде, жеке қаптамасында, пайдалануға дайын түрде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тоқылмаған материалдан жасалған, бір реттік, стерильді "Dolce-Pharm" төсек-жабын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 1. Жиектері жабысқақ ақжайма, 160*200/240 см немесе 140*200 см - 2 дана* 2. Жиектері жабысқақ сүрткі, 80*70/140 см - 2 дана.* " Тоқылмаған материалдан жасалған, бір реттік, стерильді, операция алаңын шектеуге арналған "Dolce-Pharm" жиынтығы, ОАШЖ -1: 1. Жиектері жабысқақ ақжайма, 160*200/240 см немесе 140*200 см - 2 дана* 2. Ақжайма, 80*70/140 см - 2 дана* " Тоқылмаған материалдан жасалған, бір реттік, стерильді, операция алаңын шектеуге арналған "Dolce-Pharm" жиынтығы, ОАШЖ -2: 1. Жиектері жабысқақ ақжайма, 160*200/240 см немесе 140*200 см - 2 дана* 2. Ақжайма, 80*70/140 см - 2 дана* 3. Құралдар үстеліне арналған тыс, 145*80 см - 1 дана 4. Сіңіргіш төсеніш-жаялығы, 60*60/90 см - 1 дана* 5. Жиектері жабысқақ сүрткі, 80*70/140 см - 2 дана* Жиынтық тығыздығы 28 г/м,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 1. Жиектері жабысқақ ақжайма, 160*200/240 см немесе 140*200 см - 2 дана* 2. Жиектері жабысқақ сүрткі, 80*70/140 см - 2 дана.* " Тоқылмаған материалдан жасалған, бір реттік, стерильді, операция алаңын шектеуге арналған "Dolce-Pharm" жиынтығы, ОАШЖ -1: 1. Жиектері жабысқақ ақжайма, 160*200/240 см немесе 140*200 см - 2 дана* 2. Ақжайма, 80*70/140 см - 2 дана* " Тоқылмаған материалдан жасалған, бір реттік, стерильді, операция алаңын шектеуге арналған "Dolce-Pharm" жиынтығы, ОАШЖ -2: 1. Жиектері жабысқақ ақжайма, 160*200/240 см немесе 140*200 см - 2 дана* 2. Ақжайма, 80*70/140 см - 2 дана* 3. Құралдар үстеліне арналған тыс, 145*80 см - 1 дана 4. Сіңіргіш төсеніш-жаялығы, 60*60/90 см - 1 дана* 5. Жиектері жабысқақ сүрткі, 80*70/140 см - 2 дана* Жиынтық тығыздығы 28 г/м,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 1. Жиектері жабысқақ ақжайма, 160*200/240 см немесе 140*200 см - 2 дана* 2. Жиектері жабысқақ сүрткі, 80*70/140 см - 2 дана.* " Тоқылмаған материалдан жасалған, бір реттік, стерильді, операция алаңын шектеуге арналған "Dolce-Pharm" жиынтығы, ОАШЖ -1: 1. Жиектері жабысқақ ақжайма, 160*200/240 см немесе 140*200 см - 2 дана* 2. Ақжайма, 80*70/140 см - 2 дана* " Тоқылмаған материалдан жасалған, бір реттік, стерильді, операция алаңын шектеуге арналған "Dolce-Pharm" жиынтығы, ОАШЖ -2: 1. Жиектері жабысқақ ақжайма, 160*200/240 см немесе 140*200 см - 2 дана* 2. Ақжайма, 80*70/140 см - 2 дана* 3. Құралдар үстеліне арналған тыс, 145*80 см - 1 дана 4. Сіңіргіш төсеніш-жаялығы, 60*60/90 см - 1 дана* 5. Жиектері жабысқақ сүрткі, 80*70/140 см - 2 дана* Жиынтық тығыздығы 28 г/м,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3 354,00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№1 "Dolce-Pharm" төсек-жабын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 жабын жиынтығы: 1. Операциялық ақжайма 190*160 / 120*70 см - 1 дана* 2. Инцизиялық үлбірі, екі еселенген тілігі 10*10 см және екі бекіткішімен қабылдағыш қалтасы бар, офтальмологияға арналған операциялық ақжайма 160*200 / 120*120 см - 1 дана* 3. Ақжайма 50*50 / 60*60 см - 1 дана* 4. Сіңіргіш сүрткі 21*23 / 30*30 см - 2 дана* 5. Құралдар үстеліне арналған тыс 145*80 см - 1 дана Жиынтық тығыздығы 68 г/м* Спанлейс және тығыздығы 40 г/м СМС (Спанбонд Мелтблаун Спанбонд), СММС (Спанбонд Мелтблаун Мелтблаун Спанбонд) типіндегі тоқылмаған материалдан жасалған.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№1 "Dolce-Pharm" төсек-жабын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6 269,40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төсек-жабын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 жабын жиынтығы: 1. Операциялық ақжайма 190*160 / 120*70 см - 1 дана* 2. Инцизиялық үлбірі, екі еселенген тілігі 10*10 см және екі бекіткішімен қабылдағыш қалтасы бар, офтальмологияға арналған операциялық ақжайма 160*200 / 120*120 см - 1 дана* 3. Ақжайма 50*50 / 60*60 см - 1 дана* 4. Сіңіргіш сүрткі 21*23 / 30*30 см - 2 дана* 5. Құралдар үстеліне арналған тыс 145*80 см - 1 дана Жиынтық тығыздығы 68 г/м* Спанлейс және тығыздығы 40 г/м СМС (Спанбонд Мелтблаун Спанбонд), СММС (Спанбонд Мелтблаун Мелтблаун Спанбонд) типіндегі тоқылмаған материалдан жасалған.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төсек-жабын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5 066,99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бір реттік, стерильді "Dolce-Pharm" хирургиялық жиынтығы, ХЖ: 1. Хирургиялық халат (ұзындығы 110-нан 140 см дейін) - 1 дана* 2. Телпек-қалпақ / телпек клип-берет - 1 дана* 3. Үш қабатты медициналық бетперде / көмір сүзгісі бар - 1 дана* 4.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ХЖ-1: 1. Хирургиялық халат (ұзындығы 110-нан 140 см дейін) - 1 дана* 2. Телпек-қалпақ / телпек клип-берет - 1 дана* 3. Үш қабатты медициналық бетперде / көмір сүзгісі бар - 1 дана* 4. Алжапқыш - 1 дана 5.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ХЖ-2: 1. Хирургиялық халат (ұзындығы 110-нан 140 см дейін) - 1 дана* 2. Телпек-қалпақ / телпек клип-берет - 1 дана* 3. Үш қабатты медициналық бетперде / көмір сүзгісі бар - 1 дана* Жиынтық тығыздығы 28 г/м және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1 890,85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бір реттік, стерильді "Dolce-Pharm" хирургиялық жиынтығы, ХЖ: 1. Хирургиялық халат (ұзындығы 110-нан 140 см дейін) - 1 дана* 2. Телпек-қалпақ / телпек клип-берет - 1 дана* 3. Үш қабатты медициналық бетперде / көмір сүзгісі бар - 1 дана* 4.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ХЖ-1: 1. Хирургиялық халат (ұзындығы 110-нан 140 см дейін) - 1 дана* 2. Телпек-қалпақ / телпек клип-берет - 1 дана* 3. Үш қабатты медициналық бетперде / көмір сүзгісі бар - 1 дана* 4. Алжапқыш - 1 дана 5.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ХЖ-2: 1. Хирургиялық халат (ұзындығы 110-нан 140 см дейін) - 1 дана* 2. Телпек-қалпақ / телпек клип-берет - 1 дана* 3. Үш қабатты медициналық бетперде / көмір сүзгісі бар - 1 дана* Жиынтық тығыздығы 28 г/м және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1 890,85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бір реттік, стерильді "Dolce-Pharm" хирургиялық жиынтығы, ХЖ: 1. Хирургиялық халат (ұзындығы 110-нан 140 см дейін) - 1 дана* 2. Телпек-қалпақ / телпек клип-берет - 1 дана* 3. Үш қабатты медициналық бетперде / көмір сүзгісі бар - 1 дана* 4.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ХЖ-1: 1. Хирургиялық халат (ұзындығы 110-нан 140 см дейін) - 1 дана* 2. Телпек-қалпақ / телпек клип-берет - 1 дана* 3. Үш қабатты медициналық бетперде / көмір сүзгісі бар - 1 дана* 4. Алжапқыш - 1 дана 5.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ХЖ-2: 1. Хирургиялық халат (ұзындығы 110-нан 140 см дейін) - 1 дана* 2. Телпек-қалпақ / телпек клип-берет - 1 дана* 3. Үш қабатты медициналық бетперде / көмір сүзгісі бар - 1 дана* Жиынтық тығыздығы 28 г/м және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2 019,15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бір реттік, стерильді "Dolce-Pharm" төсек-орындар жиынтығы, Лапароскопияға арналған бір реттік, стерильді №1 "Dolce-Pharm" төсек-орындар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бір реттік, стерильді "Dolce-Pharm" жиынтығы: 1. Құралдар үстеліне арналған тыс, өлшемі 145*80 см, саны - 1 дана, тоқылмаған материалдан дайындалған. 2. Операциялық ақжайма, өлшемі 190*160 см, саны - 1 дана, тоқылмаған материалдан дайындалған. 3. Лапароскопияға арналған саңылауы бар, жабысқақ екі қалталы фиксациясы бар, инцизиондық үлбірі және қосымша кірістірмесі бар, түтіктерге арналған саңылауы бар ақжайма, өлшемі 280*180 см, саны - 1 дана, тоқылмаған материалдан дайындалған. 4. Сіңіргіш сүрткі, өлшемі 21*23 см, саны - 4 дана, қағаздан дайындалған. 5. Операциялық жолақ, өлшемі 50*10 см, саны - 2 дана, жабысқақ фиксациясы бар тоқылмаған материалдан дайындалған. Лапароскопияға арналған №1 бір реттік, стерильді "Dolce-Pharm" жиынтығы: 1. Лапароскопияға арналған саңылауы бар, жабысқақ екі қалталы фиксациясы бар, инцизиондық үлбірі және қосымша кірістірмесі бар, түтіктерге арналған саңылауы бар ақжайма, өлшемі 280*180 см, саны - 1 дана, тоқылмаған материалдан дайындалған. 2. Операциялық ақжайма, өлшемі 190*160 см, саны - 1 дана, тоқылмаған материалдан дайындалған. 3. Сіңіргіш сүрткі, өлшемі 21*23 см, саны - 4 дана, қағаздан дайындалған. Тоқылмаған материалдан СМС (Спанбонд Мелтблаун Спанбонд), СММС (Спанбонд Мелтблаун Мелтблаун Спанбонд) түрінен, тығыздығы 40 г/м және Спанлейс түрінен, тығыздығы 68 г/м жасалады. Стерильдеу этилен-оксид газды әдісімен немесе басқа да әдістермен жасалады. Бұйым стерильденген, жеке орауышта, пайдалануға дайын түрінде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бір реттік, стерильді №1 "Dolce-Pharm" төсек-орындар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7 345,79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операция жасауға арналған тоқылмаған материалдан жасалған, бір реттік, стерильді "Нәрия" хирургиялық бұйымдар жиынтығы - КОБ-24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тоқылмаған мата СМС (спанбонд+мельтблаун+спанбонд); ламинацияланған тоқылмаған мата (РЕ+СС).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операция жасауға арналған тоқылмаған материалдан жасалған, бір реттік, стерильді "Нәрия" хирургиялық бұйымдар жиынтығы - КОБ-24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x 145см, ауд. 30 г/м кв. - 1 дана, 2. 10 x 70см қиығымен, адгезивтік жиекті ақжайма 180 x 250см, ауд. 40 г/м кв. - 1 дана, 3. Операциялық ақжайма 100 x 160см, ауд. 40 г/м кв. - 1 дана, 4. Адгезивтік жиекті сүрткі 40 x 80см, ауд. 40 г/м кв. - 1 дана, 5. Операциялық лента 10 x 50см, ауд. 40 г/м кв. - 2 дана, 6. Сіңіргіш сүрткі 30 x 40см, ауд. 40 г/м кв. - 4 дана, 7. Операциялық үстелге арналған ақжайма 160 x 200см, ауд. 40 г/м кв. - 1 дана, 8. Басты жабуға арналған ақжайма 80 x 140см, ауд. 40 г/м кв.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4 347,43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сынуын емдеуге арналған компрессиялық-дистракциялық Г.А.Илизаров аппараттарына КДАК-01-МТ-Казань бөлшектер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дайындалған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дайындалған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2 623 744,80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"Dolce-Pharm" жиынтығы, Ангиографияға арналған №1 бір реттік,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"Dolce-Pharm" жиынтығы: 1. Құралдар үстеліне арналған тыс, өлшемі 145*80 см, саны - 1 дана, тоқылмаған материалдан дайындалған. 2. Операциялық ақжайма, өлшемі 190*160 см, саны - 1 дана, тоқылмаған материалдан дайындалған. 3. Ангиографияға арналған екі саңылаулы бар ақжайма, өлшемі 300*180 см, саны – 1 дана, тоқылмаған материалдан дайындалған. 4. Түтікшелерге арналған екі саңылаулы бар бекіткіш, саны – 1 дана, тоқылмаған материалдан дайындалған. 5. Сіңіргіш сүрткі, өлшемі 21*23 см, саны - 2 дана, қағаздан дайындалған. 6. Операциялық жолақ, өлшемі 50*10 см, саны - 1 дана, жабысқақ фиксациясы бар тоқылмаған материалдан дайындалған. Ангиографияға арналған №1 бір реттік, стерильді "Dolce-Pharm" жиынтығы: 1. Ангиографияға арналған екі саңылаулы бар ақжайма, өлшемі 300*180 см, саны – 1 дана, тоқылмаған материалдан дайындалған. 2. Түтіктерге арналған екі саңылаулы бар бекіткіш, саны – 1 дана, тоқылмаған материалдан дайындалған. 3. Сіңіргіш сүрткі, өлшемі 21*23 см, саны - 2 дана, қағаздан дайындалған. Тоқылмаған материалдан СМС (Спанбонд Мелтблаун Спанбонд), СММС (Спанбонд Мелтблаун Мелтблаун Спанбонд) түрінен, тығыздығы 40 г/м2 және Спанлейс түрінен, тығыздығы 68 г/м2 жасалады. Стерильдеу этилен-оксид газды әдісімен немесе басқа да әдістермен жасалады. Бұйым стерильденген, жеке орауышта, пайдалануға дайын түрінде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"Dolce-Pharm" жиынтығы, Ангиографияға арналған №1 бір реттік,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4 708,82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№2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№2 "Dolce-Pharm" жиынтығының құрамы мынадай: 1. Құралдар үстеліне арналған тыс, өлшемі 145*80 см - 1 дана. 2. Операциялық ақжайма, өлшемі 190*160 см - 1 дана. 3. Ангиографияға арналған 2 саңылауы бар ақжайма, өлшемі 300*272 см - 1 дана. 4. Түтікшелерге арналған 2 саңылауы бар бекіткіш, диаметрі 1,6 см - 1 дана. 5. Сіңіргіш сүрткі, өлшемі 21*23 см - 2 дана. 6. Операциялық жолақ, өлшемі 60*10 см немесе 60*20 см (тапсырыс берушінің қалауы бойынша) - 2 дана. Жиынтық тығыздығы 40 г/м2 СМС (Спанбонд Мелтблаун Спанбонд) және СММС (Спанбонд Мелтблаун Мелтблаун Спанбонд) типті тоқылмаған материалдан және тығыздығы 68 г/м2 Спанлейс типті материалдан дайындалған. Стерилизациялау этилен тотығының газ әдісімен немесе басқа әдіспен жүзеге асырылады. Бұйым стерильді күйде, жеке қаптамада, пайдалануға дайын күйде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№2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"Dolce-Pharm" жиынтығы келесі құрамда: 1. Құралдар үстеліне арналған тыс, өлшемі 145*80 см, саны - 1 дана, тоқылмаған материалдан дайындалған; 2. Операциялық ақжайма, өлшемі 100*80 см, саны - 1 дана, тоқылмаған материалдан дайындалған; 3. Периниальді жабыны бар ақжайма, өлшемі 230*180 см, және 20*100 см кесігі бар, саны - 1 дана, тоқылмаған материалдан дайындалған; 4. Торакальді ақжайма, өлшемі 330*300/200 см, тесігі және қабылдағыш-қалтасы бар, саны - 1 дана, тоқылмаған материалдан дайындалған; 5. Адгезиялық жиегі және кесігі бар ақжайма, өлшемі 180*250 см, саны - 1 дана, тоқылмаған материалдан дайындалған; 6. Қабылдағыш-қалта, өлшемі 50*75/20 см, саны - 1 дана, полипропиленнен дайындалған; 7. Операциялық лента, өлшемі 50*10 см, саны - 1 дана, жабысқақ бекемдегіші бар тоқылмаған материалдан дайындалған; 8. Бахила-шұлық, саны - 1 жұп, тоқылмаған материалдан дайындалған.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Стерилизациялау этилен тотығымен газды тәсілмен немесе басқа тәсілмен іске асырылады. Бұйым стерильді түрде жеке қаптамасында пайдалануға дайын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№1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№1 "Dolce-Pharm" жиынтығы келесі құрамда: 1. Құралдар үстеліне арналған тыс, өлшемі 75-80*145-150 см, стандартты/ күшейтілген * - 2 дана; 2. Құралдар үстеліне арналған тыс, өлшемі 205*230 см - 1 дана; 3. Операциялық ақжайма, өлшемі 80*100 см - 2 дана; 4. Периниальді жабыны мен кесігі бар ақжайма, өлшемі 180/195*230 см* - 1 дана; 5. Торакальді, тесігі және қабылдағыш-қалтасы бар ақжайма, өлшемі 330*300/180 см / 330*300/225 см* - 1 дана; 6. Қабылдағыш-қалта, өлшемі 50*75/20 см - 1 дана; 7. Операциялық лента, өлшемі 10*50 см - 4 дана; 8. Тоқылмаған материалдан жасалған биік/қысқа бахилалар * - 1 жұп; 9. Адгезиялық жиегі және кесігі бар ақжайма, өлшемі 180*250 см - 1 дана; 10. Сіңіргіш жаялық өлшемі 60*30/40/60/90 см* - 5 дана; 11. Түтікке арналған бекіткіш (Велькро), өлшемі 2*25 см - 1 дана; 12. Тесігі бар диаметрі 7 см, кесуге арналған бекіткіш (кіші қимылдарға арналған ақжайма), өлшемі 60*90 см - 2 дана; 13. Тесігі бар диаметрі 12 см, кесуге арналған бекіткіш (кіші қимылдарға арналған ақжайма), өлшемі 60*90 см - 1 дана Ескертпе * Тапсырыс берушімен келісім бойынша бекітілген жиынтыққа сәйкес бұйымның әр түрлі өлшемін, материал түрлері мен мөлшерін әр түрлі жинақтауға жол беріледі. Сондай-ақ жиынтықтауыштарды кез келген жиынтықта жеткізу және жиынтыққа кіретін бұйымдарды жеке жеткізу. Нақты жиынтықталымы және атауы тұтынушылық (жеке) қаптамаға салынады. Жиынтық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Жиынтықты стерилизациялау этилен тотығымен газды тәсілмен іске асырылады. Бұйым стерильді түрде жеке тұтынушы қаптамасында пайдалануға дайын қалпында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№1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27 896,59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жарықтандырумен, 6өлшемі 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- 1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жарықтандырумен, өлшемі 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- 1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жарықтандырумен, өлшемі 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өлшемдері S бір рет қолданылатын Куско бойынша гинекологиялық айна; 2) жарық түсіргіші бар цитологиялық зерттеуге материал алуға арналған Эйр бойынша бір рет қолданылатын полимерлі гинекологиялық шпатель; 3) тоқылмаған материалдан (спанбонд) жасалған, өлшемі 40х55±5 см бір рет қолданылатын сіңіргіш төсеуіш (сүрткі); 4) өлшемдері: XS, S, M, L, XL опаланбаған, бір рет қолданылатын тексеріп қарауға арналған қолғаптар; 5) қынапты бастапқы өңдеуге арналған стерильді тампон (мақталы диск); 6) жарық диодты қондырма (жарық түсіргіші бар Эйр бойынша гинекологиялық шпатель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бір реттік,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бір реттік, стерильді "Dolce-Pharm" жиынтығы келесі құрамда: 1. Құралдар үстеліне арналған тыс, өлшемі 145*80 см, саны - 1дана, тоқылмаған материалдан дайындалған; 2. Операциялық үлкен ақжайма, өлшемі 190*160 см, саны - 1дана, тоқылмаған материалдан дайындалған; 3. Операциялық шағын ақжайма, өлшемі 120*160 см, саны - 1 дана, тоқылмаған материалдан дайындалған; 4. Операциялық ақжайма, өлшемі 250*160 см, тесігі, қалтасы, шығарғыш тесігі және инцизиондық үлбірі бар, саны - 1 дана, тоқылмаған материалдан дайындалған; 5. Сіңіргіш сүрткі, өлшемі 21*23 см, саны - 4 дана, қағаздан дайындалған; 6. Операциялық лента, өлшемі 50*10 см, саны - 2 дана, жабысқақ бекемдегіші бар тоқылмаған материалдан дайындалған.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Стерилизациялау этилен тотығымен газды тәсілмен немесе басқа тәсілмен іске асырылады. Бұйым стерильді түрде жеке қаптамасында пайдалануға дайын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бір реттік,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12 084,10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өңдеуге арналған "Dolce-Pharm" жиынтығы, бір реттік, стерильді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өңдеуге арналған, бір реттік, стерильді "Dolce-Pharm" жиынтығының мынадай құрамы бар: 1. Медициналық қолғап - 1 жұп; 2. Дәке/мақта шарлар - 5 дана; 3. Тоқылмаған материалдан/дәкеден жасалған сүрткілер 7*7 см - 2 дана; 4. Пластик пинцет - 1 дана; Ескертпе *Тапсырыс берушімен келісім бойынша бұйымдардың әр түрлі өлшемдердегі, материалдар түрлерімен және тығыздықтарымен әр түрлі жиынтығы рұқсат етіледі Стерилизациялау этилен-тотығы газы әдісімен жүзеге асырылады. Бұйым жеке қаптамада стерильді түрде жеткізіледі, пайдалануға дайын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өңдеуге арналған "Dolce-Pharm" жиынтығы, бір реттік, стерильді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 жасауға арналған бір реттік, стерильді "Dolce-Pharm" жиынтығы. Санға операция жасауға арналған №1 бір реттік,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Санға операция жасауға арналған бір реттік, стерильді "Dolce-Pharm" жиынтығы келесі құрамда: 1. Құралдар үстеліне арналған қаптама, өлшемі 145*80 см, саны - 1 дана, тоқылмаған материалдан дайындалған; 2. Адгезиялық жиегі бар ақжайма, өлшемі 180*160 см, саны - 1 дана, тоқылмаған материалдан дайындалған; 3. . Адгезиялық жиегі бар ақжайма, өлшемі 240*160 см, саны - 1 дана, тоқылмаған материалдан дайындалған; 4. Кесігі бар ақжайма, өлшемі 250*180 см , саны - 1 дана, тоқылмаған материалдан дайындалған; 5. Адгезиялық жиегі бар ылғал өткізбейтін ақжайма, өлшемі 90*80 см, саны - 2 дана, тоқылмаған материалдан дайындалған; 6. Операциялық үстелге арналған ақжайма, өлшемі 190*160 см, саны - 1 дана, тоқылмаған материалдан дайындалған; 7. Операциялық лента, өлшемі 50*10 см, саны - 3 дана, полимерлер мен қағаздан дайындалған; 8. Бахила-шұлық, өлшемі 120*34 см, саны - 1 дана, тоқылмаған материалдан дайындалған. 2) Санға операция жасауға арналған №1 бір реттік, стерильді "Dolce-Pharm" жиынтығы келесі құрамда: 1. Адгезиялық жиегі бар ақжайма, өлшемі 180*160 см, саны - 1 дана, тоқылмаған материалдан дайындалған; 2. Адгезиялық жиегі бар ақжайма, өлшемі 240*160 см, саны - 1 дана, тоқылмаған материалдан дайындалған; 3. Кесігі бар ақжайма, өлшемі 250*180 см , саны - 1 дана, тоқылмаған материалдан дайындалған; 4. Адгезиялық жиегі бар ылғал өткізбейтін ақжайма, өлшемі 90*80 см, саны - 2 дана, тоқылмаған материалдан дайындалған; 5. Операциялық лента, өлшемі 50*10 см, саны - 3 дана, полимерлер мен қағаздан дайындалған;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Стерилизациялау этилен тотығымен газды тәсілмен немесе басқа тәсілмен іске асырылады. Бұйым стерильді түрде жеке қаптамасында пайдалануға дайын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 жасауға арналған бір реттік, стерильді "Dolce-Pharm" жиынтығы. Санға операция жасауға арналған №1 бір реттік,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8 993,61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жиынтықтар СМС (Спанбонд Мелтблаун Спанбонд), Спанлэйс, дәке түріндегі тоқылмаған материалдан дайындалады.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жабын 150х190 см - 1 дана;</w:t>
            </w:r>
          </w:p>
          <w:p>
            <w:pPr>
              <w:spacing w:after="20"/>
              <w:ind w:left="20"/>
              <w:jc w:val="both"/>
            </w:pPr>
            <w:r>
              <w:rPr>
                <w:rFonts w:ascii="Times New Roman"/>
                <w:b w:val="false"/>
                <w:i w:val="false"/>
                <w:color w:val="000000"/>
                <w:sz w:val="20"/>
              </w:rPr>
              <w:t>
2. Майо үстеліне жабын 80-145 см - 1 дана;</w:t>
            </w:r>
          </w:p>
          <w:p>
            <w:pPr>
              <w:spacing w:after="20"/>
              <w:ind w:left="20"/>
              <w:jc w:val="both"/>
            </w:pPr>
            <w:r>
              <w:rPr>
                <w:rFonts w:ascii="Times New Roman"/>
                <w:b w:val="false"/>
                <w:i w:val="false"/>
                <w:color w:val="000000"/>
                <w:sz w:val="20"/>
              </w:rPr>
              <w:t>
3. Тесігі, жабысқақ жиегі, инциз пленкасы бар 200х315 см ақжайма - 1 дана;</w:t>
            </w:r>
          </w:p>
          <w:p>
            <w:pPr>
              <w:spacing w:after="20"/>
              <w:ind w:left="20"/>
              <w:jc w:val="both"/>
            </w:pPr>
            <w:r>
              <w:rPr>
                <w:rFonts w:ascii="Times New Roman"/>
                <w:b w:val="false"/>
                <w:i w:val="false"/>
                <w:color w:val="000000"/>
                <w:sz w:val="20"/>
              </w:rPr>
              <w:t>
4. Жақсартылған халат ХL - 2 дана;</w:t>
            </w:r>
          </w:p>
          <w:p>
            <w:pPr>
              <w:spacing w:after="20"/>
              <w:ind w:left="20"/>
              <w:jc w:val="both"/>
            </w:pPr>
            <w:r>
              <w:rPr>
                <w:rFonts w:ascii="Times New Roman"/>
                <w:b w:val="false"/>
                <w:i w:val="false"/>
                <w:color w:val="000000"/>
                <w:sz w:val="20"/>
              </w:rPr>
              <w:t>
5. 10х10 см, көп қабатты рентген жіптері бар дәке сүрткілер – 10 дана;</w:t>
            </w:r>
          </w:p>
          <w:p>
            <w:pPr>
              <w:spacing w:after="20"/>
              <w:ind w:left="20"/>
              <w:jc w:val="both"/>
            </w:pPr>
            <w:r>
              <w:rPr>
                <w:rFonts w:ascii="Times New Roman"/>
                <w:b w:val="false"/>
                <w:i w:val="false"/>
                <w:color w:val="000000"/>
                <w:sz w:val="20"/>
              </w:rPr>
              <w:t>
6. Абдоминальный спонж с рентген нитью 45х45 см – 10 шт;</w:t>
            </w:r>
          </w:p>
          <w:p>
            <w:pPr>
              <w:spacing w:after="20"/>
              <w:ind w:left="20"/>
              <w:jc w:val="both"/>
            </w:pPr>
            <w:r>
              <w:rPr>
                <w:rFonts w:ascii="Times New Roman"/>
                <w:b w:val="false"/>
                <w:i w:val="false"/>
                <w:color w:val="000000"/>
                <w:sz w:val="20"/>
              </w:rPr>
              <w:t>
7. Yankauer типті аспирациялық катетер жалғағыш түтігімен 0,5х300 см, екі түтік ұстағышы бар– 1 дана;</w:t>
            </w:r>
          </w:p>
          <w:p>
            <w:pPr>
              <w:spacing w:after="20"/>
              <w:ind w:left="20"/>
              <w:jc w:val="both"/>
            </w:pPr>
            <w:r>
              <w:rPr>
                <w:rFonts w:ascii="Times New Roman"/>
                <w:b w:val="false"/>
                <w:i w:val="false"/>
                <w:color w:val="000000"/>
                <w:sz w:val="20"/>
              </w:rPr>
              <w:t>
8. Сүлгі қысқышы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27 134,63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пациентке арналған бір рет қолданылатын, стерильді емес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емделушіге арналған жинақ, мыналардан тұрады: 1. Жейде - қолайлы, кең, трапеция пішіндегі бірреттік медициналық киім. 2. Бір немесе қос резеңкелі төмен төрт бұрышты пішіндегі бахилалар. 3. Сырнай түрінде өзара тығыз бүктелген қатпарлардан жасалған тік бұрышты пішіндегі телпек. тығыздықтары 28 г/м және 40 г/м СМС (Спанбонд Мелтблаун Спанбонд) типіндегі тоқылмаған материалдан дайындалады.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пациентке арналған бір рет қолданылатын, стерильді емес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Pharma"пациентке арналған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материалы-полипропилен негізіндегі тоқылмаған материал. Спанбонд, Мелтблаун, Спанлэйс, Вуденпалп, СС (Спанбонд+Спанбонд), СМС (Спанбонд +Мелтблаун+Спанбонд), СММС (Спанбонд+Мелтблаун+Мелтблаун+ Спанбонд), ламинатталған тоқылмаған мата (РЕ+РР), тоқылмаған мата Santeys VF 54 (Вискоза + ПЭ үлбір), тоқылмаған Айрлайд матасы, тоқылмаған тесілген Спанлейс (вискоза + полиэфир). Бұйым стерильді. Номиналды өлшемдерден шекті ауытқулар ±10 мм. беттік тығыздығы 30, 42, 60 г/м2. Номиналды тығыздықтан шекті ауытқуы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Pharma"пациентке арналған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Клип-берет телпек; 2. Бір реттік халат ; 3. Көйлек /жейде ; 4. Бір реттік бетперде ; 5. Биік /аласа бахилалар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алып тастауға арналған "Dolce-Pharm" жиынтығы, бір реттік, стерильді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Тігістерді алып тастауға арналған, бір реттік, стерильді "Dolce-Pharm" жиынтығының мынадай құрамы бар: 1. Медициналық қолғап - 1 жұп; 2. Тігістерді алып тастауға арналған полимерден және тат баспайтын болаттан жасалған пышақ - 1 дана; 3. Тоқылмаған материалдан/дәкеден жасалған сүрткілер 7*7 см - 2 дана; 4. Пластик пинцет - 1 дана; Ескертпе *Тапсырыс берушімен келісім бойынша бұйымдардың әр түрлі өлшемдердегі, материалдар түрлерімен және тығыздықтарымен әр түрлі жиынтығы рұқсат етіледі. Стерилизациялау этилен тотығының газ әдісімен жүзеге асырылады. Бұйым жеке қаптамада стерильді түрде жеткізіледі, пайдалануға дайын.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алып тастауға арналған "Dolce-Pharm" жиынтығы, бір реттік, стерильді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тоқылмаған материалдан жасалған стерильді жиынтық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сәбиге арналған, тоқыма емес материалдан жасалған стерильді жиынтықтың құрамы: Сүрткі (20-100)(20-100) см – 2 дана, сіңіргіш төсеніш- жайлық (60-90)(60-90) см – 1 дана, сәйкестендіруге арналған білездік – 1дана, сәйкестендіруге арналған карточка-медальон – 1 дана, кіндік қысқышы – 1 дана, телпек – 1 дана, конверт- 1 дана, үш қабатты бетперде – 1 дана, сүрткі (20-100)(20-100) см – 3 дана, мақта таяқшасы – 1 дана тұрады. Қосымша жинақтауыштары 15 г /м2-ден 120 г / м2 дейінгі тығыздықта ұсынылған. *Тапсырыс берушімен келісім бойынша әртүрлі материалдардан, әртүрлі типтік өлшемдерден және әртүрлі дайын бұйымдарды жинақтауға жол беріледі.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тоқылмаған материалдан жасалған стерильді жиынтық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Сүрткі 80x90 см – 2 дана;</w:t>
            </w:r>
          </w:p>
          <w:p>
            <w:pPr>
              <w:spacing w:after="20"/>
              <w:ind w:left="20"/>
              <w:jc w:val="both"/>
            </w:pPr>
            <w:r>
              <w:rPr>
                <w:rFonts w:ascii="Times New Roman"/>
                <w:b w:val="false"/>
                <w:i w:val="false"/>
                <w:color w:val="000000"/>
                <w:sz w:val="20"/>
              </w:rPr>
              <w:t>
2. Сіңіргіш төсеніш- жаялық 60x60 см – 1 дана;</w:t>
            </w:r>
          </w:p>
          <w:p>
            <w:pPr>
              <w:spacing w:after="20"/>
              <w:ind w:left="20"/>
              <w:jc w:val="both"/>
            </w:pPr>
            <w:r>
              <w:rPr>
                <w:rFonts w:ascii="Times New Roman"/>
                <w:b w:val="false"/>
                <w:i w:val="false"/>
                <w:color w:val="000000"/>
                <w:sz w:val="20"/>
              </w:rPr>
              <w:t>
3. Сәйкестендіруге арналған білезік – 1дана;</w:t>
            </w:r>
          </w:p>
          <w:p>
            <w:pPr>
              <w:spacing w:after="20"/>
              <w:ind w:left="20"/>
              <w:jc w:val="both"/>
            </w:pPr>
            <w:r>
              <w:rPr>
                <w:rFonts w:ascii="Times New Roman"/>
                <w:b w:val="false"/>
                <w:i w:val="false"/>
                <w:color w:val="000000"/>
                <w:sz w:val="20"/>
              </w:rPr>
              <w:t>
4. Сәйкестендіруге арналған карточка-медальон – 1 дана;</w:t>
            </w:r>
          </w:p>
          <w:p>
            <w:pPr>
              <w:spacing w:after="20"/>
              <w:ind w:left="20"/>
              <w:jc w:val="both"/>
            </w:pPr>
            <w:r>
              <w:rPr>
                <w:rFonts w:ascii="Times New Roman"/>
                <w:b w:val="false"/>
                <w:i w:val="false"/>
                <w:color w:val="000000"/>
                <w:sz w:val="20"/>
              </w:rPr>
              <w:t>
5. Кіндікке арналған қысқыш – 1 дана;</w:t>
            </w:r>
          </w:p>
          <w:p>
            <w:pPr>
              <w:spacing w:after="20"/>
              <w:ind w:left="20"/>
              <w:jc w:val="both"/>
            </w:pPr>
            <w:r>
              <w:rPr>
                <w:rFonts w:ascii="Times New Roman"/>
                <w:b w:val="false"/>
                <w:i w:val="false"/>
                <w:color w:val="000000"/>
                <w:sz w:val="20"/>
              </w:rPr>
              <w:t>
6. Телпек – 1 дана;</w:t>
            </w:r>
          </w:p>
          <w:p>
            <w:pPr>
              <w:spacing w:after="20"/>
              <w:ind w:left="20"/>
              <w:jc w:val="both"/>
            </w:pPr>
            <w:r>
              <w:rPr>
                <w:rFonts w:ascii="Times New Roman"/>
                <w:b w:val="false"/>
                <w:i w:val="false"/>
                <w:color w:val="000000"/>
                <w:sz w:val="20"/>
              </w:rPr>
              <w:t>
7. Конверт- 1 дана;</w:t>
            </w:r>
          </w:p>
          <w:p>
            <w:pPr>
              <w:spacing w:after="20"/>
              <w:ind w:left="20"/>
              <w:jc w:val="both"/>
            </w:pPr>
            <w:r>
              <w:rPr>
                <w:rFonts w:ascii="Times New Roman"/>
                <w:b w:val="false"/>
                <w:i w:val="false"/>
                <w:color w:val="000000"/>
                <w:sz w:val="20"/>
              </w:rPr>
              <w:t>
8. Үш қабатты бетперде – 1 дана;</w:t>
            </w:r>
          </w:p>
          <w:p>
            <w:pPr>
              <w:spacing w:after="20"/>
              <w:ind w:left="20"/>
              <w:jc w:val="both"/>
            </w:pPr>
            <w:r>
              <w:rPr>
                <w:rFonts w:ascii="Times New Roman"/>
                <w:b w:val="false"/>
                <w:i w:val="false"/>
                <w:color w:val="000000"/>
                <w:sz w:val="20"/>
              </w:rPr>
              <w:t>
9. Сүрткі 30x40 см – 3 дана;</w:t>
            </w:r>
          </w:p>
          <w:p>
            <w:pPr>
              <w:spacing w:after="20"/>
              <w:ind w:left="20"/>
              <w:jc w:val="both"/>
            </w:pPr>
            <w:r>
              <w:rPr>
                <w:rFonts w:ascii="Times New Roman"/>
                <w:b w:val="false"/>
                <w:i w:val="false"/>
                <w:color w:val="000000"/>
                <w:sz w:val="20"/>
              </w:rPr>
              <w:t>
10. Мақта таяқшасы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5 151,58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ГЖ, ГЖ-1, ГЖ-2, ГЖ-3 "Dolce-Pharm" бұйымдарының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Гинекологиялық тексеруге арналған, бір реттік, стерильді "Dolce-Pharm" бұйымдарының жиынтығы, ГЖ: 1. Куско айнасы, өлшемдері S, M , L – 1 дана* 2. Медициналық диагностикалық қолғаптар – 1 жұп. 3. Эйр шпателі – 1 дана 4. Фолькман қасығы – 1 дана 5. Цитощетка – 1 дана 6. Тоқылмаған материалдан жасалған биік немесе қысқа / полиэтилен бахилалар – 1 жұп* 7. Үш қабатты медициналық бетперде / көмір сүзгісімен – 1 дана* 8. Төсеніш сүрткі 70*40/80 см – 1 дана* • Гинекологиялық тексеруге арналған, бір реттік, стерильді "Dolce-Pharm" бұйымдарының жиынтығы, ГЖ-1: 1. Куско айнасы, өлшемдері S, M, L – 1 дана* 2. Медициналық диагностикалық қолғаптар – 1 жұп 3. Эйр шпателі / Цитощетка / Фолькман қасығы – 1 дана* 4. Төсеніш сүрткі 70*40/80 см – 1 дана* • Гинекологиялық тексеруге арналған, бір реттік, стерильді "Dolce-Pharm" бұйымдарының жиынтығы, ГЖ-2: 1. Куско айнасы 2. Қолғаптар 3. Гинекологиялық шпатель 4. Стерильді қағаз сүрткі 5. Тоқылмаған материалдан жасалған сүрткі • Гинекологиялық тексеруге арналған, бір реттік, стерильді "Dolce-Pharm" бұйымдарының жиынтығы, ГЖ-3: 1. Куско айнасы, өлшемдері S, M, L - 1 дана* 2. Медициналық диагностикалық қолғаптар – 1 жұп 3. Эйр шпателі – 1 дана 4. Төсеніш сүрткі 70*40/80 см – 1 дана* 5. Сіңіретін сүрткі 20*20 / 24*24 см – 1 дана* Жиынтық СМС типті (Спанбонд-Мелтблаун-Спанбонд) тығыздығы 28 г/м және 40 г/м* тоқылмаған материалдардан жасалады. Ескертпе: * Тапсырыс берушінің келісімі бойынша әртүрлі өлшемдегі және тығыздықтағы бұйымдарды әртүрлі жинақтауға жол беріледі. Стерилизация этилен-тотығының газ әдісімен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ГЖ, ГЖ-1, ГЖ-2, ГЖ-3 "Dolce-Pharm" бұйымдарының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гинекологиялық бір реттік стерильді "Нәрия" бұйымдар жиынтығы - ГЖ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(спанбонд+спанбонд); тоқылмаған материал Мельблаун (МБ). Полистирол (PS); тығыздығы жоғары Полиэтилен (HDPE). Сүрткі 70см х 80см, тоқылмаған материал СС, түсі көк, бір қабатты, тік бұрышты пішінді, ауданы 10-нан 300 г/м дейін; Биік бахилалар, тоқылмаған материал СС, түсі көк, ауданы 17-ден 60 г/м дейін; Резеңкелі үш қабатты медициналық бетперде, тоқылмаған материал СМС, тоқылмаған материал Мельтблаун, тоқылмаған материал СС, түсі көк, ауданы 60-тан 100 г/м дейін; Берет-қалпақ, тоқылмаған материал СС, түсі көк, ауданы 17-ден 60 г/м дейін; Бір реттік Куско гинекологиялық айнасы, Полистирол (PS); тығыздығы жоғары Полиэтилен (HDPE); Латексті қолғаптар, өлшемі М, түсі ақ; Эйр шпателі – Фолькман қасығы, тығыздығы жоғары Полиэтилен (HDPE). Тексеруге арналған гинекологиялық бір реттік стерильді "Нәрия" бұйымдар жиынтығы – ГЖ латексті 1 жұп қолғап өлшемі М және 1 дана Куско гинекологиялық айнасы мәлімделген өндірушілердің бірінен кіреді. Айнаның өлшемі тапсырыс берушінің талаптарына сәйкес анықталады.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гинекологиялық бір реттік стерильді "Нәрия" бұйымдар жиынтығы - ГЖ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Сүрткі 70см х 80см - 1 дана. 2.Биік бахилалар - 1 жұп. 3.Резеңкелі үш қабатты медициналық бетперде - 1 дана. 4.Берет-қалпақ - 1 дана. 5. Бір реттік Куско гинекологиялық айнасы өлшемі Х - 1 дана. 6. Латексті қолғаптар, өлшемі М - 1 жұп. 7.Эйр шпателі - Фолькман қасығы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бір реттік,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бір реттік, стерильді "Dolce-Pharm" жиынтығының құрамы мынадай: 1. Сіңіргіш, диаметрі 7,5см тесігі, адгезиялық қабаты, қалтасы мен бекемдегіші бар, өлшемі 120*120 см. ақжайма, саны - 1 дана, тоқылмаған материалдан дайындалған; 2. Операцияға арналған ақжайма, өлшемі 190*160 см, саны - 1 дана, тоқылмаған материалдан дайындалған; 3. Сіңіргіш ақжайма, өлшемі 140*100 см, саны - 1 дана, тоқылмаған материалдан дайындалған; 4. Сіңіргіш сүрткі, өлшемі 21*23 см, саны - 4 дана, қағаздан дайындалған; 5. Хирургиялық халат, өлшемі М, саны - 3 дана, тоқылмаған материалдан дайындалған; 6. Клип-берет телпегі, саны - 1 дана, тоқылмаған материалдан дайындалған; 7. Аласа бахиллалар, саны - 2 жұп, тоқылмаған материалдан дайындалған. СМС (Спанбонд Мелтблаун Спанбонд), СММС (Спанбонд Мелтблаун Мелтблаун Спанбонд) типті, тығыздығы 40 г/м және Спанлейс типті, тығыздығы 68 г/м тоқылмаған материалдан дайындалады. Стерилизациялау этилен-тотығы газы әдісімен немесе басқа әдіспен жүзеге асырылады. Бұйым стерильді күйінде, жеке қаптамасында жеткізіледі, пайдалануға дайын.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бір реттік, стерильді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10 334,40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 КОПОФ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материал СС (спанбонд+спанбонд), ламинацияланған тоқылмаған материал (РЕ+РР).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ақжайма 160 х 190см, ауд.40 г/м кв. - 1 дана. 2. Операциялық ақжайма 160 х 200см офтальмологияға арналған екі шаршы қиығымен 10 х 10см инциздік үлбірімен және бекіткіші бар екі қабылдағыш-қалтасымен, ауд. 40 г/м кв. - 1 дана. 3. Сіңіргіш қағаз сүрткі 22 х 23см - 2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3 818,62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 КОПОФ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материал СС (спанбонд+спанбонд), ламинацияланған тоқылмаған материал (РЕ+РР).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ақжайма 160 х 190см, ауд. 40 г/м кв. - 1 дана. 2. Операциялық ақжайма 160 х 200см, офтальмологияға арналған екі шаршы қиығымен 10 х 10см инциздік үлбірімен және бекіткіші бар екі қабылдағыш-қалтасымен, ауд. 40 г/м кв. - 1 дана. 3. Сіңіргіш қағаз сүрткі 22 х 23см - 2 дана. 4. Құрал үстеліне арналған ақжайма 160 х190см, ауд. 30 г/м кв.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4 460,78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стерильді ламиНәриядан жасалған таяқшалардан тұратын стерильді, бір реттік ЛТЖ жиынтығы (ұзындығы 53+2 мм, диаметрлері: 2-ден 3 мм дейін, 3-тен 7 мм дейін, 7-ден 10 мм дейін, 10-нан 14 мм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ламиНәрия таяқшаларының жиынтығы Laminaria digidata теңіз су балдыры табиғи шикізатынан дайындалады. ЛамиНәрия таяқшасы ұзындығы 5-6 см, қурап қалған сабына жіп байланған Laminaria digidata-дан тұрады. Стерилизациялау әдісі: радиациялық. Кепілді жарамдылық мерзімі: стерилизациялаған күннен бастап 3 жыл. Стерильді ламиНәриядан жасалған таяқшалардың жиынтығы 5 данадан тұрады. Әр таяқша полиэтилен үлбірден жасалған қос қаптамада жеке герметикалық қаптамада болады. Әрбір жеке жиынтық бір өлшемдегі таяқшаны қамтиды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стерильді ламиНәриядан жасалған таяқшалардан тұратын стерильді, бір реттік ЛТЖ жиынтығы (ұзындығы 53+2 мм, диаметрлері: 2-ден 3 мм дейін, 3-тен 7 мм дейін, 7-ден 10 мм дейін, 10-нан 14 мм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төсек-орындар жиынтығы № 1, Тоқылмаған материалдан жасалған, бір рет қолданылатын стерильді емес "Dolce-Pharm" төсек-орындар жиынтығы №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төсек-орындар жиынтығы № 1: 1. жастық тысы 80*70см – 1 дана; 2. ақжайма 200*160см – 1 дана; 3. көрпе тысы 200*160см – 1 дана. Тоқылмаған материалдан жасалған, бір рет қолданылатын стерильді емес "Dolce-Pharm" төсек-орындар жиынтығы № 2: 1. ақжайма 200*160см – 1 дана; 2. көрпе тысы 200*160см –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төсек-орындар жиынтығы № 1, Тоқылмаған материалдан жасалған, бір рет қолданылатын стерильді емес "Dolce-Pharm" төсек-орындар жиынтығы №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2 943,98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төсек жабындарының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төсек жабындарының жиынтығы (жастық тысы 80*70см, ақжайма 200*160см, сейсеп 200*160см). Сақтау шарттары: құрғақ, жылытылатын орынжайда минус 50С-ден плюс 40С-ге дейінгі бөлме температурасында стеллаждарда, жылыту аспаптарынан 1 м кем емес қашықтықта, тікелей күн сәулелерінен қорғалған жерлерде сақталуы тиіс. Ылғалдылығы 75% артық емес.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төсек жабындарының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3 078,40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шығын материалдар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мыналардан тұрады: - Центрифугалық қоңырау 625HS; - Натрий цитратының 4% ерітіндісі, көлемі 250 мл стерильді, бір рет қолдануға арналған; - Физиологиялық ерітіндімен толтыруға бейімделген, плазманы жинауға арналған (бір камералы) контейнер, стерильді, бір рет қолдануға арналған. - Плазма жинауға арналған магистраль.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Жүйе магистральдары созылғыш мөлдір ПВХ-дан жасалған және және дәнекерлегіштердің барлық түрлерінде герметикалануы мүмкін.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шығын материалдар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20 745,45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екі қапты шығын материалдар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мыналардан тұрады: - Центрифугалық қоңырау 625HS; - Натрий цитратының 4% ерітіндісі, көлемі 250 мл стерильді, бір рет қолдануға арналған; - Физиологиялық ерітіндімен толтыруға бейімделген, плазманы жинауға арналған (екі камералы) контейнер, стерильді, бір рет қолдануға арналған. - Плазма жинауға арналған магистраль. Плазма жинауға арналған контейнер екі ыдыстан тұратын жабық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Жүйе магистральдары созылғыш мөлдір ПВХ-дан жасалған және және дәнекерлегіштердің барлық түрлерінде герметикалануы мүмкін.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екі қапты шығын материалдар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38 272,50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үш қапты шығын материалдар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мыналардан тұрады: - Центрифугалық қоңырау 625HS; - Натрий цитратының 4% ерітіндісі, көлемі 250 мл стерильді, бір рет қолдануға арналған; - Физиологиялық ерітіндімен толтыруға бейімделген, плазма жинауға арналған, стерильді, бір рет қолданылатын (үш камералы) контейнер. - Плазма жинауға арналған магистраль стерильді, бір рет қолдануға арналған. Плазма жинауға арналған контейнер үш ыдыстан тұратын жабық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Жүйе магистральдары созылғыш мөлдір ПВХ-дан жасалған және және дәнекерлегіштердің барлық түрлерінде герметикалануы мүмкін.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үш қапты шығын материалдар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39 910,50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 Бір реттік, стерильді Үлкен Әмбебап №1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столына арналған қап, өлшемі 145 *80, саны - 1 дана, тоқылмаған материалдан дайындалған. 2. Жиегі адгезивті ақжайма 90*80 см, саны - 2 дана, тоқылмаған материалдан дайындалған. 3.Операциялық ақжайма өлшемі 160*190 см - 1 дана, тоқылмаған материалдан дайындалған. 4.Жиегі адгезивті ақжайма, өлшемі 160*180, саны - 1 дана. 5. Сіңіргіш сүрткі, өлшемі 12*12, саны - 4 дана, қағаздан жасалған. 6. Жиегі адгезивті ақжайма, өлшемі 240*160, саны - 1 дана, тоқылмаған материалдан дайындалған. 7. Операциялық лента, өлшемі 50*10, саны - 1 дана, полимерден және қағаздан дайындалған, тоқылмаған материалдан жасалған. Бұйым стерильді түрде, пайдалануға дайын қосарланған дербес қаптамада жеткізіледі. Сақтау шарттары: құрғақ бөлмеде, -50°С-ден +40°С-ге дейінгі температурада сөрелерде, қыздырғыш аспаптардан кемінде 1 метр қашықтықта сақтау керек. Ылғалдылығы 80% аспауы керек.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 Бір реттік, стерильді Үлкен Әмбебап №1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ҚР-ММБ-3№009782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10 496,00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балалар хирургиясына арналған бір реттік, стерильді хирургиялық "Нәрия" жиынтығы - КОБ-28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тоқылмаған мата СМС (спанбонд+мельтблаун+спанбонд); тоқылмаған мата тесілген Спанлейс (Вискоза+полиэфир); ламинацияланған тоқылмаған мата (РЕ+РР).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балалар хирургиясына арналған бір реттік, стерильді хирургиялық "Нәрия" жиынтығы - КОБ-28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x 145см, ауд. 30 г/м кв. – 1 дана. 2. Адгезивтік жиекті ақжайма 70 x 80см, ауд. 40 г/м кв. - 2 дана. 3. Адгезивтік жиекті ақжайма 175 x 180см, ауд. 40 г/м кв. - 1 дана. 4. Адгезивтік жиекті ақжайма 160 x 240см, ауд. 40 г/м кв. - 1 дана. 5. Операциялық үстелге арналған ақжайма 160 x 190см, сіңіргіш аумағы 80 x 190см, ауд. 40 г/м кв. - 1 дана. 6. Операциялық лента 10 x 50см - 1 дана. 7. Қағаз сүрткі 33 х 33см - 4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6 066,23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түсікке арналған бір рет қолданылатын стерильді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матадан дайындалған 160х 190 см операциялық ақжайма -1 дана 2.Тоқылмаған матадан дайындалған үш қабатты сіңіргіш 60 х 60 см төсеуіш-жаялық – 1 дана. 3. Сіңіргіш 22 х 23 см қағаз сүрткі – 4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түсікке арналған бір рет қолданылатын стерильді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1 465,82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парадонтологиялық операцияға арналған жиынтық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сопақ 7x10 см тесігі бар сүрткі 80x50 см - 1 дана 2.Тоқылмаған материалдан дайындалған сіңіретін сүрткі 80x50 см - 1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парадонтологиялық операцияға арналған жиынтық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1 042,07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тоқылмаған материалдан жасалған, операциялық аумаққа жабатын бір реттік стерильді "Нәрия" жиынтығы - ТОЖЖ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тоқылмаған материалдан жасалған, операциялық аумаққа жабатын бір реттік стерильді "Нәрия" жиынтығы - ТОЖЖ. 1. Адгезивті жиегі бар ақжайма 200 см х 140 см - 1 дана</w:t>
            </w:r>
          </w:p>
          <w:p>
            <w:pPr>
              <w:spacing w:after="20"/>
              <w:ind w:left="20"/>
              <w:jc w:val="both"/>
            </w:pPr>
            <w:r>
              <w:rPr>
                <w:rFonts w:ascii="Times New Roman"/>
                <w:b w:val="false"/>
                <w:i w:val="false"/>
                <w:color w:val="000000"/>
                <w:sz w:val="20"/>
              </w:rPr>
              <w:t>
2. Хирургиялық ақжайма 200 см х 140 см U тәрізді ойығымен 20 см х 60 см адгезивті жиегі бар - 1 дана</w:t>
            </w:r>
          </w:p>
          <w:p>
            <w:pPr>
              <w:spacing w:after="20"/>
              <w:ind w:left="20"/>
              <w:jc w:val="both"/>
            </w:pPr>
            <w:r>
              <w:rPr>
                <w:rFonts w:ascii="Times New Roman"/>
                <w:b w:val="false"/>
                <w:i w:val="false"/>
                <w:color w:val="000000"/>
                <w:sz w:val="20"/>
              </w:rPr>
              <w:t>
3. Ақжайма 200 см х 140 см операция үстеліне арналған - 1 дана</w:t>
            </w:r>
          </w:p>
          <w:p>
            <w:pPr>
              <w:spacing w:after="20"/>
              <w:ind w:left="20"/>
              <w:jc w:val="both"/>
            </w:pPr>
            <w:r>
              <w:rPr>
                <w:rFonts w:ascii="Times New Roman"/>
                <w:b w:val="false"/>
                <w:i w:val="false"/>
                <w:color w:val="000000"/>
                <w:sz w:val="20"/>
              </w:rPr>
              <w:t>
4. Қолға/аяққа арналған тыс 30 см х 70 см - 1 дана</w:t>
            </w:r>
          </w:p>
          <w:p>
            <w:pPr>
              <w:spacing w:after="20"/>
              <w:ind w:left="20"/>
              <w:jc w:val="both"/>
            </w:pPr>
            <w:r>
              <w:rPr>
                <w:rFonts w:ascii="Times New Roman"/>
                <w:b w:val="false"/>
                <w:i w:val="false"/>
                <w:color w:val="000000"/>
                <w:sz w:val="20"/>
              </w:rPr>
              <w:t>
5. Адгезивті лента 4 см х 50 см - 1 дана</w:t>
            </w:r>
          </w:p>
          <w:p>
            <w:pPr>
              <w:spacing w:after="20"/>
              <w:ind w:left="20"/>
              <w:jc w:val="both"/>
            </w:pPr>
            <w:r>
              <w:rPr>
                <w:rFonts w:ascii="Times New Roman"/>
                <w:b w:val="false"/>
                <w:i w:val="false"/>
                <w:color w:val="000000"/>
                <w:sz w:val="20"/>
              </w:rPr>
              <w:t>
6. Құрал жабдық үстеліне арналған Мейо тысы 140 см х 80 см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Адгезивті жиегі бар ақжайма 200 см х 140 см - 1 дана</w:t>
            </w:r>
          </w:p>
          <w:p>
            <w:pPr>
              <w:spacing w:after="20"/>
              <w:ind w:left="20"/>
              <w:jc w:val="both"/>
            </w:pPr>
            <w:r>
              <w:rPr>
                <w:rFonts w:ascii="Times New Roman"/>
                <w:b w:val="false"/>
                <w:i w:val="false"/>
                <w:color w:val="000000"/>
                <w:sz w:val="20"/>
              </w:rPr>
              <w:t>
2. Хирургиялық ақжайма 200 см х 140 см U тәрізді ойығымен 20 см х 60 см адгезивті жиегі бар - 1 дана</w:t>
            </w:r>
          </w:p>
          <w:p>
            <w:pPr>
              <w:spacing w:after="20"/>
              <w:ind w:left="20"/>
              <w:jc w:val="both"/>
            </w:pPr>
            <w:r>
              <w:rPr>
                <w:rFonts w:ascii="Times New Roman"/>
                <w:b w:val="false"/>
                <w:i w:val="false"/>
                <w:color w:val="000000"/>
                <w:sz w:val="20"/>
              </w:rPr>
              <w:t>
3. Ақжайма 200 см х 140 см операция үстеліне арналған - 1 дана</w:t>
            </w:r>
          </w:p>
          <w:p>
            <w:pPr>
              <w:spacing w:after="20"/>
              <w:ind w:left="20"/>
              <w:jc w:val="both"/>
            </w:pPr>
            <w:r>
              <w:rPr>
                <w:rFonts w:ascii="Times New Roman"/>
                <w:b w:val="false"/>
                <w:i w:val="false"/>
                <w:color w:val="000000"/>
                <w:sz w:val="20"/>
              </w:rPr>
              <w:t>
4. Қолға/аяққа арналған тыс 30 см х 70 см - 1 дана</w:t>
            </w:r>
          </w:p>
          <w:p>
            <w:pPr>
              <w:spacing w:after="20"/>
              <w:ind w:left="20"/>
              <w:jc w:val="both"/>
            </w:pPr>
            <w:r>
              <w:rPr>
                <w:rFonts w:ascii="Times New Roman"/>
                <w:b w:val="false"/>
                <w:i w:val="false"/>
                <w:color w:val="000000"/>
                <w:sz w:val="20"/>
              </w:rPr>
              <w:t>
5. Адгезивті лента 4 см х 50 см - 1 дана</w:t>
            </w:r>
          </w:p>
          <w:p>
            <w:pPr>
              <w:spacing w:after="20"/>
              <w:ind w:left="20"/>
              <w:jc w:val="both"/>
            </w:pPr>
            <w:r>
              <w:rPr>
                <w:rFonts w:ascii="Times New Roman"/>
                <w:b w:val="false"/>
                <w:i w:val="false"/>
                <w:color w:val="000000"/>
                <w:sz w:val="20"/>
              </w:rPr>
              <w:t>
6. Құрал жабдық үстеліне арналған Мейо тысы 140 см х 80 см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3 000,31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Несепке арналған стерильді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ПЭТ пластигінен жасалған. Зарарсыздандыру әдісі – этилен оксидімен. Жарамдылық мерзімі – 5 жыл. Топтық қорапта контейнерлер 5 данадан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Несепке арналған стерильді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ПЭТ пластигінен жасалған. Стерилизациялау әдісі – этилен тотығымен. Топтық қорапта контейнерлер 5 данадан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(110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(110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ПЭТ пластигінен жасалған. Стерилизациялау әдісі – этилен тотығымен. Топтық қорапта контейнерлер 5 данадан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(50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(50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стерильді, бір рет қолданылатын 60 мл, 100 мл контейнер, Биоматериалды жинауға арналған, қасығы бар, стерильді, бір рет қолданылатын 60 мл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Биоматериалдар сынамаларын іріктеуге және тасымалдауға арналған бір реттік ыдыс. Контейнер шашыраудан, ағып кетуден және ингаляциялық жанасудан сенімді қорғауды қамтамасыз ететін тұмшаланып бұралып жабылатын қақпақпен қамтылған. Полипропиленнен жасалған, жоғары қысымды полиэтиленнен жасалған қақпағымен. Бұйым сынамаларды жанасусыз іріктеуді қамтамасыз ететін қасықпен бірге немесе онсыз (тапсырыс берушінің талабы бойынша) жасалуы мүмкін. Контейнерлер 60 немесе 100 мл-ге дейін градуирленген, 10 мл градуирлеу қадамымен. Этилен тотығының газды тәсілімен стерилизацияланады. Бұйым пайдалануға дайын стерильді түрде,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қасығы бар, стерильді, бір рет қолданылатын 60 мл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стерильді емес, бір рет қолданылатын контейнер, 60 мл, 100 мл, Биоматериалды жинауға арналған, қасығы бар, стерильді емес, бір рет қолданылатын контейнер, 60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сынамаларын алуға және тасымалдауға арналған бір реттік ыдыс. Контейнер шашыраудан, ағып кетуден және ингаляциялық жолмен жанасудан сенімді қорғалуын қамтамасыз ететін, тұмшаланып бұралатын қақпақпен жабдықталған. Полипропиленнен дайындалады, жоғары қысымды полиэтиленнен жасалған қақпағы бар. Бұйым сынамаларды қол тигізбей алуды қамтамасыз ететін қасығымен немесе онсыз дайындалуы мүмкін (тапсырыс берушінің талап етуі бойынша). Контейнерлер 60 немесе 100 мл дейін градуировкаланған, градуировкалау адымы 10 мл. Бұйым жеке қаптамасында пайдалануға дайын, стерильді емес күйінде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қасығы бар, стерильді емес, бір рет қолданылатын контейнер, 60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бір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Контейнердің құрылымында басқа ыдыстарға қосуға арналған пластик инесі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екі камералы Leucolab LCG4 сүзгісі бар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екі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Контейнердің құрылымында эритроциттердің немесе жаңа алынған қанның бір дозасынан лейкоциттерді, тромбоциттерді және микроагрегаттарды жоюға арналған сүзгіші, сондай-ақ басқа ыдыстарға қосуға арналған пластик инесі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екі камералы Leucolab LCG4 сүзгісі бар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12 748,80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Leucolab LCG4 сүзгісі бар бір камералы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Лейкоциттерді алып тастауға арналған LeucoLab LCG2/LCG4 сүзгісі бар полимерлік контейнер TF 3222 типті ПВХ үлбірінен жасалған ыдыстан тұратын және MT 3267 LM маркалы ПВХ түтікшелерінен жасалған магистральдармен өзара байланысқан стерильді жабық жүйені білдіреді. Контейнер ыдысы қалыңдығы 0,35 мм ПВХ үлбірден жасалған. Үлбір типі TF Seta 3222. Үлбір мөлдір, созылғыш, үлбірдің беткейі бұдырлы, ыдыстың жабысуына кедергі келтіреді. Контейнердің құрылымында эритроциттердің немесе жаңа алынған қанның бір дозасынан лейкоциттерді, тромбоциттерді және микроагрегаттарды жоюға арналған сүзгіші, сондай-ақ басқа ыдыстарға қосуға арналған пластик инесі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Leucolab LCG4 сүзгісі бар бір камералы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екі лейкоцитарлық сүзгісі бар бес камералы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бес ыдыстан тұратын стерильді жабық полимер жүйе болып табылады. CPD ерітіндісі бар ыдыстың T&amp;B құрылымы бар, ол бұйымды автоматты плазмаэкстракторларда пайдалануға арналған.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 Құрылымда қан компоненттерін лейкосүзгілеуге арналған сүзгіштер қарастырылған.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екі лейкоцитарлық сүзгісі бар бес камералы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18 211,80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нұсқасындағы үш камералы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үш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 T&amp;B орындалуы бар контейнерде CPD ерітіндісі бар ыдыстың T&amp;B құрылымы бар, ол бұйымды автоматты плазмаэкстракторларда пайдалануға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нұсқасындағы үш камералы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4 650,45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үш камералы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үш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үш камералы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4 611,75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төрт камералы полимерлік контейнер (T&amp;B орындалу нұсқасы)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CPD ерітіндісі бар ыдыстың T&amp;B құрылымы бар, ол бұйымды автоматты плазмаэкстракторларда пайдалануға арналған.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Бұйымның құрылымында 5 күн бойы тромбоциттерді сақтауға арналған ыдыс қарастырылған, ол Satijn 3224 типті үлбірден жасалған.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төрт камералы полимерлік контейнер (T&amp;B орындалу нұсқасы)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6 088,80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лейкофильтрленген эритроциттерді алатын лейкоцитарлық сүзгісі бар T&amp;B орындалу нұсқасындағы төрт камералы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CPD ерітіндісі бар ыдыстың T&amp;B құрылымы бар, ол бұйымды автоматты плазмаэкстракторларда пайдалануға арналған.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 Құрылымда эритроциттік жүзіндіні лейкосүзгілеуге арналған сүзгіш қарастырылған.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лейкофильтрленген эритроциттерді алатын лейкоцитарлық сүзгісі бар T&amp;B орындалу нұсқасындағы төрт камералы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12 833,35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жаңа алынған қаннан лейкоциттерді алып тастайтын сүзгісі бар төрт камералы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 Жаңа алынған қанды сүзу үшін лейкоциттік сүзгіш қарастырылған.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жаңа алынған қаннан лейкоциттерді алып тастайтын сүзгісі бар төрт камералы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16 440,15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"CPDА-1" гемоконсервант ерітіндісі бар төрт камералы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"CPDА-1" гемоконсервант ерітіндісі бар төрт камералы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5 050,35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екі камералы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Контейнер-бұл магистральдармен өзара байланысқан екі контейнерден тұратын стерильді жабық полимерлі жүйе. Контейнер сыйымдылығы қалыңдығы 0,35 мм ПВХ үлдірінен жасалған. TF seta 3222 үлбірдің түрі. Үлбір мөлдір, серпімді, үлбірдің бетінде кедір-бұдыры бар, бұл контейнердің жабысуына жол бермейді. Полимерлі инелерді контейнерге қосу үшін мембранасы бар фитингтер арналған. Контейнердің магистральдары серпімді мөлдір ПВХ-дан жасалған және дәнекерлеушілердің барлық түрлерінде герметизирленген болу мүмкін. Қан алуға арналған иненің персоналды жарақаттанудан қорғауға мүмкіндік беретін алғашқы ашу қалпақшасы бар үш қырлы лазерлі қайрауы болады. Өнімді утилизациялау кезінде персоналды қосымша қорғау үшін протектор қарастырылған, онда донордан шығарылғаннан кейін донорлық ине бекітіледі. Талдау үшін қан алу үшін вакуумдық түтіктердің барлық түрлеріне арналған адаптер бар. Контейнер ПВХ түтіктерімен өзара қосылған екі сыйымдылықтан тұрады:- сыйымдылығы кемінде 600 мл cpdа гемоконсервант ерітіндісі бар сыйымдылық-1 63 мл. - 1 дана. -қан компоненттеріне арналған сыйымдылығы кемінде 400 мл. - 1 дана. – донорлық ине 16G - 1 дана. – протектор - 1 дана. - тройник 45 град.-1 дана - вакуумдық түтіктің ұстағышы - 1 дана. - герметизациялау торабы (бітеуішпен бірге) - 2 дана. - стационарлық қысқыш -2 дана. – жарғақшасы бар штуцер - 4 дана. – жабысқақ заттаңба -2 дана. Өлшемдері: 360*195*50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екі камералы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3 692,00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бір камералы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"CPDA-1" гемоконсерванты мен қан алуға арналған магистралі бар бір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бір камералы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3 269,50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дозаларға арналған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төрт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Контейнердің құрылымында басқа ыдыстарға қосуға арналған пластик инесі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дозаларға арналған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8 742,40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бір емдік дозасын жеке-жеке 4-ке бөлуге арналған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төрт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Satijn 3224. Үлбір мөлдір, созылғыш, үлбірдің беткейінде ыдыстың жабысқақтығына кедергі келтіретін бұдырлар бар. Контейнердің құрылымында басқа ыдыстарға қосуға арналған пластик инесі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бір емдік дозасын жеке-жеке 4-ке бөлуге арналған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7 904,00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Плазмаға арналған сүзгісі бар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бір ыдыстан және осы ыдысқа қан компоненттерін (плазманы)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Плазмаға арналған сүзгісі бар полимерлік контейнер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12 192,00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100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көлемі 100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30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көлемі 30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қасықпен, көлемі 30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қасықпен, көлемі 30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қасығы бар "Нәрия" контейнерлері, көлемі 125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қасығы бар "Нәрия" контейнерлері, көлемі 125 мл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Контейнер төгілуден, ағып кетуден және ингаляциялық жанасудан сенімді қорғауды қамтамасыз ететін герметикалық бұралатын қақпақпен жабдықталған. Бұйым байланыссыз сынама алуды қамтамасыз ететін қасықпен жасалған. Калақша түріндегі қасық контейнердің қақпағының ішкі беткейіне бекітілген. Контейнер 125 мл дейін аралық бөліктерге бөлінген. Контейнерлер полипропилен түйіршіктерінен жасалған (PP);</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60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көлемі 60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контейнерлері, қасықпен, көлемі 60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қасығы бар "Нәрия" контейнерлері, көлемі 60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30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көлемі 30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қасықпен, көлемі 30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қасықпен, көлемі 30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125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көлемі 125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стерильді биологиялық материал жинауға арналған "Нәрия" контейнері, көлемі 100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гемоглобиннің бақылау ерітіндісі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 қант диабеті бар адамдарда гликозилденген гемоглобинді анықтауға арналған екі деңгейлі бақылау материалы. Бағаланатын параметрлер: гликозилденген гемоглобин фракциялары HbA1, HBA1C. Бақылау үлгісінің матрицасы: лиофилизацияланған адамның жаңа алынған қанына негізделген. Бақылау ауқымы: 2 деңгей. Сақтау шарттары мен тұрақтылығы: жарамдылық мерзімі аяқталғанға дейін 2-8°C температурада, ашық қайта құрылымдалған бақылау үшін 2-8°C температурада 7 күнге дейін тұрақты.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гемоглобиннің бақылау ерітіндісі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96 600,00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BF-A гемодиализге арналған концентрацияланған қышқылды ерітінді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түссіз ерітінді, қоспасыз. Ерітінді көлемі 5 литр ақ түсті пластмасса канистрлерге құйылып, қызыл түсті пластмасса қақпақтарымен жабылады. Ерітінді құрамы: натрий хлориді, калий хлориді, кальций хлориді, магний хлориді, сірке қышқылы, тазартылған су. Заттаңбада көрсетілген: - бұйым атауы; - ерітінді құрамы; - қолдану тәсілі; - толтыру көлемі; - негізгі ескертулер; - дайындаушы кәсіпорынның атауы; оның тауарлық белгісі, мекенжайы, телефоны; - сериялық нөмері; - жарамдылық мерзімі; - сақтау шарттары; - штрих коды; Өнім ISO 13485 сәйкес сертификатталған. Қауіпсіздік класы: 2 а. Жарамдылық мерзімі: 2 жыл. Таза құрғақ орынжайда +10°С-ден +25°С-ге дейінгі t сақтау керек.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BF-A гемодиализге арналған концентрацияланған қышқылды ерітінді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1 898,26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"BF-B" гемодиализге арналған концентрацияланған негізгі ерітінді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толтыру көлемі 6 литр. Сыртқы түрі: беткейі тегіс, түсі - ақ, мөлдір, сызатсыз, кемшіліксіз, ақаусыз. Материалы: тығыздығы жоғары полиэтилен. Қақпағы. Сыртқы түрі: беткейі тегіс, қатты, көк, ақаусыз, сызатсыз, кемшіліксіз. Материалы: тығыздығы жоғары полиэтилен. Өнім ISO 13485 сәйкес сертификатталған Қорғаныс класы: 2 а Жарамдылық мерзімі: 2 жыл; Таза құрғақ орынжайда +10°С-ден +25°С-ге дейінгі t сақтау керек.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"BF-B" гемодиализге арналған концентрацияланған негізгі ерітінді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1 848,25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Sirolimus жабынымен Orsiro Mission коронарлық стент жүйесі.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 l-605 кобальт-хром қорытпасынан жасалған, толығымен proBIO аморфты кремний карбидінің жұқа қабатымен қапталған. Стенттің сыртқы беті, аблуминальды және бүйір беттері Сиролимус дәрілік затынан және поли - лактид полимерінен (PLLA) тұратын BlOlute-биорассаланатын дәрілік матрица материалымен жабылған. Стенттегі дәрілік заттың номиналдық құрамы мм2-ге 1,4 мкг Сиролимусты құрайды. Диаметрі 2,25 -3,00 ММ стенттер үшін қаңқаның қалыңдығы - 60 мкм (0,0024") және диаметрі 3,5-4,0 мм - 80мкм (0,0031"). Стент ЧКТА үшін катетерді жеткізу жүйесінің дистальды шетіндегі екі рентгенконтрасты белгілердің арасында орналасады. Катетердің жұмыс ұзындығы-140 см. Жеткізу жүйесінде дистальды түтіктің (Шафт) сыртқы бетінде гидрофильді жабын және проксимальды түтіктің (Шафт) сыртқы бетінде гидрофобты жабын бар. Проксимальды шафт-бұл бұтақ ішінде басталып, өткізгіштің шығатын жеріне дейін созылатын гипотрубка. Гипотрубкада өзекшеде екі белгі бар - жеткізу жүйесінің дистальды ұшынан 92 см (брахиальды қол жетімділік) және 102 см (феморальды қол жетімділік) - жеткізу жүйесінің ұшы өткізгіш катетерден шыққан сәтті бақылау үшін. Жеткізу жүйесінде инфляцияға арналған сыртқы люменнен және өткізгіштің ішкі люменінен тұратын коаксиалды орналасқан люмендер бар. Сыртқы инфляциялық люмен жедегі Люер порты арқылы қосылады. Өткізгіштің ішкі люмені жеткізу жүйесінің ұшынан басталып, жеткізу жүйесінің дистальды ұшынан 29 см қашықтықта орналасқан өткізгіштің шығу портында аяқталады. Стент жүйесі диаметрлік ткізгіштермен үйлесімді 0.014 "(0,36 мм) және ішкі диаметрі "0,056" (1,42 мм) өткізгіш катетерлермен жабдықталады. Номиналды қысым 10 атм. Баллонның есептік үзілу қысымы 16 атм. барлық өлшемдер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Sirolimus жабынымен Orsiro Mission коронарлық стент жүйесі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ҚР-ММБ-0№024556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340 516,10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обаға қарсы костюм тип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1.Капюшоны бар комбинезон-жабық планкасы бар сыдырма ілгегі бар, жабысқақ лентада қосымша бекіткіштері бар, жеңі мен шалбары резеңке жолақта, қалтасы жоқ, резеңке жолақпен жиналған артқы бөлігі қозғалыс еркіндігін қамтамасыз етеді.Бүкіл бетінде микробтардың өткізгіштігін 100% қорғауды қамтамасыз ететін 4 қабатты тоқыма емес ламинатталған SMS материалынан немесе тоқыма емес материалдан жасалған. 2. Халат ұзын, алдыңғы жағы жабық, етектердің артқы жағы бір-біріне терең енеді, мойнында ұзын байламдарымен, жеңі "реглан", білектері серпімді жолақпен немесе тоқылған манжеттермен тығыз байланған. Бүкіл бетінде микробтардың өткізгіштігін 100% қорғауды қамтамасыз ететін 4 қабатты тоқыма емес ламинатталған SMS материалынан немесе тоқыма емес материалдан жасалған. 3. Жоғары бахиларалар түсіп кетуден серпімді жолақтармен немесе байлаулармен бекітіледі. 4. Қорғаныш көзілдірігі ауа өткізбейтін, желдеткіш тесіктері жоқ. 5. Сүзгілеуші бетперде сүзгі қабаттарынан тұрады, статикалық зарядты қолдану технологиясын қолдана отырып, соның арқасында ол ауаның ластануынан қорғайды. Дем шығару клапаны үрленетін ауаның көп мөлшерін және су асты кеңістігінен ылғалдың шығуын қамтамасыз етеді. Ыңғайлы серпімді спандекс жолақтары масканы бетке мықтап ұстайды. Алюминий мұрын көпірі мен көбік тығыздағыш масканы мұрынға мықтап бекітеді, бұл маска астындағы кеңістікке ауаның енуіне жол бермейді. 16 қабатты медициналық дәке бетпердесі. 6. Латекс немесе винилді немесе нитрилді, текстураланған немесе тегіс, опаланған немесе опаланбаған, зарарсыздандырылмаған, бір рет қолданылатын қолғаптар. 7. Резеңке немесе ПВХ етіктер. 8. Жеңқаптар 4 қабатты тоқыма емес ламинатталған SMS материалынан немесе полиэтиленнен жасалған, ол бүкіл бетінде микробтардың өткізгіштігін 100% қорғайды. 9. Полиэтилен үлбірден жасалған кеудешесі бар алжапқыш, тығыздығы кемінде 10 микрон. 10. Обаға қарсы жиынтықты қолдану жөніндегі нұсқаулық. 11. Тұтқасы бар сөмке SMS материалынан немесе полиэтиленді үлбірден жасалған.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обаға қарсы костюм тип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Сөмке; 2. Обаға қарсы жиынтықты қолдану жөніндегі нұсқаулық; 3. Алжапқыш; 4. Жеңқаптар; 5. Бахилалар; 6. Резеңке немесе ПВХ етіктер (өлшемдері: 36-47, оның ішінде 42 өлшемі көрсетілмеген жағдайда)*; 7. Латексті немесе винилді немесе нитрилді қолғаптар (өлшемдері: S (6.5) –XL (9.5), оның ішінде М (7) өлшемі көрсетілмеген жағдайда)*; 8. Сүзгілеуші бетперде немесе 16 қабатты медициналық дәке бетпердесі*; 9. Қорғаныш көзілдірігі*; 10. Халат (өлшемдері: 46 (М) -64 (XXXXXL); 11. Капюшоны бар комбинезон (өлшемдері: 46 (М)- 64 (XXXXXL), бой ұзындығы 152-188, оның ішінде 54 (XXL) өлшемі және бой ұзындығы (176) көрсетілмеген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19 050,18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 жарамдылық мерзімі 5 жыл. Жарамдылық мерзімі өткеннен кейін қолдануға болмайды.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1 057,96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 жарамдылық мерзімі 5 жыл. Жарамдылық мерзімі өткеннен кейін қолдануға болмайды.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1 269,55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киімдер жиынтығы туникадан және шалбардан тұрады. Хирургияға арналған киімдер жиынтығы туникадан және шалбардан тұрады. Туника түзу нұсқада, алды мен арқасы тұтас пішілген. Жеңі жейделік қондырма жең, ұзындығы білекке дейін, жеңнің төменгі жағына созылғыш манжета сырып тігілген, немесе жеңі жейделік қысқа болады. Мойнында "V" тәрізді ойығы бар. Шалбары классикалық пішінде, бауымен болады. Бүйірінде тігісі жоқ. СМС (Спанбонд Мелтблаун Спанбонд) типіндегі тығыздығы 28 г/м, 40 г/м тоқылмаған материалдан жасалған.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1 280,16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киімдер жиынтығы туникадан және шалбардан тұрады. Хирургияға арналған киімдер жиынтығы туникадан және шалбардан тұрады. Туника түзу нұсқада, алды мен арқасы тұтас пішілген. Жеңі жейделік қондырма жең, ұзындығы білекке дейін, жеңнің төменгі жағына созылғыш манжета сырып тігілген, немесе жеңі жейделік қысқа болады. Мойнында "V" тәрізді ойығы бар. Шалбары классикалық пішінде, бауымен болады. Бүйірінде тігісі жоқ. СМС (Спанбонд Мелтблаун Спанбонд) типіндегі тығыздығы 28 г/м, 40 г/м тоқылмаған материалдан жасалған.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1 461,20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киімдер жиынтығы туникадан және шалбардан тұрады. Хирургияға арналған киімдер жиынтығы туникадан және шалбардан тұрады. Туника түзу нұсқада, алды мен арқасы тұтас пішілген. Жеңі жейделік қондырма жең, ұзындығы білекке дейін, жеңнің төменгі жағына созылғыш манжета сырып тігілген, немесе жеңі жейделік қысқа болады. Мойнында "V" тәрізді ойығы бар. Шалбары классикалық пішінде, бауымен болады. Бүйірінде тігісі жоқ. СМС (Спанбонд Мелтблаун Спанбонд) типіндегі тығыздығы 28 г/м, 40 г/м тоқылмаған материалдан жасалған.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1 461,20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бекіткіш; - Сыдырма бекіткішті жауып тұратын жабысқақ клапаны бар; - Мойын мен иекті жабатын, бет контурына тығыз жабысатын серпімді серпімді сорғыш; - капюшонында, жеңдерінде, комбиненезоннын шалбарында серпімді жолақтары бар; - Биік бахилалар. 2.3 Тоқыма емес материал, тығыздығы 50-100 гр./ ш. м. ламинатталған материалдың жоғарғы қабаты (микропористі полипропилен немесе полиэтилен қабаты). Материал су өткізбейді. 2.4 Жиынтық стерильді қаптамаға даналап оралған. Екінші қаптамаға 100 дана жиынтық сыяды; Вирустық инфекциялардан және химиялық заттардан қорғау мақсатында пайдалану үшін қолданылады.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(ММБ)-0№023986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6 526,72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1,25смх5м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1,25смх5м;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негізіндегі "Нәрия" жабысқақ бұласырлары,өлшемі 2,0смх5м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"Нәрия" жабысқақ бұласырлары, өлшемдері: 2,0смх5м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өлшемдері:2,0смх5м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2,0смх5м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1,25смх5м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"Нәрия" жабысқақ бұласырлары, өлшемдері 1,25смх5м;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1,25смх10м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1,25смх10м;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3,0смх5м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3,0смх5м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2,0смх5м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2,0смх5м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1,25смх10м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1,25смх10м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2,0смх5м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2,0смх5м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2,5смх10м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2,5смх10м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3,0смх5м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3,0смх5м - 1дана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3,0смх5м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3,0смх5м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2,5смх10м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76х19мм өлшемді, полиэтилен негізіндегі стерильді тесіктері бар медициналық Bioplatax® жабысқақ бұласыры, №100 қаптамада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суда ериді, тұтқырлығын терінің pH-на және температурасына қарамай-ақ сақтайды. Теріге тегіс және жеңіл жағылып, тітіркендіргіш әсер етпейді. Құрамы: карбомер (940) - 5%, глицерин - 0,5%, триэтаноламин - 1,5 %, натрий додецилсульфаты - 2 %, Tween-80 - 0,5 %, бензоат этил гидроксидi - 0,5 %, дистилляцияланған су - 90 %. жарамдылық мерзімі 2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76х19мм өлшемді, полиэтилен негізіндегі стерильді тесіктері бар медициналық Bioplatax® жабысқақ бұласыры, №100 қаптамада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ҚР-ММБ-5№007283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Дренаждалмайтын нәжісқабылдағыш бір рет пайдалануға арналған, босатуға болмайды.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1 125,11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1,25смх10м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1,25смх10м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өлшемдері:1,25смх5м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2,5смх5м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1,25смх10м;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2,5смх10м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5смх10м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1 017,90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5смх5м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Фолькман қасығы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қасығы қарама-қарсы ұшында әр түрлі өлшемдегі қасық түрінде екі жұмыс бөлімі орналасқан тұтқадан тұратын бір рет қолданылатын құрал. Дайындау материалы - тығыздығы жоғары полиэтилен түйіршіктер (HDPE).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Фолькман қасығы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пластмассадан жасалған (урогенитальді зонд), стерильді, бір реттік Фолькман қасығы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дайындалған. Сақтау шарттары: Құрғақ, жылытылатын бөлмеде, минус 5 С-тен плюс 30 С-ге дейінгі температурада сөрелерде, қыздырғыш аспаптардан 1 метрден кем емес қашықтықта, зиянды орталардан қорғалған жерлерде сақталуы тиіс.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пластмассадан жасалған (урогенитальді зонд), стерильді, бір реттік Фолькман қасығы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Biocaprex® Фолькман қасығы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212,5 мм, ені 12,2 мм. Саптан тұрады, қарама-қарсы ұштарында ені мен ұзындығы әр түрлі біркелкі дөңгеленген пішіндегі қасық түріндегі жұмыс бөліктері орналасқан.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Biocaprex® Фолькман қасығы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(клапансыз) қаптамада 50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(клапансыз) қаптамада 50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(клапанымен) қаптамада 40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Дем шығару клапанының болуы тыныс алуды жеңілдетеді және пайдалану уақытын ұзартады. Дем шығарған кезде клапан бетпердеден ылғал мен көмірқышқыл газын шығарады. Демді ішке тартқан кезде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(клапанымен) қаптамада 40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(клапансыз) қаптамада 50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материалдан дайындалған. Сыртқы қабаты гидрофобты тоқылмаған материалдан жасалған. 100% полипропиленнен жасалған бактерияға қарсы сүзгішпен жабдықталған. Құрғақ, салқын бөлмеде, 0°С-ден + 30°С дейінгі температурада жылытатын құралдардан кемінде 1 метр қашықтықта сақтау керек. Тікелей күн сәулесінен сақтаңыз. Ылғалдылығы 85% аспайды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(клапансыз) қаптамада 50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(клапанымен) қаптамада 40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Клапаны бар бетперде дем алғанда тыныс алуды жеңілдетеді және пайдалану уақытын арттырады. Дем шығарған кездеклапан бетпердеден ылғал мен көмірқышқыл газын шығарады. Тыныс алу кезінде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(клапанымен) қаптамада 40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бетпердесі (клапансыз) қаптамада 50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бетпердесі (клапансыз) қаптамада 50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маскасы (клапанымен) қаптамада 40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Клапаны бар бетперде дем алғанда тыныс алуды жеңілдетеді және пайдалану уақытын арттырады. Дем шығарған кездеклапан бетпердеден ылғал мен көмірқышқыл газын шығарады. Тыныс алу кезінде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маскасы (клапанымен) қаптамада 40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бетперде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 – үш қабатты спанбонд-мельтблаун-спанбонд тоқылмаған материалдан жасалған және созылғыш резеңкесі бар медициналық бұйым болып табылады.</w:t>
            </w:r>
          </w:p>
          <w:p>
            <w:pPr>
              <w:spacing w:after="20"/>
              <w:ind w:left="20"/>
              <w:jc w:val="both"/>
            </w:pPr>
            <w:r>
              <w:rPr>
                <w:rFonts w:ascii="Times New Roman"/>
                <w:b w:val="false"/>
                <w:i w:val="false"/>
                <w:color w:val="000000"/>
                <w:sz w:val="20"/>
              </w:rPr>
              <w:t>
Бетпердеде тығыз жанасуды және қосымша қорғауды қамтамасыз ететін, сымнан немесе икемді пластиктен жасалған бекіткіш зат бар. Бұйымның ортасындағы үш қабат бетперденің бетке ыңғайлы орналасуы үшін арналған. Тек бір рет пайдалануға арналған. Бетперделер түрлі түсті, суреті бар немесе суреті жоқ болуы мүмкін. Өлшемдері: ені: 7,0 ± 0,5 см. Ұзындығы: 12,0 ± 0,5 см. Тығыздығы: 65г/м2 кем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жоқ, 3 қабатты балалар бетпердесі, өлшемі 14,0 х 9,5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 -5№022210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төрт қабатты MAG маскасы, модификациясы SEP1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экраны бар және/немесе онсыз, төрт қабатты, модификациясы SEP1 және SEP1-A хирургиялық маскасы тоқылмаған материалдан жасалған, стерильді емес, тікбұрышты пішінді, қатпарланған, бауы немесе резеңкесі бар, полипропиленнен немесе алюминийден жасалған бұйым болып табылады. Сұйықтыққа қарсы қабаты тоқылмаған материалдан – мельтблаумнан жасалған. SEP-1 модификациясының маскасы №35, № 50 қаптамада шығарылады. SEP1-A модификациясының маскасы №25, № 35 қаптамада шығарылады.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төрт қабатты MAG маскасы, модификациясы SEP1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төрт қабатты MAG маскасы, модификациясы SEP1-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экраны бар және/немесе онсыз, төрт қабатты, модификациясы SEP1 және SEP1-A хирургиялық маскасы тоқылмаған материалдан жасалған, стерильді емес, тікбұрышты пішінді, қатпарланған, бауы немесе резеңкесі бар, полипропиленнен немесе алюминийден жасалған бұйым болып табылады. Сұйықтыққа қарсы қабаты тоқылмаған материалдан – мельтблаумнан жасалған. SEP-1 модификациясының маскасы №35, № 50 қаптамада шығарылады. SEP1-A модификациясының маскасы №25, № 35 қаптамада шығарылады.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четырехслойная,модификации SEP1-А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4-қабатты.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4-қабатты.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8-қабатты.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8-қабатты.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16-қабатты.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16-қабатты.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3 қабатты "Нәрия" медициналық бетпердесі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2, 3, 4 қабатты тоқылмаған материалдан дайындалған. Бұйымның ортасында орналасқан үш қабат бетперденің бетке барынша қолайлы орналасуы үшін арналған. Жақсы жабысу және қорғау үшін мұрынға арналған ендірілген бекемдегіші, резеңке бекіткіш. Көлемді емес бір реттік бетперделер арасында ауа өткізгіштігі ең жоғары. Тек бір реттік пайдалануға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3 қабатты "Нәрия" медициналық бетпердесі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резеңкелі үш қабатты "Нәрия" медициналық бетпердесі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тікбұрышты пішінге ие, бұйымның ортасында орналасқан үш көлденең қатпарлар бетпердені бетте ыңғайлы орналастыруға арналған. Мұрынға арналған ендірілген бекіткіш бар. Бекіткіштер резеңкелі құлақ ілмектері түрінде жасалған. Бетперденің өлшемі 14,5см х 9см, баланың бетіне тығыз орналасуын қамтамасыз етеді. Бетперде гипоаллергенді, құрамында латекс, оптикалық талшық, жасанды хош иістендіргіштер жоқ. Бір реттік пайдалануға арналған. Дайындау материалдары: сүзгіш қабаттан - СС (спанбонд+спанбонд) немесе СМС (спанбонд+мельтблаун+спанбонд) тоқылмаған материалдардың екі сыртқы қабатының арасында орналасқан тоқылмаған материал Мельтблауннан (МБ) тұрады.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резеңкелі үш қабатты "Нәрия" медициналық бетпердесі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RUP1 "Үйрек тұмсығы" пішінді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RUP1, RUP2, RUP3-K сұйықтыққа қарсы, тоқылмаған материалдан жасалған төрт қабатты, "Үйрек тұмсығы" пішіндегі, демді ішке тарту/демді сыртқа шығару клапаны бар және клапансыз, бекітетін созылғыш резеңкесі, икемді мұрынға арналған бекіткіші бар. Өзінің құрамында бір қабат-полипропиленнен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RUP1 "Үйрек тұмсығы" пішінді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1 062,41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RUP2 "Үйрек тұмсығы" пішінді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RUP1, RUP2, RUP3-K сұйықтыққа қарсы, тоқылмаған материалдан жасалған төрт қабатты, "Үйрек тұмсығы" пішіндегі, демді ішке тарту/демді сыртқа шығару клапаны бар және клапансыз, бекітетін созылғыш резеңкесі, икемді мұрынға арналған бекіткіші бар. Өзінің құрамында бір қабат-полипропиленнен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RUP2 "Үйрек тұмсығы" пішінді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1 339,00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RUP3-K "Үйрек тұмсығы" пішінді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RUP1, RUP2, RUP3-K сұйықтыққа қарсы, тоқылмаған материалдан жасалған төрт қабатты, "Үйрек тұмсығы" пішіндегі, демді ішке тарту/демді сыртқа шығару клапаны бар және клапансыз, бекітетін созылғыш резеңкесі, икемді мұрынға арналған бекіткіші бар. Өзінің құрамында бір қабат-полипропиленнен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RUP3-K "Үйрек тұмсығы" пішінді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1 922,70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RВP1, RВP2, RВP3-К сұйықтыққа қарсы, тоқылмаған материалдан жасалған төрт қабатты, "Көбелек" пішіндегі, демді ішке тарту /сыртқа шығару клапаны бар және клапансыз, бекітетін созылғыш резеңкесі, икемді мұрынға арналған бекіткіші бар. Өзінің құрамында бір қабат – 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RBP1, RBP2, RBP3-К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RВP1, RВP2, RВP3-К сұйықтыққа қарсы, тоқылмаған материалдан жасалған төрт қабатты, "Көбелек" пішіндегі, демді ішке тарту /сыртқа шығару клапаны бар және клапансыз, бекітетін созылғыш резеңкесі, икемді мұрынға арналған бекіткіші бар. Өзінің құрамында бір қабат – 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1 207,82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RBP3-К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RВP1, RВP2, RВP3-К сұйықтыққа қарсы, тоқылмаған материалдан жасалған төрт қабатты, "Көбелек" пішіндегі, демді ішке тарту /сыртқа шығару клапаны бар және клапансыз, бекітетін созылғыш резеңкесі, икемді мұрынға арналған бекіткіші бар. Өзінің құрамында бір қабат – 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RBP3-К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1 665,30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FFP1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FFP1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FFP2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FFP2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FFP3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FFP3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ММ3 медициналық бетперделері, үш қабатты, бір реттік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ММ3", үш қабатты, бір рет қолданылатын, мата емес материалдан жасалған Spunbond, Meltblaun, серпімді резеңке жолақтарда және мұрын бекіткішімен, түсі - көк Маска медициналық" ММ3", үш қабатты, бір рет қолданылатын - бұл ауызды және мұрынды жабатын тікбұрышты пішінді бет киімі. Өнімнің ортасында орналасқан үш бүктеме бет маскасын ыңғайлы орналастыруға арналған. Тығыздығы 15±5 г/м2 көк түспен боялған тоқыма емес материалдың (спандбонд) жоғарғы және төменгі қабатынан және тығыздығы 25±2 г/м2 сүзгі қабатынан (мельтблаун) тұрады. Оның орналасуы мен қорғанысын жақсарту үшін кіріктірілген мұрын бекіткіші бар, серпімді жолақтарға бекітілген. Ауа өткізгішке ие. Өлшемдері: ұзындығы – 17,5 см, биіктігі - 9,5 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ММ3", үш қабатты, бір рет қолданылатын, мата емес материалдан жасалған Spunbond, Meltblaun, серпімді резеңке жолақтарда және мұрын бекіткішімен, түсі - көк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маскалар Dolce-Pharm үш қабатты байламдарда, резеңкемен (ересектер, балалар) №50, №100 қаптамада,бір рет қолданылатын, тікбұрышты пішінді (18 см х 10 см ±2 см), (14,5 смх9,5 см±1 см) ортасында гармошкамен бүгілген материал түрінде үш тығыздағыш бар. Маскалардың шеттері оралып, желімделген. Масканың жоғарғы жағында ~5 мм қашықтықта материалға 9±2 см, 9±1 сым салынған. Маскалардың бүйірлерінде ұзындығы 15-16 см, ені 1 см және ұзындығы 40-42 см және ұзындығы 12-14 см резеңке дәнекерленген. Маскалар тығыздығы 20 г/м2 тоқыма емес материалдың жоғарғы қабатынан, полипропилен сүзгісінен және тоқыма емес материалдың төменгі қабатынан 20 г/м2 тұрады.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 бір рет қолданылатын, тік бұрышты пішінде (18 см х 10 см ±2 см), (14,5 см9,5 см±1 см) ортасында қатпарланып бүктелген материал түріндегі үш нығыздалуы бар. Бетперденің жиегі бүктелген және желімделген. Бетперденің жоғарғы бөлігінде ~5 мм қашықтықта материалға ұзындығы 9±2 см, 9±1 сым салынған. Бетперденің екі бүйірінде ені 1 см және ұзындығы 40-42 см бауда ұзындығы 15-16 см резеңке және ұзындығы 12-14 см резеңке дәнекерленген. Бетперденің сыртқы қабаты тығыздығы 20 г/м2 тоқылмаған материалдан, сүзгілері полипропиленнен және ішкі қабаты 20 г/м2 тоқылмаған материалдан тұрады Сақтау шарттары: құрғақ, жылытылатын бөлмеде, - 25 С-ден + 35 С-ге дейінгі температурада, стеллаждарда, қыздырғыш аспаптарынан 1 м кем емес қашықтықта, агрессивті ортадан қорғалған жерде сақтау керек.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"Dolce-Pharm" медициналық бетпердесі, қаптамада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"Dolce-Pharm" медициналық бетпердесі, қаптамада №100, бір рет қолданылатын, тік бұрышты пішінде (18 см х 10 см ±2 см) ортасында қатпарланып бүктелген материал түріндегі үш нығыздалуы бар. Бетперденің жиегі бүктелген және желімделген. Бетперденің жоғарғы бөлігінде ~5 мм қашықтықта материалға ұзындығы 9±2 см сым салынған. Бетперденің екі бүйірінде, жоғарғы және төменгі бөлігінен резеңкемен ~5 мм қашықтықта ұзындығы 15-16 см тұйық резеңке дәнекерленген. Бетперденің сыртқы қабаты тығыздығы 20 г/м2 тоқылмаған материалдан, көмір сүзгілері және ішкі қабаты 20 г/м2 тоқылмаған материалдан тұрады. Сақтау шарттары: құрғақ, жылытылатын бөлмеде, - 25°С-ден + 35°С-ге дейінгі температурада, стеллаждарда, қыздырғыш аспаптарынан 1 м кем емес қашықтықта, агрессивті ортадан қорғалған жерде сақтау керек. Ылғалдығы 75% көп емес.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"Dolce-Pharm" медициналық бетпердесі, қаптамада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материалдан жасалған медициналық бетперделер, екі қабатты, үш қабатты, қаптамада №50,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бетперделер екі түрде дайындалады: - екі қабатты; - үш қабатты. Бетперделер екі түрде дайындалады: - мұрынға арналған бекіткішсіз резеңкесі бар; - мұрынға арналған бекіткішімен резеңкесі бар; Бетпердеге қойылатын талаптар Бетперде материалдың бүтін бөлігінен дайындалуы тиіс. Резеңкелі бетперделердің геометриялық көлемі: - ұзындығы (175±20) мм; - ені (100±20) мм; - резеңкенің ұзындығы (140±20) мм. Бетперденің жоғарғы жиегі "тізбек" негізгі байламдағы өрумен дәнекерлену керек.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материалдан жасалған медициналық бетперделер, екі қабатты, үш қабатты, қаптамада №50,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FFP1 (клапансыз) резеңкелі, хирургиялық бетперде, қаптамада №2,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№25, трапеция пішінді (23 см х 8 см х12,5 см ±2 см) қаптамадағы резеңкемен төрт қабатты сұйықтыққа қарсы Max Protection FFP1 (клапансыз) хирургиялық маскалар. Маскалардың шеттері оралып, желімделген. Масканың жоғарғы жағында ~6 мм қашықтықта материалға ұзындығы 11,5±1 см сым салынған. Ортасында ұзындығы 21,5±1 см дәнекерленген жабық резеңке бар. Маска тығыздығы 25 г/м2 тоқыма емес материалдың жоғарғы қабатынан, полипропиленнен 78% қорғаныс дәрежесі бар сүзгіден, Лонцет үлбірінен және тоқыма емес материалдың төменгі қабатынан 35 г/м2 тұрады.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FFP1 (клапансыз) резеңкелі, хирургиялық бетперде, қаптамада №2,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ҚР-ММБ-5№009877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FFP2 (клапансыз) резеңкелі, хирургиялық бетперде, қаптамада №2,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FFP2 (клапансыз) резеңкелі, хирургиялық бетперде, қаптамада №2, №25, трапециялық формада (23 см х 8 см х12,5см ±2 см). Бетперде жиегі қайырылған және желімделген. Бетперденің жоғарғы бөлігінде ~6 мм арақашықтықта материалына ұзындығы 11,5±1 см сым салынған. Ортасында ұзындығы 21,5±1 см дәнекерленген тұйық резеңкесі бар. Бетперденің сыртқы қабаты тығыздығы 25 г/м2 тоқылмаған материалдан тұрады, сүзгілерінің қорғаныс дәрежесі 92% полипропиленнен жасалған, Лонцет үлбірі және ішкі қабаты 35 г/м2 тоқылмаған материалдан жасалған. Сақтау шарттары: құрғақ, жылытылатын бөлмеде 25°С-ден + 35°С-ге дейінгі t ° стеллаждарда, жылыту аспаптарынан 1 м кем емес қашықтықта, күн сәулесінің тікелей түсуінен қорғалған жерде сақтау қажет.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FFP2 (клапансыз) резеңкелі, хирургиялық бетперде, қаптамада №2,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хирургиялық төрт қабатты, сұйықтыққа қарсы Max Protection FFP2 бетперделері (клапанымен), қаптамада №2,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 трапеция пішінді (23 см х 8 см х12,5 см ±2 см) қаптамадағы резеңкемен төрт қабатты сұйықтыққа қарсы Max Protection FFP2 (клапанды) хирургиялық маскалар. Маскалардың шеттері оралып, желімделген. Масканың жоғарғы жағында ~6 мм қашықтықта материалға ұзындығы 11,5±1 см сым салынған. Ортасында ұзындығы 21,5±1 см жабық резеңкелері бар. Маска тығыздығы 25 г/м2 тоқыма емес материалдың жоғарғы қабатынан, 92% полипропиленнен қорғаныс дәрежесі бар сүзгіден, Лонцет үлбірден және 35 г/м2 тоқыма емес материалдың төменгі қабатынан тұрады.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хирургиялық төрт қабатты, сұйықтыққа қарсы Max Protection FFP2 бетперделері (клапанымен), қаптамада №2,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резеңкесі бар Max Protection FFP3 хирургиялық бетперделері (клапанымен), қаптамада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Protection FFP3 (клапанмен) төртқабатты сұйықтыққа қарсы резеңкелі бетпердеci, қаптамада №25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Клапаны бар бетперде дем алғанда тыныс алуды жеңілдетеді және пайдалану уақытын арттырады. Дем шығарған кездеклапан бетпердеден ылғал мен көмірқышқыл газын шығарады. Тыныс алу кезінде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резеңкесі бар Max Protection FFP3 хирургиялық бетперделері (клапанымен), қаптамада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көзілдірік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немесе дезинфекциялық құралдармен өңделгеннен кейін қайта пайдалануға болатын медициналық қорғаныс көзілдірігі. Түссіз, көзді бүйірден, жоғарыдан және төменнен герметикалық қорғайды. Бекіткіш ретінде бас таспасы немесе құлаққаптары бар. Бас таспасының ұзындығын реттеу немесе өзін-өзі реттеу мүмкіндігі болуы тиіс. Көзілдірік әйнектерінде көруді нашарлататын маңызды ақаулары болмауы тиіс, атап айтқанда: көпіршіктер, сызаттар, бөгде қосындылар, күңгірттеу, нүктелер, тазарту іздері, жарықшақ. Бас таспа ені бүкіл ұзындығы бойынша кемінде 10 мм болуы тиіс, құлаққаптарының ұзындығы 12,0 см ±1. Орташа салмағы 130 г аспауы керек.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көзілдірік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3 875,12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және сақтауға арналған MITRA қапшығы: көлемі 450/300/300 (450/450/300) мл ендірілген CPDA антикоагулянтымен; көлемі 450/300/300 (450/450/300) мл ендірілген CPD антикоагулянтымен және SAG-M-II консервантымен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 көлемі 450/300/300 мл.; 450/450/300 мл. Жаңа алынған қанды жинауға және сақтауға арналған, көлемі 450 мл негізгі контейнер, құрамында 63 мл сәйкесінше CPD және CPDA антикоагулянт ерітіндісі бар. Көлемі 300 мл және 450 мл контейнер құрамында 100 мл SAG-M-II консервант ерітіндісі бар Көлемі 300 мл немесе 450 мл контейнер, плазма алуға және оны сақтауға арналған; Көлемі 300 мл TOTM контейнері, тромбоциттерді 5 күнге дейін сақтауға мүмкіндік береді; Талдауға қанның алғашқы үлесін алуға арналған қапшық, қанның ластану қаупін төмендетеді; Вакуумдық пробиркаға арналған пластик ұстатқыш, 16G инесімен бірге.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және сақтауға арналған MITRA қапшығы: көлемі 450/300/300 (450/450/300) мл ендірілген CPDA антикоагулянтымен; көлемі 450/300/300 (450/450/300) мл ендірілген CPD антикоагулянтымен және SAG-M-II консервантымен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3 074,77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Onyx затын жеткізуге арналған Apollo микрокатетері, ағытылатын ұштығының ұзындығы (см) 1.5, 3.0, 5.0., стерильді, бір рет қолданылатын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Катетерде анатомиялық құрылымдардан жеңіл өту үшін жартылай қатқыл проксимальді стержені және өте иілгіш дистальді стержені бар. Катетердің проксимальді ұшында керек-жарақтарын ыңғайлы жалғау үшін Люэра стандартты адаптері бар. Катетердің сыртқы беткейлерінің сырғуды жақсартуға арналған арнайы жабыны бар. Apollo катетерінің құрылымы катетерді тамырда қысып қалған жағдайда, шығаруды жеңілдетеді. Егер катетерден шығару үшін күш салу катетердің ұштығын бөліп алу үшін күш салудан асатын болса, катетердің дистальді бөлігінде дистальді ұштығын бөліп алуға мүмкіндік беретін бөліп алу аймағы бар. Катетердің жағдайын және бөліп алу аймағын көзбен шолу үшін катетерде 2 рентгенконтрастылы маркерлік жолақ бар: • Бөліп алу аймағына проксимальді; • Катетердің дистальді ұшында.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Onyx затын жеткізуге арналған Apollo микрокатетері, ағытылатын ұштығының ұзындығы (см) 1.5, 3.0, 5.0., стерильді, бір рет қолданылатын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335 419,04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Echelon 10, 14 микрокатетері, ұзындығы 155 см (жұмыс ұзындығы 150 см), Cadence шприцімен және шприц адаптерімен жиынтықта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Катетерде катетердің тамыр бойымен жылжуын жеңілдететін иілгіш дистальді стерженге ауысатын жартылай қатқыл проксимальді стержен болады.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Echelon 10, 14 микрокатетері, ұзындығы 155 см (жұмыс ұзындығы 150 см), Cadence шприцімен және шприц адаптерімен жиынтықта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Зонд;</w:t>
            </w:r>
          </w:p>
          <w:p>
            <w:pPr>
              <w:spacing w:after="20"/>
              <w:ind w:left="20"/>
              <w:jc w:val="both"/>
            </w:pPr>
            <w:r>
              <w:rPr>
                <w:rFonts w:ascii="Times New Roman"/>
                <w:b w:val="false"/>
                <w:i w:val="false"/>
                <w:color w:val="000000"/>
                <w:sz w:val="20"/>
              </w:rPr>
              <w:t>
2. Ұшы үшкір мандрені бар Echelon микрокатетері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170 434,13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эндопротездеу жүйесіне арналған көп реттік хирургиялық құралдар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құрылғыда пайдаланылатын материалдар, келесілер: SS 17-4 PH, SS-455 PH, 18-8SS, 302 SS, Алюминий 2024-T6, Pomalux, Prophylux HS, Radel R5500, Кобальт 28 Хром 6 Молибден қорытпасы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эндопротездеу жүйесіне арналған көп реттік хирургиялық құралдар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783 005,16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буынын эндопротездеу жүйесіне арналған көп реттік хирургиялық құралдар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көп рет пайдаланылатын хирургиялық құрал болып табылады. Медициналық құрылғыда пайдаланылатын материалдар, келесілер: SS 17-4 PH, SS-455 PH, SS 420 PH және полиоксиметилен.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буынын эндопротездеу жүйесіне арналған көп реттік хирургиялық құралдар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783 005,16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 стандартты түрі, көлемі 2000мл, 90см дренаждық түтігімен, жылжымалы, бұралатын құю қақпақшасымен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 аяққа арналған түрі, көлемдері 500мл дренаждық түтіксіз, Т-тәрізді, жылжымалы, бұралатын құю қақпақшасымен, бекітетін созылмалы белдікшесімен,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 аяққа арналған түрі, көлемдері 750мл, дренаждық 1түтіксіз, Т-тәрізді, жылжымалы, бұралатын құю қақпақшасымен, бекітетін созылмалы белдікшесімен,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модификациялары:баумен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модификациясы: белдікшемен, құрамында латекс болмайтын, несеп алуға арналған несеп қабылдағыш/қаптан, көлемдері 1000мл, 2000мл; Т-тәрізді ағызу клапанынан; несеп сынамаларын жинауға арналған порттан; конусты коннекторы және қорғағыш қалпақшасы бар кіріктірілген антирефлюксті клапаннан; сыртқы диаметрі 6,0мм-ден 10,5мм-ге дейін және ұзындығы 100см дренажды түтіктен; бекітуге арналған белдікшеден тұрады. Бекіту модификациясы: баумен, құрамында латекс болмайтын, несеп алуға арналған несеп қабылдағыш/қаптан, көлемдері 1000мл, 2000мл; Т-тәрізді ағызу клапанынан; конусты коннекторы және қорғағыш қалпақшасы бар кіріктірілген антирефлюксті клапаннан; сыртқы диаметрі 6,0мм-ден 10,5мм-ге дейін және ұзындығы 90см дренажды түтіктен; бекітуге арналған қос баудан тұрады. Т- тәрізді ағызу клапанын бір қолмен ашу немесе жабу оңай. Клапанды жапқан кезде оған тән сырт ету естіледі. Бір көзбен қарап клапанның жабылу-жабылмауын байқауға болады. Дренажды түтік бүгуге төзімді. Тіпті қапшық/пакет төменнен жоғарыға төңкерілсе де конустық коннекторы бар кіріктірілген антирефлюксті клапан несептің кері лықсуының алдын алады. Өлшеуіш шкаланың бөліну бағасы: 1000 мл – 50 мл, 2000 мл – 100 мл.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модификациялары:баумен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 белдікшемен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модификациясы: белдікшемен, құрамында латекс болмайтын, несеп алуға арналған несеп қабылдағыш/қаптан, көлемдері 1000мл, 2000мл; Т-тәрізді ағызу клапанынан; несеп сынамаларын жинауға арналған порттан; конусты коннекторы және қорғағыш қалпақшасы бар кіріктірілген антирефлюксті клапаннан; сыртқы диаметрі 6,0мм-ден 10,5мм-ге дейін және ұзындығы 100см дренажды түтіктен; бекітуге арналған белдікшеден тұрады. Бекіту модификациясы: баумен, құрамында латекс болмайтын, несеп алуға арналған несеп қабылдағыш/қаптан, көлемдері 1000мл, 2000мл; Т-тәрізді ағызу клапанынан; конусты коннекторы және қорғағыш қалпақшасы бар кіріктірілген антирефлюксті клапаннан; сыртқы диаметрі 6,0мм-ден 10,5мм-ге дейін және ұзындығы 90см дренажды түтіктен; бекітуге арналған қос баудан тұрады. Т- тәрізді ағызу клапанын бір қолмен ашу немесе жабу оңай. Клапанды жапқан кезде оған тән сырт ету естіледі. Бір көзбен қарап клапанның жабылу-жабылмауын байқауға болады. Дренажды түтік бүгуге төзімді. Тіпті қапшық/пакет төменнен жоғарыға төңкерілсе де конустық коннекторы бар кіріктірілген антирефлюксті клапан несептің кері лықсуының алдын алады. Өлшеуіш шкаланың бөліну бағасы: 1000 мл – 50 мл, 2000 мл – 100 мл.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 белдікшемен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модификациялары:баумен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модификациясы: белдікшемен, құрамында латекс болмайтын, несеп алуға арналған несеп қабылдағыш/қаптан, көлемдері 1000мл, 2000мл; Т-тәрізді ағызу клапанынан; несеп сынамаларын жинауға арналған порттан; конусты коннекторы және қорғағыш қалпақшасы бар кіріктірілген антирефлюксті клапаннан; сыртқы диаметрі 6,0мм-ден 10,5мм-ге дейін және ұзындығы 100см дренажды түтіктен; бекітуге арналған белдікшеден тұрады. Бекіту модификациясы: баумен, құрамында латекс болмайтын, несеп алуға арналған несеп қабылдағыш/қаптан, көлемдері 1000мл, 2000мл; Т-тәрізді ағызу клапанынан; конусты коннекторы және қорғағыш қалпақшасы бар кіріктірілген антирефлюксті клапаннан; сыртқы диаметрі 6,0мм-ден 10,5мм-ге дейін және ұзындығы 90см дренажды түтіктен; бекітуге арналған қос баудан тұрады. Т- тәрізді ағызу клапанын бір қолмен ашу немесе жабу оңай. Клапанды жапқан кезде оған тән сырт ету естіледі. Бір көзбен қарап клапанның жабылу-жабылмауын байқауға болады. Дренажды түтік бүгуге төзімді. Тіпті қапшық/пакет төменнен жоғарыға төңкерілсе де конустық коннекторы бар кіріктірілген антирефлюксті клапан несептің кері лықсуының алдын алады. Өлшеуіш шкаланың бөліну бағасы: 1000 мл – 50 мл, 2000 мл – 100 мл.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модификациялары:баумен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 белдікшемен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тотығымен стерилизацияланған.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 белдікшемен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SURU несепқабылдағыштары, әртүрлі орындалу нұсқаларында. 1 орындалу нұсқасы: SURU педиатриялық несепқабылдағышы, көлемі 100мл. 2 орындалу нұсқасы: аяқпен басқарылатын SURU несепқабылдағышы, көлемі 800мл. 3 орындалу нұсқасы: кереуетке бекітілетін SURU-UBAG® несепқабылдағышы, көлемі 2000мл. 4 орындалу нұсқасы: сағат сайынғы диурезді анықтауға арналған сыйымдылығы 250, 500 мл SURU-URIMETER™ несепқабылдағышы, көлемі 2000мл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 аралық бөліктерге бөлінген. Төсек жанына қойылатын,Аяқпен басқарылатын және SURU-UBAG® несеп ағызуға арналған шүмекпен және уретралық катетердің кез келген типі үшін әмбебап қондырмасы бар түтікпен жабдықталған. Аяқпен басқарылатын несеп қабылдағыштың пациенттің аяғына бекітуге арналған созылғыш лентасы бар. Педиатриялық арнайы гипоаллергенді жабысқақ бекіткіш құрылғымен жабдықталған. Қапшықтар герметикалық болып табылады. Пайдаланылған материал: ПВХ, полипропилен. Стерилизациялау: Этилен тотығы газымен.Жарамдылық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орындалу нұсқасы: кереуетке бекітілетін SURU-UBAG® несепқабылдағышы, көлемі 2000мл.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стенттері әр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(Fr): 3, 4, 4.7, 4.8, 5, 6, 7, 8 Бағыттағыш диаметрі, дюйм: 0.021, 0.025, 0.035, 0.038 Ұзындығы, см: 8, 10, 12, 14, 16, 18, 20, 22, 24, 26, 28, 30 Tecoflex Материалы. Стенттің қатты конструкциясы орнатуды жеңілдетеді. Стент дене температурасының әсерінен жұмсақ болады, бұл пациенттің жайлылығын арттырады. Майысуға төзімділігі жоғары гидрофильді жабыны бар (Hydro Med) биологиялық қауіпсіз рентгенконтрастылы полиуретанды эластомерден жасалған. Бұл материал жоғары температурада жұмсартуға қабілетті, өзінің пішінін сақтайды және саңылаудың деформациясы мен тарылуынсыз несепағарда болуды қамтамасыз етеді. Ылғалды ортаға тигенде ол өте сырғымалы келеді.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гидрофильды несепағар стенттері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гидрофильды несепағар стенттері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12 309,93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стенттері әр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(Fr): 3, 4, 4.7, 4.8, 5, 6, 7, 8 Бағыттағыш диаметрі, дюйм: 0.021, 0.025, 0.035, 0.038 Ұзындығы, см: 8, 10, 12, 14, 16, 18, 20, 22, 24, 26, 28, 30 Tecoflex Материалы. Стенттің қатты конструкциясы орнатуды жеңілдетеді. Стент дене температурасының әсерінен жұмсақ болады, бұл пациенттің жайлылығын арттырады. Майысуға төзімділігі жоғары гидрофильді жабыны бар (Hydro Med) биологиялық қауіпсіз рентгенконтрастылы полиуретанды эластомерден жасалған. Бұл материал жоғары температурада жұмсартуға қабілетті, өзінің пішінін сақтайды және саңылаудың деформациясы мен тарылуынсыз несепағарда болуды қамтамасыз етеді. Ылғалды ортаға тигенде ол өте сырғымалы келеді.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несепағар стенттері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несепағар стенттері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8 374,16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сүйектердің сынығының остеосинтезіне арналған титанды бұрандалар мен пластиналардың және оларды орнатуға арналған құралдар НОПтк-01 жинағының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 сүйектердің ашық және жабық сынықтарын оперативті бекітуге арналған. 40x13 тот баспайтын болаттан жасалған таңбалағыштар мен бұрғылардың қаттылығы термиялық өңдеуден кейін HRC-54-56 болуы керек; бұрағыштардың қаттылығы, иілу пластиналарының кілті және 30х13 болаттан жасалған трокар соққысы, термиялық өңдеуден кейін - HRC 48-50 ; 20х13 тот баспайтын болаттан жасалған басқа құралдардың қаттылығы, термиялық өңдеуден кейін HRC 42-46; имплантанттардың сыртқы беттерінің кедір-бұдырлық параметрлері (бұрандалар, плиталар, стержендер, бұрандаларға арналған түйреуіштер мен жастықшалар), Ra, 0,4 микроннан аспауы керек (бұрандалыдан басқа), қалғандары - 1,25 микроннан аспауы керек; түзу плиталар мен бұрыштық тақталардың диафизі 60 кг-ға тең күштің әсерінен иілуге төзімділік сынақтарына төтеп беруі керек;пластиналардың тағайындалған қызмет ету мерзімі кемінде 20 иілу жүктеу циклі болуы керек, сәйкестік критерийі имплантанттың механикалық бұзылуы болып табылады. Қолдану саласы - травматология.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сүйектердің сынығының остеосинтезіне арналған титанды бұрандалар мен пластиналардың және оларды орнатуға арналған құралдар НОПтк-01 жинағының жиынтығы. Остеосинтезге арналған импланттар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1 464 045,60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Gynaecological Budget гинекологиялық жинағы, модификациясы: 1, 2, 3,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S)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S)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Gynaecological Budget гинекологиялық жинағы, модификациясы: 1, 2, 3,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М)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M)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Gynaecological Budget гинекологиялық жинағы, модификациясы: 1, 2, 3,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L)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L)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170 588,23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20 ұзақ мерзімді алмастыратын бүйрек терапиясына арналған жинақ (гемодиафильтрация құрылғысы)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20 ұзақ мерзімді алмастыратын бүйрек терапиясына арналған жинақ (гемодиафильтрация құрылғысы)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119 268,13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1400 set ұзаққа созылатын бүйректі алмастыратын терапия жинағы (гемодиафильтрация құрылғысы).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1400 set ұзаққа созылатын бүйректі алмастыратын терапия жинағы (гемодиафильтрация құрылғысы).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77 666,16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 100 set. ұзақ мерзімді алмастыратын бүйрек терапиясына арналған жинақ (гемодиафильтрация құрылғысы).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 100 set. ұзақ мерзімді алмастыратын бүйрек терапиясына арналған жинақ (гемодиафильтрация құрылғысы).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72 812,59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ST150 set. ұзақ мерзімді алмастыратын бүйрек терапиясына арналған жинақ (гемодиафильтрация құрылғысы).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ST150 set. ұзақ мерзімді алмастыратын бүйрек терапиясына арналған жинақ (гемодиафильтрация құрылғысы).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72 812,59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ST60 Set ұзақ мерзімді алмастыратын бүйрек терапиясына арналған жинақ (гемодиафильтрация құрылғысы).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ST60 Set ұзақ мерзімді алмастыратын бүйрек терапиясына арналған жинақ (гемодиафильтрация құрылғысы).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72 812,59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TPE1000 set жинағы (Гемодиафильтрация құрылғысы)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TPE1000 set жинағы (Гемодиафильтрация құрылғысы)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123 428,31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TPE2000 set жинағы (Гемодиафильтрация құрылғысы)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TPE2000 set жинағы (Гемодиафильтрация құрылғысы)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182 281,17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меншікті аспабынан, шүмектен және, интервенциялық емшаралар кезінде қажет болуы мүмкін басқа компоненттерден (төменде көрсетілген) - ендіруге арнаған құрал, катетер өткізгішін айналдыруға арналған құрыллы, Y тәрізді адаптерден тұрады.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48 614,58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 MC INTOSH ЛАРИНГОСКОПИЯЛЫҚ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 MC INTOSH ЛАРИНГОСКОПИЯЛЫҚ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590 685,30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хирургиялық құралдардың жинағы, абдоминальды қол жетімділік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647 780,92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1 553 683,01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2 546 004,10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2 567 426,04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2 629 963,32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2 934 340,27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3 315 209,96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3 891 791,29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4 113 808,50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4 933 980,35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5 016 538,52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5 267 091,65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5 744 537,41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532 519,51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1 872 873,90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алуға және салуға арналған хирургиялық құралдар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алуға және салуға арналған хирургиялық құралдар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2 056 699,96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2 171 131,14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2 466 759,16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3 596 516,74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4 084 286,20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хирургиялық құралдардың жинағы, абдоминальды қол жетімділік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хирургиялық құралдардың жинағы, абдоминальды қол жетімділік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4 258 505,38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4 724 580,54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6 433 396,06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6 809 566,50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7 394 848,21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11 019 915,90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12 710 995,24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тот баспайтын коррозиялық-төзімді болаттан дайындалған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108 101,25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тот баспайтын коррозиялық-төзімді болаттан дайындалған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605 030,85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тот баспайтын коррозиялық-төзімді болаттан дайындалған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(РПРД-"Қаз-МТ" операция үстеліне бекітілген іш қуысы операциялары кезінде қабырға доғаларын кеңейткіш-көтергіш)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1 113 670,90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келесі орындалымда: оториноларингологиялық НИЛОР- "МТ"; емханалық НИП-"МТ"; таңғыш шағын НИПм-"МТ"; таңғыш үлкен НИПб-"МТ"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коррозияға төзімді тот баспайтын болаттан дайындалған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келесі орындалымда: оториноларингологиялық НИЛОР- "МТ"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244 996,72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келесі орындалымда: оториноларингологиялық НИЛОР- "МТ"; емханалық НИП-"МТ"; таңғыш шағын НИПм-"МТ"; таңғыш үлкен НИПб-"МТ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коррозияға төзімді тот баспайтын болаттан дайындалған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коррозияға төзімді тот баспайтын болаттан дайындалған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736 263,90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Акушерлік-гинекологиялық шұғыл көмекке арналған "МТ" хирургиялық құралдар жинағы" НИЭАГ- "МТ"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коррозияға төзімді тот баспайтын болаттан дайындалған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Акушерлік-гинекологиялық шұғыл көмекке арналған "МТ" хирургиялық құралдар жинағы" НИЭАГ- "МТ"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88 538,75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Introducer Sheath интубаторлар жинағы, өлшемдері Fr: 4; 5; 6; 7; 8;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набор интубатора (Femoral): Он имеет длину оболочки 10 см и длину расширителя 15 см. Радиальный набор интубатора (Radial): Он имеет длину оболочки 7 см и длину расширителя 13.3 см. Применение: Оболочки интубатора и набор, включающий его аксессуары, рекомендуется использовать для облегчения вхождения катетера через кровоостанавливающий клапан, который не позволяет течь крови в обратных направлениях, но позволяет пройти катетеру в кровеносный сосуд. Используемая длина оболочки - 10.0 см ± 0.2 см (Стандартная длина); Раскрытая длина (соединенного) расширителя - 27.0 мм ± 4 мм; Наконечник расширителя ВД - 0.965 мм ± 0.025 мм (0.038"±0.001"); Направляющая проволока (от 6Ф до 10Ф) - 0.035" Длина 45 см; Направляющая проволока (5Ф) - 0.035" /0.038" Длина 45 см; Направляющая проволока (4Ф) - 0.018 Длина 45 см; Размер French: Цвет поршня оболочки: Наконечник оболочки ВД: Оболочка ВД: 4Ф Красный 0.059" 0.090" 5Ф Серый 0.076" 0.104" 6Ф Зеленый 0.088" 0.116" 7Ф Оранжевый 0.098" 0.128" 7.5Ф Светло оранжевый 0.103" 0.134" 8Ф Синий 0.108" 0.141" 8.5Ф Светло синий 0.115" 0.148" 9Ф Черный 0.121" 0.156" 9.5Ф Светло черный 0.128" 0.163" 10Ф Фуксия 0.134" 0.169" 10.5Ф Светлая фуксия 0.141" 0.176" 11Ф Желтый 0.147" 0.182" 11.5Ф Светло желтый 0.153" 0.189" 12Ф Коричневый 0.160" 0.195" 12.5Ф Светло коричневый 0.167" 0.202" Стерилизация - этилен оксидом. Срок годности - 5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Introducer Sheath интубаторлар жинағы, өлшемдері Fr: 4; 5; 6; 7; 8;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8 114,50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Қантамырлар ішіндегі қысымды мониторингтеу жинағы қолдану нұсқаларымен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Полипропилендік түтікшенің ұзындығы-48дюйм,12дюйм В/і құюға арналған түтіктің ұзындығы -60дюйм және 3дюйм Магниттік-электрлік катетер (0,11) Сыртқы диаметрі-2,80±0,07мм Ішкі диаметрі - 1,27±0,12мм В/і катетер (0,16) O.D.- Сыртқы диаметрі - 4,10±0,05мм Ішкі диаметрі -3,0±0,05мм Қорап/ Салу қаптамасы Өлшемі – 12” x 8” x 5” (бір жинақ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Қантамырлар ішіндегі қысымды мониторингтеу жинағы қолдану нұсқаларымен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23 641,94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S –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S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М –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М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M –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M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L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L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L – 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L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S - 5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- 5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- 5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 5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 5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пластинамен, ілмегімен 45×45 см * дәкелі абдоминальді спонж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пластинамен, ілмегімен 45×45 см * дәкелі абдоминальді спонж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10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10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M -5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M -5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 -5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S – 10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S – 10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S-5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S-5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М – 10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М – 10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10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10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10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10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10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5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5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бұйымдарының жиынтығы: резеңке сақинасыз дәке Тампоны, рентгендік контрастты жіпсіз; L-10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1 400,04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C гепатитінің вирусына (HCV) антиденелерді иммунохроматографиялық анықтауға арналған реагенттер жинағы керек-жарақтарымен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С гепатиті вирусына (HCV) антиденелерді иммунохроматографиялық анықтауға арналған реагенттер жинағы керек-жарақтарымен – бұл С гепатиті вирусына қарсы антиденелерді анықтауға арналған бір кезеңдік экспресс-тест. Тестілеуде арнайы таңдалған төрт рекомбинантты С гепатиті вирусының протеиндері (ядро, NS3, NS4, NS5) пайдаланылады. Бұл тестке жоғары деңгейдегі дәлдікпен адам қанының үлгілерінде С гепатиті вирусына қарсы антиденені анықтауға мүмкіндік береді. Сезімталдығы 100%. Спецификалығы 99,4%. 4-30 С температурада сақтау керек. Сақтау мерзімі 24 ай. Жарамдылық мерзімі өткеннен кейін қолдануға болмайды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C гепатитінің вирусына (HCV) антиденелерді иммунохроматографиялық анықтауға арналған реагенттер жинағы керек-жарақтарымен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111 612,50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"Dolce-Pharm" стоматологиялық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"Dolce-Pharm" стоматологиялық жинағының келесі құрамы* бар: 1. Пластмасса сабымен стоматологиялық айнасы – 1 дана. 2. Пластмасса сабымен бір жақты/ екі жақты стоматологиялық зонд* – 1 дана. 3. Иілген металл ұштығы бар/ полимерлі пинцет* – 1 дана. 4. Сілекей сорғышқа арналған полимерлі ұштық – 1 дана. 5. Қағаздан/ тоқылмаған материалдан жасалған сүрткілер* – 1 дана. 6. Кеуде жапқыш - сүрткі 33-50*40-50 см* – 1 дана. 7. Медициналық маска – 1 дана. 8. Мақталы білік – 4 дана. 9. Медициналық диагностикалық қолғаптар * – 1 жұп 10. Құралдарға арналған полимерлі астауша* – 1 дана. 11. Клип-телпек қалпағы – 1 дана. Этилен тотығымен газды әдіспен немесе басқа әдіспен стерилизациялау жүзеге асырылады. Бұйым стерильді түрде, пайдалануға дайын, жеке қаптамада жеткізіледі. Ескертпе * Тапсырыс берушімен келісім бойынша бұйымдардың әр түрлі өлшемдердегі, материалдар түрлерімен және бекітілген жиынтыққа сәйкес мөлшерлерде рұқсат етіледі. Сондай-ақ кез келген жиынтықталымдағы жиынтықтаушыларды жеткізу және жиынтыққа кіретін бұйымдарды жеке жеткізу. Нақты жиынтықталым және атауы тұтыну (жеке) қаптамасына енгізілетін болады.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"Dolce-Pharm" стоматологиялық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1 181,97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 Kit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 Kit жинағы ангиографиялық емшараларға арналған, келесі жиынтықтаушылардан тұрады: 1.Y – гемостаз: • Стандарт • Үлкен тесігі бар ілмек типі • Ұзартқыш желісі бар 25 cм ілмек типі Гемостаз диаметрі 0,014 –0,038 сымды өткізгіштің шағын бағыттағыш катетерлермен үйлесімді. 2. Өткізгішті енгізуге арналған ине – енгізу құралы / ұшы доғал ине Өлшемі – G20 (10см) 3. Өткізгішті айналдыруға арналған құрылғы (torque) 4. Манифольд, түрлі орындалу нұсқаларында: 2 -ден, 5 ядроға дейін • Ангиографиялық емшаралар барысында контрастылы ортаны ең жоғары 600 PSI (41.3 бар) дейінгі қысыммен инъекциялауды бақылауға арналған HP манифольд • ең көп пайдалану ұзақтығы 24 сағат. 5. Бақылау шприці, көлемдері – 10, 12, 20мл 6. Индефлятор (үрлеу аспабы), көлемдері 30мл дейін, ұзындығы 30 ±1см кеңейткіш түтігімен. 30 атм/бар және 35 атм/бар дейінгі қысымды ұстап тұруға арнап жобаланған 7. Жоғары қысымды ұзарту желісі, өлшемдері: 25, 50, 120 см 8. Жоғары қысымды шүмек Жоғары қысымды шүмек– ең жоғары қысымы 1200 PSI дейін. Стерилизациялау - этилен тотығымен. Жарамдылық мерзімі –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 Y - гемостаз: Стандарт, үлкен тесігі бар ілмек типі, ұзартқыш желісімен 25 cм ілмек типі; өткізгішті енгізуге арналған ине - енгізу құралы/ ұшы доғал ине, Өлшемі - G20 (10см); өткізгішті айналдыруға арналған құрылғы; 2 орындалу нұсқасы Индефлятор (үрлеу аспабы); Жоғары қысымды шүмек; жоғары қысымды ұзартқыш түтік 25/50/120 см; 3 орындалу нұсқасы Y - гемостаз: Стандарт, үлкен тесігі бар ілмек типі, ұзартқыш желісімен 25 cм ілмек типі; өткізгішті енгізуге арналған ине - енгізу құралы/ ұшы доғал ине, Өлшемі - G20 (10см); өткізгішті айналдыруға арналған құрылғы; Индефлятор (үрлеу аспабы); Жоғары қысымды шүмек; жоғары қысымды ұзартқыш түтік 25/50/120 см ; 4 орындалу нұсқасы Y - гемостаз: Стандарт, үлкен тесігі бар ілмек типі, ұзартқыш желісімен 25 cм ілмек типі; өткізгішті енгізуге арналған ине - енгізу құралы/ ұшы доғал ине, Өлшемі - G20 (10см); өткізгішті айналдыру құрылғысы; Индефлятор (үрлеу аспабы); Жоғары қысымды шүмек; жоғары қысымды ұзартқыш түтік 25/50/120 см; Манифольд – 2, 3, 4, 5 ядро; Бақылау шприці – 10/12/20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22 112,08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Guidewire бағыттағыш сымы, стерильді, бір рет қолданылады, өлшемдері: диаметрі (см): 0,018; 0,021; 0,025; 0,032; 0,035; 0,038; ұзындығы (см): 45; 60; 70; 75; 150; 170; 175; 180; 260: түзу, J-тәрізді және иілгіш ұштықтарымен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сымдардың өлшемдері 0.018-ден 0.063-ке дейін. Өткізгіштерде политетрафторэтиленнің жұқа бүрку қабаты бар, бұл бағыттаушы сымның катетер арқылы кедергісіз өтуіне мүмкіндік береді. Сым өткізгіштің өлшемдері: (дюйм) 0.18 ± 0.0010 ; 0.021 ± 0.0010; 0.025 ± 0.0020; 0.028 ± 0.0020; 0.32 ± 0.0020; 0.035 ± 0.0020; 0.038 ± 0.0020; ұзындығы - 40; 60; 70; 150; 170; 175; 180 260 см - ге дейін; ±2 см.Стерилизация-этилен оксиді. Жарамдылық мерзімі-5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гидрофильді жабыны бар және онсыз бағыттағыш 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7 332,25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Нитрилді диагностикалық қолғаптар, өлшемдері: S, M, L, 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Нитрилді диагностикалық қолғаптар нитрилден жасалады; қолғаптар вулканизация, сіңдіру, кептіру кезеңдерінен өтеді, содан кейін оларға қолдың пішіні беріледі. МБ бір реттік, опаланбаған, стерильді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Нитрилді диагностикалық қолғаптар, өлшемдері: S, M, L, 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немесе стандартты тромбоциттерді жинауға арналған бір реттік жүйе, стерильді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құрамына мына элементтер кіреді: 1. Вакуумдық пробирка адаптері бар 50 мл донор желісі сынамаларын жинауға арналған контейнер 2. Инъекцияларға арналған порты мен "Luer" типті коннекторы бар донор желісі 3. Жеке сорғы (антикоагулянт) адаптері 4. "Spike" типті коннекторы бар антикоагулянт желісі 5. Қан сүзгіш камерасы -170мкм 6. Донор қысымының мониторы (DPM сүзгіш) 0,2мкм -1 дана, сырғымалы қысқышымен 7. Қосарлы сорғы адаптері 8. "Latham" типті қоңырау, 225мл 9. Плазма жинауға арналған контейнер (қапшық), 1000мл 10. Жүйе қысымының мониторы (SPM сүзгіш) 0,2мкм -1 дана, сырғымалы қысқышымен 11. Тромбоциттерге арналған бастапқы (резервтік) контейнер, 600мл 12. "Luer" типті коннекторымен және екі біріктірілген бактериялық сүзгіштерімен, ресуспензиялайтын ерітінді беру желісі 0,2мкм 13. Лейкоциттерді жоюға арналған сүзгіш, LRFXL 14. Сырғымалы қысқышымен, ауаны шығаруға арналған контейнер (қапшық), 90мл 15. Тромбоциттерді 7 күнге дейін сақтауға арналған контейнерлер (қапшықтар) (СРР), 1000мл-2 дана. 16. Ауа жинауға арналған контейнер (қапшық)/ОТП, 1000мл 17. "Syslock" типті сақтандырғышы бар 16G донор инесі 18. Қырылдауық қысқышы - 2 дана 19. Антикоагулянт тамшылатқышы 20. Бактериялық сүзгіш, 0,2 мкм 21. Сырғымалы қысқышымен, тромбоциттер сынамасын алуға арналған ампулалар – 2 дана.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Тромбоциттерге арналған контейнер ыдыстары TF Satijn 3224 үлбірінен жасалған. Жүйе магистральдары созылғыш мөлдір ПВХ-дан жасалған және және дәнекерлегіштердің барлық түрлерінде герметикалануы мүмкін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немесе стандартты тромбоциттерді жинауға арналған бір реттік жүйе, стерильді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131 433,80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бөлшектерге арналған бір реттік респираторлар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дәрежесі: Қауіптілігі төмен деңгейдегі қатты және су негізіндегі аэрозольдерден қорғайтын респиратор маскасы Материалдар: Белдіктер: латекске тән тоқылған таңғыштар Мұрын қысқышы: мырышпен өңделген болат Сүзгі қабаты: полипропилен Клапан: полипропилен Клапан мембранасы: TPI Парафинді сүзгі пенетрациясы: 0,40% - шегі &lt; 6% Тыныс алу кедергісі: 0,885 миллибар - шегі &lt; 2,4 миллибар Дем шығару кедергісі: 1,145 миллибар - шегі &lt; 3 миллибар Жұмыс орнындағы әсердің максималды шегі.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бөлшектерге арналған бір реттік респираторлар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1 055,86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ақ қақпағы бар қоспаларсыз AVATUBE бір реттік стерильді вакуумдық пробиркалар.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ақ қақпағы бар қоспаларсыз AVATUBE бір реттік стерильді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4 мл ақ қақпағы бар AVATUBE бір реттік стерильді вакуумдық пробиркалар.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4 мл ақ қақпағы бар AVATUBE бір реттік стерильді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К3 ЭДТА-мен (ЭДТА үш калий тұзы) гематологиялық зерттеулерге арналған, күлгін қақпақты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К3 ЭДТА-мен (ЭДТА үш калий тұзы) гематологиялық зерттеулерге арналған, күлгін қақпақты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Ашық-күлгін қақпағы 1 мл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Ашық-күлгін қақпағы 1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 күлгін қақпағы 2 мл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 күлгін қақпағы 2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6 мл ақ қақпағы бар AVATUBE бір реттік стерильді вакуумдық пробиркалар.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6 мл ақ қақпағы бар AVATUBE бір реттік стерильді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қоспаларсыз, ақ қақпақты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қоспаларсыз, ақ қақпақты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К3 ЭДТА (үшкалийлік тұзы)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p>
          <w:p>
            <w:pPr>
              <w:spacing w:after="20"/>
              <w:ind w:left="20"/>
              <w:jc w:val="both"/>
            </w:pPr>
            <w:r>
              <w:rPr>
                <w:rFonts w:ascii="Times New Roman"/>
                <w:b w:val="false"/>
                <w:i w:val="false"/>
                <w:color w:val="000000"/>
                <w:sz w:val="20"/>
              </w:rPr>
              <w:t>
Пробирканың құрамында 1 мл қанға 1,2-2 мг этилендиаминтетрасіркесу қышқылының екі калийлік тұз бар.</w:t>
            </w:r>
          </w:p>
          <w:p>
            <w:pPr>
              <w:spacing w:after="20"/>
              <w:ind w:left="20"/>
              <w:jc w:val="both"/>
            </w:pPr>
            <w:r>
              <w:rPr>
                <w:rFonts w:ascii="Times New Roman"/>
                <w:b w:val="false"/>
                <w:i w:val="false"/>
                <w:color w:val="000000"/>
                <w:sz w:val="20"/>
              </w:rPr>
              <w:t>
Пробирканың типі: 13х75мм</w:t>
            </w:r>
          </w:p>
          <w:p>
            <w:pPr>
              <w:spacing w:after="20"/>
              <w:ind w:left="20"/>
              <w:jc w:val="both"/>
            </w:pPr>
            <w:r>
              <w:rPr>
                <w:rFonts w:ascii="Times New Roman"/>
                <w:b w:val="false"/>
                <w:i w:val="false"/>
                <w:color w:val="000000"/>
                <w:sz w:val="20"/>
              </w:rPr>
              <w:t>
Үлгінің стандартты көлемі (мл):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К3 ЭДТА (үшкалийлік тұзы) қақпағы бар гематологиялық зерттеулер үшін AVATUBE бір реттік стерильді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p>
          <w:p>
            <w:pPr>
              <w:spacing w:after="20"/>
              <w:ind w:left="20"/>
              <w:jc w:val="both"/>
            </w:pPr>
            <w:r>
              <w:rPr>
                <w:rFonts w:ascii="Times New Roman"/>
                <w:b w:val="false"/>
                <w:i w:val="false"/>
                <w:color w:val="000000"/>
                <w:sz w:val="20"/>
              </w:rPr>
              <w:t>
Пробиркалардың құрамында қоспа жоқ.</w:t>
            </w:r>
          </w:p>
          <w:p>
            <w:pPr>
              <w:spacing w:after="20"/>
              <w:ind w:left="20"/>
              <w:jc w:val="both"/>
            </w:pPr>
            <w:r>
              <w:rPr>
                <w:rFonts w:ascii="Times New Roman"/>
                <w:b w:val="false"/>
                <w:i w:val="false"/>
                <w:color w:val="000000"/>
                <w:sz w:val="20"/>
              </w:rPr>
              <w:t>
Пробирканың типі:16х100мм</w:t>
            </w:r>
          </w:p>
          <w:p>
            <w:pPr>
              <w:spacing w:after="20"/>
              <w:ind w:left="20"/>
              <w:jc w:val="both"/>
            </w:pPr>
            <w:r>
              <w:rPr>
                <w:rFonts w:ascii="Times New Roman"/>
                <w:b w:val="false"/>
                <w:i w:val="false"/>
                <w:color w:val="000000"/>
                <w:sz w:val="20"/>
              </w:rPr>
              <w:t>
Үлгінің стандартты көлемі (мл):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p>
          <w:p>
            <w:pPr>
              <w:spacing w:after="20"/>
              <w:ind w:left="20"/>
              <w:jc w:val="both"/>
            </w:pPr>
            <w:r>
              <w:rPr>
                <w:rFonts w:ascii="Times New Roman"/>
                <w:b w:val="false"/>
                <w:i w:val="false"/>
                <w:color w:val="000000"/>
                <w:sz w:val="20"/>
              </w:rPr>
              <w:t>
Пробирканың құрамында этилендиаминтетра-сірке қышқылының екі калийлі тұзы 1 мл қанға 1,2-2 мг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1 мл К3 ЭДТА (ЭДТА екікалийлік тұзы) ашық-күлгін қақпағы бар гематологиялық зерттеулер үшін AVATUBE бір реттік стерильді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гематологиялық зерттеулерге арналған К3 ЭДТА (үшкалийлік тұзы) қақпағы бар гематологиялық зерттеулер (күлгін қақпақпен, көлемі 6 мл)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p>
          <w:p>
            <w:pPr>
              <w:spacing w:after="20"/>
              <w:ind w:left="20"/>
              <w:jc w:val="both"/>
            </w:pPr>
            <w:r>
              <w:rPr>
                <w:rFonts w:ascii="Times New Roman"/>
                <w:b w:val="false"/>
                <w:i w:val="false"/>
                <w:color w:val="000000"/>
                <w:sz w:val="20"/>
              </w:rPr>
              <w:t>
Пробирканың құрамында 1 мл қанға 1,2-2 мг этилендиаминтетрасіркесу қышқылының екі калийлік тұз бар.</w:t>
            </w:r>
          </w:p>
          <w:p>
            <w:pPr>
              <w:spacing w:after="20"/>
              <w:ind w:left="20"/>
              <w:jc w:val="both"/>
            </w:pPr>
            <w:r>
              <w:rPr>
                <w:rFonts w:ascii="Times New Roman"/>
                <w:b w:val="false"/>
                <w:i w:val="false"/>
                <w:color w:val="000000"/>
                <w:sz w:val="20"/>
              </w:rPr>
              <w:t>
Пробирканың типі: 13х100мм</w:t>
            </w:r>
          </w:p>
          <w:p>
            <w:pPr>
              <w:spacing w:after="20"/>
              <w:ind w:left="20"/>
              <w:jc w:val="both"/>
            </w:pPr>
            <w:r>
              <w:rPr>
                <w:rFonts w:ascii="Times New Roman"/>
                <w:b w:val="false"/>
                <w:i w:val="false"/>
                <w:color w:val="000000"/>
                <w:sz w:val="20"/>
              </w:rPr>
              <w:t>
Үлгінің стандартты көлемі (мл):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гематологиялық зерттеулерге арналған К3 ЭДТА (үшкалийлік тұзы) қақпағы бар гематологиялық зерттеулер (күлгін қақпақпен, көлемі 6 мл) үшін AVATUBE бір реттік стерильді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(1:9) натрий цитратымен гемостаз жүйесін зерттеуге арналған, көгілдір қақпақты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(1:9) натрий цитратымен гемостаз жүйесін зерттеуге арналған, көгілдір қақпақты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p>
          <w:p>
            <w:pPr>
              <w:spacing w:after="20"/>
              <w:ind w:left="20"/>
              <w:jc w:val="both"/>
            </w:pPr>
            <w:r>
              <w:rPr>
                <w:rFonts w:ascii="Times New Roman"/>
                <w:b w:val="false"/>
                <w:i w:val="false"/>
                <w:color w:val="000000"/>
                <w:sz w:val="20"/>
              </w:rPr>
              <w:t>
Пробирканың құрамында 1 мл қанға 1,2-2 мг этилендиаминтетрасіркесу қышқылының екі калийлік тұз бар.</w:t>
            </w:r>
          </w:p>
          <w:p>
            <w:pPr>
              <w:spacing w:after="20"/>
              <w:ind w:left="20"/>
              <w:jc w:val="both"/>
            </w:pPr>
            <w:r>
              <w:rPr>
                <w:rFonts w:ascii="Times New Roman"/>
                <w:b w:val="false"/>
                <w:i w:val="false"/>
                <w:color w:val="000000"/>
                <w:sz w:val="20"/>
              </w:rPr>
              <w:t>
Пробирканың типі: 13х75мм</w:t>
            </w:r>
          </w:p>
          <w:p>
            <w:pPr>
              <w:spacing w:after="20"/>
              <w:ind w:left="20"/>
              <w:jc w:val="both"/>
            </w:pPr>
            <w:r>
              <w:rPr>
                <w:rFonts w:ascii="Times New Roman"/>
                <w:b w:val="false"/>
                <w:i w:val="false"/>
                <w:color w:val="000000"/>
                <w:sz w:val="20"/>
              </w:rPr>
              <w:t>
Үлгінің стандартты көлемі (мл):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4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(1:4) натрий цитратымен Панченков әдісі бойынша ЭШЖ-ны анықтауға арналған, қара қақпақты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(1:4) натрий цитратымен Панченков әдісі бойынша ЭШЖ-ны анықтауға арналған, қара қақпақты, 2,4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мен сарысу бөлуге арналған гелі бар, сары қақпақты өлшемі 3,5 мл бір реттік стерильді AVATUBE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p>
          <w:p>
            <w:pPr>
              <w:spacing w:after="20"/>
              <w:ind w:left="20"/>
              <w:jc w:val="both"/>
            </w:pPr>
            <w:r>
              <w:rPr>
                <w:rFonts w:ascii="Times New Roman"/>
                <w:b w:val="false"/>
                <w:i w:val="false"/>
                <w:color w:val="000000"/>
                <w:sz w:val="20"/>
              </w:rPr>
              <w:t>
Пробирканың түбінде жоғары сапалы инертті олефин гелі бар. Пробирканың ішкі қабырғалары құрғақ ұю активаторымен жабылған (SiO2 - кремний диоксиді),</w:t>
            </w:r>
          </w:p>
          <w:p>
            <w:pPr>
              <w:spacing w:after="20"/>
              <w:ind w:left="20"/>
              <w:jc w:val="both"/>
            </w:pPr>
            <w:r>
              <w:rPr>
                <w:rFonts w:ascii="Times New Roman"/>
                <w:b w:val="false"/>
                <w:i w:val="false"/>
                <w:color w:val="000000"/>
                <w:sz w:val="20"/>
              </w:rPr>
              <w:t>
Пробирканың типі: 13х75мм</w:t>
            </w:r>
          </w:p>
          <w:p>
            <w:pPr>
              <w:spacing w:after="20"/>
              <w:ind w:left="20"/>
              <w:jc w:val="both"/>
            </w:pPr>
            <w:r>
              <w:rPr>
                <w:rFonts w:ascii="Times New Roman"/>
                <w:b w:val="false"/>
                <w:i w:val="false"/>
                <w:color w:val="000000"/>
                <w:sz w:val="20"/>
              </w:rPr>
              <w:t>
Үлгінің стандартты көлемі (мл): 3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мен сарысу бөлуге арналған гелі бар, сары қақпақты өлшемі 3,5 мл бір реттік стерильді AVATUBE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ішкі қабырғасы ұюдың құрғақ белсендіргішімен қапталған (SiO2 – кремнийдің қостотығы),</w:t>
            </w:r>
          </w:p>
          <w:p>
            <w:pPr>
              <w:spacing w:after="20"/>
              <w:ind w:left="20"/>
              <w:jc w:val="both"/>
            </w:pPr>
            <w:r>
              <w:rPr>
                <w:rFonts w:ascii="Times New Roman"/>
                <w:b w:val="false"/>
                <w:i w:val="false"/>
                <w:color w:val="000000"/>
                <w:sz w:val="20"/>
              </w:rPr>
              <w:t>
Пробирканың типі: 13х75мм</w:t>
            </w:r>
          </w:p>
          <w:p>
            <w:pPr>
              <w:spacing w:after="20"/>
              <w:ind w:left="20"/>
              <w:jc w:val="both"/>
            </w:pPr>
            <w:r>
              <w:rPr>
                <w:rFonts w:ascii="Times New Roman"/>
                <w:b w:val="false"/>
                <w:i w:val="false"/>
                <w:color w:val="000000"/>
                <w:sz w:val="20"/>
              </w:rPr>
              <w:t>
Үлгінің стандартты көлемі (мл):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 көлемі 4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бір реттік стерильді AVATUBE вакуумдық түтіктері, ұю активаторы бар, қызыл қақпағы 6 мл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бір реттік стерильді AVATUBE вакуумдық түтіктері, ұю активаторы бар, қызыл қақпағы 6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К3 ЭДТА (үш калий тұзы), күлгін қақпағы 3 мл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К3 ЭДТА (үш калий тұзы), күлгін қақпағы 3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 5 мл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 5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3,2% (1:9) натрий цитратымен гемостаз жүйесін зерттеуге арналған, ашық көгілдір қақпақты, 2 мл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3,2% (1:9) натрий цитратымен гемостаз жүйесін зерттеуге арналған, ашық көгілдір қақпақты, 2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көлемі 9 мл қызыл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түбінің құрамында жоғары сапалы инертті олефиндік гель бар. Пробиркалардың ішкі қабырғасы ұюдың құрғақ белсендіргішімен қапталған (SiO2 – кремнийдің қостотығы),</w:t>
            </w:r>
          </w:p>
          <w:p>
            <w:pPr>
              <w:spacing w:after="20"/>
              <w:ind w:left="20"/>
              <w:jc w:val="both"/>
            </w:pPr>
            <w:r>
              <w:rPr>
                <w:rFonts w:ascii="Times New Roman"/>
                <w:b w:val="false"/>
                <w:i w:val="false"/>
                <w:color w:val="000000"/>
                <w:sz w:val="20"/>
              </w:rPr>
              <w:t>
Пробирканың типі: 16х100мм</w:t>
            </w:r>
          </w:p>
          <w:p>
            <w:pPr>
              <w:spacing w:after="20"/>
              <w:ind w:left="20"/>
              <w:jc w:val="both"/>
            </w:pPr>
            <w:r>
              <w:rPr>
                <w:rFonts w:ascii="Times New Roman"/>
                <w:b w:val="false"/>
                <w:i w:val="false"/>
                <w:color w:val="000000"/>
                <w:sz w:val="20"/>
              </w:rPr>
              <w:t>
Үлгінің стандартты көлемі (мл):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көлемі 9 мл қызыл қақпағы бар AVATUBE бір реттік стерильді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натрий цитратымен 3,2% (1:9) қан сарысуын жинауға және сақтауға арналған, плазма алуға арналған, көлемі 3 мл К2 ЭДТА (ЭДТА екікалийлік тұзы) ашық-көгілдір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p>
          <w:p>
            <w:pPr>
              <w:spacing w:after="20"/>
              <w:ind w:left="20"/>
              <w:jc w:val="both"/>
            </w:pPr>
            <w:r>
              <w:rPr>
                <w:rFonts w:ascii="Times New Roman"/>
                <w:b w:val="false"/>
                <w:i w:val="false"/>
                <w:color w:val="000000"/>
                <w:sz w:val="20"/>
              </w:rPr>
              <w:t>
Пробирканың құрамында 3.2% натрий цитраты (0.109 моль/л) бар. Қан мен реагенттің арақатынасы 9:1.</w:t>
            </w:r>
          </w:p>
          <w:p>
            <w:pPr>
              <w:spacing w:after="20"/>
              <w:ind w:left="20"/>
              <w:jc w:val="both"/>
            </w:pPr>
            <w:r>
              <w:rPr>
                <w:rFonts w:ascii="Times New Roman"/>
                <w:b w:val="false"/>
                <w:i w:val="false"/>
                <w:color w:val="000000"/>
                <w:sz w:val="20"/>
              </w:rPr>
              <w:t>
Пробирканың типі: 13х75мм</w:t>
            </w:r>
          </w:p>
          <w:p>
            <w:pPr>
              <w:spacing w:after="20"/>
              <w:ind w:left="20"/>
              <w:jc w:val="both"/>
            </w:pPr>
            <w:r>
              <w:rPr>
                <w:rFonts w:ascii="Times New Roman"/>
                <w:b w:val="false"/>
                <w:i w:val="false"/>
                <w:color w:val="000000"/>
                <w:sz w:val="20"/>
              </w:rPr>
              <w:t>
Үлгінің стандартты көлемі (мл):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натрий цитратымен 3,2% (1:9) қан сарысуын жинауға және сақтауға арналған, плазма алуға арналған, көлемі 3 мл К2 ЭДТА (ЭДТА екікалийлік тұзы) ашық-көгілдір қақпағы бар гематологиялық зерттеулер үшін AVATUBE бір реттік стерильді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гемостаз жүйесін зерттеу үшін 3,8% (1:9) натрий цитратымен көлемі 5 мл көгілдір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p>
          <w:p>
            <w:pPr>
              <w:spacing w:after="20"/>
              <w:ind w:left="20"/>
              <w:jc w:val="both"/>
            </w:pPr>
            <w:r>
              <w:rPr>
                <w:rFonts w:ascii="Times New Roman"/>
                <w:b w:val="false"/>
                <w:i w:val="false"/>
                <w:color w:val="000000"/>
                <w:sz w:val="20"/>
              </w:rPr>
              <w:t>
Пробиркаларды құрамында 3,8% натрий цитраты бар (0.129 моль/л).</w:t>
            </w:r>
          </w:p>
          <w:p>
            <w:pPr>
              <w:spacing w:after="20"/>
              <w:ind w:left="20"/>
              <w:jc w:val="both"/>
            </w:pPr>
            <w:r>
              <w:rPr>
                <w:rFonts w:ascii="Times New Roman"/>
                <w:b w:val="false"/>
                <w:i w:val="false"/>
                <w:color w:val="000000"/>
                <w:sz w:val="20"/>
              </w:rPr>
              <w:t>
Пробирканың типі:13х100мм</w:t>
            </w:r>
          </w:p>
          <w:p>
            <w:pPr>
              <w:spacing w:after="20"/>
              <w:ind w:left="20"/>
              <w:jc w:val="both"/>
            </w:pPr>
            <w:r>
              <w:rPr>
                <w:rFonts w:ascii="Times New Roman"/>
                <w:b w:val="false"/>
                <w:i w:val="false"/>
                <w:color w:val="000000"/>
                <w:sz w:val="20"/>
              </w:rPr>
              <w:t>
Үлгінің стандартты көлемі (мл):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гемостаз жүйесін зерттеу үшін 3,8% (1:9) натрий цитратымен көлемі 5 мл көгілдір қақпағы бар AVATUBE бір реттік стерильді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К2 ЭДТА (ЭДТА екікалийлік тұзы) ашық-күлгін қақпағы бар гематологиялық зерттеулер үшін AVATUBE бір реттік стерильді вакуумдық пробиркалар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К2 ЭДТА (ЭДТА екікалийлік тұзы) ашық-күлгін қақпағы бар гематологиялық зерттеулер үшін AVATUBE бір реттік стерильді вакуумдық пробиркалар, 8мл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К3 ЭДТА (үшкалийлік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p>
          <w:p>
            <w:pPr>
              <w:spacing w:after="20"/>
              <w:ind w:left="20"/>
              <w:jc w:val="both"/>
            </w:pPr>
            <w:r>
              <w:rPr>
                <w:rFonts w:ascii="Times New Roman"/>
                <w:b w:val="false"/>
                <w:i w:val="false"/>
                <w:color w:val="000000"/>
                <w:sz w:val="20"/>
              </w:rPr>
              <w:t>
Пробирканың құрамында 1 мл қанға 1,2-2 мг этилендиаминтетрасіркесу қышқылының екі калийлік тұз бар.</w:t>
            </w:r>
          </w:p>
          <w:p>
            <w:pPr>
              <w:spacing w:after="20"/>
              <w:ind w:left="20"/>
              <w:jc w:val="both"/>
            </w:pPr>
            <w:r>
              <w:rPr>
                <w:rFonts w:ascii="Times New Roman"/>
                <w:b w:val="false"/>
                <w:i w:val="false"/>
                <w:color w:val="000000"/>
                <w:sz w:val="20"/>
              </w:rPr>
              <w:t>
Пробирканың типі: 16х100мм</w:t>
            </w:r>
          </w:p>
          <w:p>
            <w:pPr>
              <w:spacing w:after="20"/>
              <w:ind w:left="20"/>
              <w:jc w:val="both"/>
            </w:pPr>
            <w:r>
              <w:rPr>
                <w:rFonts w:ascii="Times New Roman"/>
                <w:b w:val="false"/>
                <w:i w:val="false"/>
                <w:color w:val="000000"/>
                <w:sz w:val="20"/>
              </w:rPr>
              <w:t>
Үлгінің стандартты көлемі (мл):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К3 ЭДТА (үшкалийлік тұзы) ашық-күлгін қақпағы бар гематологиялық зерттеулер үшін AVATUBE бір реттік стерильді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p>
          <w:p>
            <w:pPr>
              <w:spacing w:after="20"/>
              <w:ind w:left="20"/>
              <w:jc w:val="both"/>
            </w:pPr>
            <w:r>
              <w:rPr>
                <w:rFonts w:ascii="Times New Roman"/>
                <w:b w:val="false"/>
                <w:i w:val="false"/>
                <w:color w:val="000000"/>
                <w:sz w:val="20"/>
              </w:rPr>
              <w:t>
Пробирканың құрамында 1 мл қанға 1,2-2 мг этилендиаминтетрасіркесу қышқылының екі калийлік тұз бар.</w:t>
            </w:r>
          </w:p>
          <w:p>
            <w:pPr>
              <w:spacing w:after="20"/>
              <w:ind w:left="20"/>
              <w:jc w:val="both"/>
            </w:pPr>
            <w:r>
              <w:rPr>
                <w:rFonts w:ascii="Times New Roman"/>
                <w:b w:val="false"/>
                <w:i w:val="false"/>
                <w:color w:val="000000"/>
                <w:sz w:val="20"/>
              </w:rPr>
              <w:t>
Пробирканың типі: 16х100мм.</w:t>
            </w:r>
          </w:p>
          <w:p>
            <w:pPr>
              <w:spacing w:after="20"/>
              <w:ind w:left="20"/>
              <w:jc w:val="both"/>
            </w:pPr>
            <w:r>
              <w:rPr>
                <w:rFonts w:ascii="Times New Roman"/>
                <w:b w:val="false"/>
                <w:i w:val="false"/>
                <w:color w:val="000000"/>
                <w:sz w:val="20"/>
              </w:rPr>
              <w:t>
Үлгінің стандартты көлемі (мл):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6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p>
          <w:p>
            <w:pPr>
              <w:spacing w:after="20"/>
              <w:ind w:left="20"/>
              <w:jc w:val="both"/>
            </w:pPr>
            <w:r>
              <w:rPr>
                <w:rFonts w:ascii="Times New Roman"/>
                <w:b w:val="false"/>
                <w:i w:val="false"/>
                <w:color w:val="000000"/>
                <w:sz w:val="20"/>
              </w:rPr>
              <w:t>
Пробирканың құрамында 1 мл қанға 1,2-2 мг этилендиаминтетрасіркесу қышқылының екі калийлік тұз бар.</w:t>
            </w:r>
          </w:p>
          <w:p>
            <w:pPr>
              <w:spacing w:after="20"/>
              <w:ind w:left="20"/>
              <w:jc w:val="both"/>
            </w:pPr>
            <w:r>
              <w:rPr>
                <w:rFonts w:ascii="Times New Roman"/>
                <w:b w:val="false"/>
                <w:i w:val="false"/>
                <w:color w:val="000000"/>
                <w:sz w:val="20"/>
              </w:rPr>
              <w:t>
Пробирканың типі: 13х100мм</w:t>
            </w:r>
          </w:p>
          <w:p>
            <w:pPr>
              <w:spacing w:after="20"/>
              <w:ind w:left="20"/>
              <w:jc w:val="both"/>
            </w:pPr>
            <w:r>
              <w:rPr>
                <w:rFonts w:ascii="Times New Roman"/>
                <w:b w:val="false"/>
                <w:i w:val="false"/>
                <w:color w:val="000000"/>
                <w:sz w:val="20"/>
              </w:rPr>
              <w:t>
Үлгінің стандартты көлемі (мл):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6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p>
          <w:p>
            <w:pPr>
              <w:spacing w:after="20"/>
              <w:ind w:left="20"/>
              <w:jc w:val="both"/>
            </w:pPr>
            <w:r>
              <w:rPr>
                <w:rFonts w:ascii="Times New Roman"/>
                <w:b w:val="false"/>
                <w:i w:val="false"/>
                <w:color w:val="000000"/>
                <w:sz w:val="20"/>
              </w:rPr>
              <w:t>
Пробирканың құрамында этилендиаминтетра-сірке қышқылының екі калийлі тұзы 1 мл қанға 1,2-2 мг бар</w:t>
            </w:r>
          </w:p>
          <w:p>
            <w:pPr>
              <w:spacing w:after="20"/>
              <w:ind w:left="20"/>
              <w:jc w:val="both"/>
            </w:pPr>
            <w:r>
              <w:rPr>
                <w:rFonts w:ascii="Times New Roman"/>
                <w:b w:val="false"/>
                <w:i w:val="false"/>
                <w:color w:val="000000"/>
                <w:sz w:val="20"/>
              </w:rPr>
              <w:t>
Пробирканың типі: 13х75мм</w:t>
            </w:r>
          </w:p>
          <w:p>
            <w:pPr>
              <w:spacing w:after="20"/>
              <w:ind w:left="20"/>
              <w:jc w:val="both"/>
            </w:pPr>
            <w:r>
              <w:rPr>
                <w:rFonts w:ascii="Times New Roman"/>
                <w:b w:val="false"/>
                <w:i w:val="false"/>
                <w:color w:val="000000"/>
                <w:sz w:val="20"/>
              </w:rPr>
              <w:t>
Үлгінің стандартты көлемі (мл):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бар, қызыл қақпақты өлшемі 8 мл бір реттік стерильді AVATUBE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p>
          <w:p>
            <w:pPr>
              <w:spacing w:after="20"/>
              <w:ind w:left="20"/>
              <w:jc w:val="both"/>
            </w:pPr>
            <w:r>
              <w:rPr>
                <w:rFonts w:ascii="Times New Roman"/>
                <w:b w:val="false"/>
                <w:i w:val="false"/>
                <w:color w:val="000000"/>
                <w:sz w:val="20"/>
              </w:rPr>
              <w:t>
Пробирканың түбінде жоғары сапалы инертті олефин гелі бар. Пробирканың ішкі қабырғалары құрғақ ұю активаторымен жабылған (SiO2 - кремний диоксиді),</w:t>
            </w:r>
          </w:p>
          <w:p>
            <w:pPr>
              <w:spacing w:after="20"/>
              <w:ind w:left="20"/>
              <w:jc w:val="both"/>
            </w:pPr>
            <w:r>
              <w:rPr>
                <w:rFonts w:ascii="Times New Roman"/>
                <w:b w:val="false"/>
                <w:i w:val="false"/>
                <w:color w:val="000000"/>
                <w:sz w:val="20"/>
              </w:rPr>
              <w:t>
Пробирканың типі: 16х100мм</w:t>
            </w:r>
          </w:p>
          <w:p>
            <w:pPr>
              <w:spacing w:after="20"/>
              <w:ind w:left="20"/>
              <w:jc w:val="both"/>
            </w:pPr>
            <w:r>
              <w:rPr>
                <w:rFonts w:ascii="Times New Roman"/>
                <w:b w:val="false"/>
                <w:i w:val="false"/>
                <w:color w:val="000000"/>
                <w:sz w:val="20"/>
              </w:rPr>
              <w:t>
Үлгінің стандартты көлемі (мл):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бар, қызыл қақпақты өлшемі 8 мл бір реттік стерильді AVATUBE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1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p>
          <w:p>
            <w:pPr>
              <w:spacing w:after="20"/>
              <w:ind w:left="20"/>
              <w:jc w:val="both"/>
            </w:pPr>
            <w:r>
              <w:rPr>
                <w:rFonts w:ascii="Times New Roman"/>
                <w:b w:val="false"/>
                <w:i w:val="false"/>
                <w:color w:val="000000"/>
                <w:sz w:val="20"/>
              </w:rPr>
              <w:t>
Пробирканың түбінде жоғары сапалы инертті олефин гелі бар. Пробирканың ішкі қабырғалары құрғақ ұю активаторымен (SiO2 – кремнийдің қостотығы) жабылған</w:t>
            </w:r>
          </w:p>
          <w:p>
            <w:pPr>
              <w:spacing w:after="20"/>
              <w:ind w:left="20"/>
              <w:jc w:val="both"/>
            </w:pPr>
            <w:r>
              <w:rPr>
                <w:rFonts w:ascii="Times New Roman"/>
                <w:b w:val="false"/>
                <w:i w:val="false"/>
                <w:color w:val="000000"/>
                <w:sz w:val="20"/>
              </w:rPr>
              <w:t>
Пробирканың типі: 13х75мм</w:t>
            </w:r>
          </w:p>
          <w:p>
            <w:pPr>
              <w:spacing w:after="20"/>
              <w:ind w:left="20"/>
              <w:jc w:val="both"/>
            </w:pPr>
            <w:r>
              <w:rPr>
                <w:rFonts w:ascii="Times New Roman"/>
                <w:b w:val="false"/>
                <w:i w:val="false"/>
                <w:color w:val="000000"/>
                <w:sz w:val="20"/>
              </w:rPr>
              <w:t>
Үлгінің стандартты көлемі (мл):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 көлемі 1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p>
          <w:p>
            <w:pPr>
              <w:spacing w:after="20"/>
              <w:ind w:left="20"/>
              <w:jc w:val="both"/>
            </w:pPr>
            <w:r>
              <w:rPr>
                <w:rFonts w:ascii="Times New Roman"/>
                <w:b w:val="false"/>
                <w:i w:val="false"/>
                <w:color w:val="000000"/>
                <w:sz w:val="20"/>
              </w:rPr>
              <w:t>
Пробирканың құрамында литий гепаринінің реагенті бар.</w:t>
            </w:r>
          </w:p>
          <w:p>
            <w:pPr>
              <w:spacing w:after="20"/>
              <w:ind w:left="20"/>
              <w:jc w:val="both"/>
            </w:pPr>
            <w:r>
              <w:rPr>
                <w:rFonts w:ascii="Times New Roman"/>
                <w:b w:val="false"/>
                <w:i w:val="false"/>
                <w:color w:val="000000"/>
                <w:sz w:val="20"/>
              </w:rPr>
              <w:t>
Пробирканың типі: 13х75мм</w:t>
            </w:r>
          </w:p>
          <w:p>
            <w:pPr>
              <w:spacing w:after="20"/>
              <w:ind w:left="20"/>
              <w:jc w:val="both"/>
            </w:pPr>
            <w:r>
              <w:rPr>
                <w:rFonts w:ascii="Times New Roman"/>
                <w:b w:val="false"/>
                <w:i w:val="false"/>
                <w:color w:val="000000"/>
                <w:sz w:val="20"/>
              </w:rPr>
              <w:t>
Үлгінің стандартты көлемі (мл):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гепаринімен плазманы алуға арналған, жасыл қақпақты, көлемі 3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және сарысуды бөлуге арналған гельмен, көлемі 8 мл сары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түбінің құрамында жоғары сапалы инертті олефиндік гель бар. Пробиркалардың ішкі қабырғасы ұюдың құрғақ белсендіргішімен қапталған (SiO2 – кремнийдің қостотығы),</w:t>
            </w:r>
          </w:p>
          <w:p>
            <w:pPr>
              <w:spacing w:after="20"/>
              <w:ind w:left="20"/>
              <w:jc w:val="both"/>
            </w:pPr>
            <w:r>
              <w:rPr>
                <w:rFonts w:ascii="Times New Roman"/>
                <w:b w:val="false"/>
                <w:i w:val="false"/>
                <w:color w:val="000000"/>
                <w:sz w:val="20"/>
              </w:rPr>
              <w:t>
Пробирканың типі: 16х100мм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және сарысуды бөлуге арналған гельмен, көлемі 8 мл сары қақпағы бар AVATUBE бір реттік стерильді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иммуногематология мен плазманың жасушаларын ұзақ сақтауға арналған ACD/CPDA жүйесімен, ашық сары қақпақты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иммуногематология мен плазманың жасушаларын ұзақ сақтауға арналған ACD/CPDA жүйесімен, ашық сары қақпақты, 6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 Резеңке тығын бутилкаучуктен жасалған, геможұқтырмайтын репеллентпен силикондалған.</w:t>
            </w:r>
          </w:p>
          <w:p>
            <w:pPr>
              <w:spacing w:after="20"/>
              <w:ind w:left="20"/>
              <w:jc w:val="both"/>
            </w:pPr>
            <w:r>
              <w:rPr>
                <w:rFonts w:ascii="Times New Roman"/>
                <w:b w:val="false"/>
                <w:i w:val="false"/>
                <w:color w:val="000000"/>
                <w:sz w:val="20"/>
              </w:rPr>
              <w:t>
Пробиркалардың құрамында литий гепариннің реагенті бар</w:t>
            </w:r>
          </w:p>
          <w:p>
            <w:pPr>
              <w:spacing w:after="20"/>
              <w:ind w:left="20"/>
              <w:jc w:val="both"/>
            </w:pPr>
            <w:r>
              <w:rPr>
                <w:rFonts w:ascii="Times New Roman"/>
                <w:b w:val="false"/>
                <w:i w:val="false"/>
                <w:color w:val="000000"/>
                <w:sz w:val="20"/>
              </w:rPr>
              <w:t>
Пробирканың типі: 13х100мм</w:t>
            </w:r>
          </w:p>
          <w:p>
            <w:pPr>
              <w:spacing w:after="20"/>
              <w:ind w:left="20"/>
              <w:jc w:val="both"/>
            </w:pPr>
            <w:r>
              <w:rPr>
                <w:rFonts w:ascii="Times New Roman"/>
                <w:b w:val="false"/>
                <w:i w:val="false"/>
                <w:color w:val="000000"/>
                <w:sz w:val="20"/>
              </w:rPr>
              <w:t>
Үлгінің стандартты көлемі (мл):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6 мл жасыл қақпағы бар AVATUBE бір реттік стерильді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литий гепариннің реагенті бар</w:t>
            </w:r>
          </w:p>
          <w:p>
            <w:pPr>
              <w:spacing w:after="20"/>
              <w:ind w:left="20"/>
              <w:jc w:val="both"/>
            </w:pPr>
            <w:r>
              <w:rPr>
                <w:rFonts w:ascii="Times New Roman"/>
                <w:b w:val="false"/>
                <w:i w:val="false"/>
                <w:color w:val="000000"/>
                <w:sz w:val="20"/>
              </w:rPr>
              <w:t>
Пробирканың типі: 16х100мм</w:t>
            </w:r>
          </w:p>
          <w:p>
            <w:pPr>
              <w:spacing w:after="20"/>
              <w:ind w:left="20"/>
              <w:jc w:val="both"/>
            </w:pPr>
            <w:r>
              <w:rPr>
                <w:rFonts w:ascii="Times New Roman"/>
                <w:b w:val="false"/>
                <w:i w:val="false"/>
                <w:color w:val="000000"/>
                <w:sz w:val="20"/>
              </w:rPr>
              <w:t>
Үлгінің стандартты көлемі (мл):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 3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ішкі қабырғасы ұюдың құрғақ белсендіргішімен қапталған (SiO2 – кремнийдің қостотығы),</w:t>
            </w:r>
          </w:p>
          <w:p>
            <w:pPr>
              <w:spacing w:after="20"/>
              <w:ind w:left="20"/>
              <w:jc w:val="both"/>
            </w:pPr>
            <w:r>
              <w:rPr>
                <w:rFonts w:ascii="Times New Roman"/>
                <w:b w:val="false"/>
                <w:i w:val="false"/>
                <w:color w:val="000000"/>
                <w:sz w:val="20"/>
              </w:rPr>
              <w:t>
Пробирканың типі: 13х75мм</w:t>
            </w:r>
          </w:p>
          <w:p>
            <w:pPr>
              <w:spacing w:after="20"/>
              <w:ind w:left="20"/>
              <w:jc w:val="both"/>
            </w:pPr>
            <w:r>
              <w:rPr>
                <w:rFonts w:ascii="Times New Roman"/>
                <w:b w:val="false"/>
                <w:i w:val="false"/>
                <w:color w:val="000000"/>
                <w:sz w:val="20"/>
              </w:rPr>
              <w:t>
Үлгінің стандартты көлемі (мл):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2 мл қызыл қақпағы бар AVATUBE бір реттік стерильді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 3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p>
          <w:p>
            <w:pPr>
              <w:spacing w:after="20"/>
              <w:ind w:left="20"/>
              <w:jc w:val="both"/>
            </w:pPr>
            <w:r>
              <w:rPr>
                <w:rFonts w:ascii="Times New Roman"/>
                <w:b w:val="false"/>
                <w:i w:val="false"/>
                <w:color w:val="000000"/>
                <w:sz w:val="20"/>
              </w:rPr>
              <w:t>
Пробиркалардың құрамында литий гепариннің реагенті бар</w:t>
            </w:r>
          </w:p>
          <w:p>
            <w:pPr>
              <w:spacing w:after="20"/>
              <w:ind w:left="20"/>
              <w:jc w:val="both"/>
            </w:pPr>
            <w:r>
              <w:rPr>
                <w:rFonts w:ascii="Times New Roman"/>
                <w:b w:val="false"/>
                <w:i w:val="false"/>
                <w:color w:val="000000"/>
                <w:sz w:val="20"/>
              </w:rPr>
              <w:t>
Пробирканың типі: 13х75мм</w:t>
            </w:r>
          </w:p>
          <w:p>
            <w:pPr>
              <w:spacing w:after="20"/>
              <w:ind w:left="20"/>
              <w:jc w:val="both"/>
            </w:pPr>
            <w:r>
              <w:rPr>
                <w:rFonts w:ascii="Times New Roman"/>
                <w:b w:val="false"/>
                <w:i w:val="false"/>
                <w:color w:val="000000"/>
                <w:sz w:val="20"/>
              </w:rPr>
              <w:t>
Үлгінің стандартты көлемі (мл):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2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литий гепариннің реагенті бар</w:t>
            </w:r>
          </w:p>
          <w:p>
            <w:pPr>
              <w:spacing w:after="20"/>
              <w:ind w:left="20"/>
              <w:jc w:val="both"/>
            </w:pPr>
            <w:r>
              <w:rPr>
                <w:rFonts w:ascii="Times New Roman"/>
                <w:b w:val="false"/>
                <w:i w:val="false"/>
                <w:color w:val="000000"/>
                <w:sz w:val="20"/>
              </w:rPr>
              <w:t>
Пробирканың типі: 13х75мм</w:t>
            </w:r>
          </w:p>
          <w:p>
            <w:pPr>
              <w:spacing w:after="20"/>
              <w:ind w:left="20"/>
              <w:jc w:val="both"/>
            </w:pPr>
            <w:r>
              <w:rPr>
                <w:rFonts w:ascii="Times New Roman"/>
                <w:b w:val="false"/>
                <w:i w:val="false"/>
                <w:color w:val="000000"/>
                <w:sz w:val="20"/>
              </w:rPr>
              <w:t>
Үлгінің стандартты көлемі (мл):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 1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гепаринімен плазманы алуға арналған, жасыл қақпақты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гепаринімен плазманы алуға арналған, жасыл қақпақты, 4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 3 мл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 3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p>
          <w:p>
            <w:pPr>
              <w:spacing w:after="20"/>
              <w:ind w:left="20"/>
              <w:jc w:val="both"/>
            </w:pPr>
            <w:r>
              <w:rPr>
                <w:rFonts w:ascii="Times New Roman"/>
                <w:b w:val="false"/>
                <w:i w:val="false"/>
                <w:color w:val="000000"/>
                <w:sz w:val="20"/>
              </w:rPr>
              <w:t>
Пробирканың түбінде жоғары сапалы инертті олефин гелі бар. Пробирканың ішкі қабырғалары құрғақ ұю активаторымен (SiO2 – кремнийдің қостотығы) жабылған.</w:t>
            </w:r>
          </w:p>
          <w:p>
            <w:pPr>
              <w:spacing w:after="20"/>
              <w:ind w:left="20"/>
              <w:jc w:val="both"/>
            </w:pPr>
            <w:r>
              <w:rPr>
                <w:rFonts w:ascii="Times New Roman"/>
                <w:b w:val="false"/>
                <w:i w:val="false"/>
                <w:color w:val="000000"/>
                <w:sz w:val="20"/>
              </w:rPr>
              <w:t>
Пробирканың типі: 13х75мм</w:t>
            </w:r>
          </w:p>
          <w:p>
            <w:pPr>
              <w:spacing w:after="20"/>
              <w:ind w:left="20"/>
              <w:jc w:val="both"/>
            </w:pPr>
            <w:r>
              <w:rPr>
                <w:rFonts w:ascii="Times New Roman"/>
                <w:b w:val="false"/>
                <w:i w:val="false"/>
                <w:color w:val="000000"/>
                <w:sz w:val="20"/>
              </w:rPr>
              <w:t>
Үлгінің стандартты көлемі (мл):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2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литий гепаринімен және плазманы алуға арналған гельмен көлемі 8 мл ашық-жасыл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p>
          <w:p>
            <w:pPr>
              <w:spacing w:after="20"/>
              <w:ind w:left="20"/>
              <w:jc w:val="both"/>
            </w:pPr>
            <w:r>
              <w:rPr>
                <w:rFonts w:ascii="Times New Roman"/>
                <w:b w:val="false"/>
                <w:i w:val="false"/>
                <w:color w:val="000000"/>
                <w:sz w:val="20"/>
              </w:rPr>
              <w:t>
Пробирканың түбінің құрамында жоғары сапалы инертті олефиндік гель бар. Пробирканың құрамында гепарин литийінің реагенті бар. Пробирканың типі: 16х100мм</w:t>
            </w:r>
          </w:p>
          <w:p>
            <w:pPr>
              <w:spacing w:after="20"/>
              <w:ind w:left="20"/>
              <w:jc w:val="both"/>
            </w:pPr>
            <w:r>
              <w:rPr>
                <w:rFonts w:ascii="Times New Roman"/>
                <w:b w:val="false"/>
                <w:i w:val="false"/>
                <w:color w:val="000000"/>
                <w:sz w:val="20"/>
              </w:rPr>
              <w:t>
Үлгінің стандартты көлемі (мл):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литий гепаринімен және плазманы алуға арналған гельмен көлемі 8 мл ашық-жасыл қақпағы бар AVATUBE бір реттік стерильді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w:t>
            </w:r>
          </w:p>
          <w:p>
            <w:pPr>
              <w:spacing w:after="20"/>
              <w:ind w:left="20"/>
              <w:jc w:val="both"/>
            </w:pPr>
            <w:r>
              <w:rPr>
                <w:rFonts w:ascii="Times New Roman"/>
                <w:b w:val="false"/>
                <w:i w:val="false"/>
                <w:color w:val="000000"/>
                <w:sz w:val="20"/>
              </w:rPr>
              <w:t>
гелі бар.</w:t>
            </w:r>
          </w:p>
          <w:p>
            <w:pPr>
              <w:spacing w:after="20"/>
              <w:ind w:left="20"/>
              <w:jc w:val="both"/>
            </w:pPr>
            <w:r>
              <w:rPr>
                <w:rFonts w:ascii="Times New Roman"/>
                <w:b w:val="false"/>
                <w:i w:val="false"/>
                <w:color w:val="000000"/>
                <w:sz w:val="20"/>
              </w:rPr>
              <w:t>
Пробирканың құрамында литий гепаринінің реагенті бар</w:t>
            </w:r>
          </w:p>
          <w:p>
            <w:pPr>
              <w:spacing w:after="20"/>
              <w:ind w:left="20"/>
              <w:jc w:val="both"/>
            </w:pPr>
            <w:r>
              <w:rPr>
                <w:rFonts w:ascii="Times New Roman"/>
                <w:b w:val="false"/>
                <w:i w:val="false"/>
                <w:color w:val="000000"/>
                <w:sz w:val="20"/>
              </w:rPr>
              <w:t>
Пробирканың типі: 13х75мм</w:t>
            </w:r>
          </w:p>
          <w:p>
            <w:pPr>
              <w:spacing w:after="20"/>
              <w:ind w:left="20"/>
              <w:jc w:val="both"/>
            </w:pPr>
            <w:r>
              <w:rPr>
                <w:rFonts w:ascii="Times New Roman"/>
                <w:b w:val="false"/>
                <w:i w:val="false"/>
                <w:color w:val="000000"/>
                <w:sz w:val="20"/>
              </w:rPr>
              <w:t>
Үлгінің стандартты көлемі (мл):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литий гепарині мен плазма алуға арналған гелі бар, ашық жасыл қақпақты өлшемі 4 мл бір реттік стерильді AVATUBE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p>
          <w:p>
            <w:pPr>
              <w:spacing w:after="20"/>
              <w:ind w:left="20"/>
              <w:jc w:val="both"/>
            </w:pPr>
            <w:r>
              <w:rPr>
                <w:rFonts w:ascii="Times New Roman"/>
                <w:b w:val="false"/>
                <w:i w:val="false"/>
                <w:color w:val="000000"/>
                <w:sz w:val="20"/>
              </w:rPr>
              <w:t>
Пробирканың түбінде жоғары сапалы инертті олефин гелі бар. Пробирканың ішкі қабырғалары құрғақ ұю активаторымен жабылған (SiO2 - кремний диоксиді),</w:t>
            </w:r>
          </w:p>
          <w:p>
            <w:pPr>
              <w:spacing w:after="20"/>
              <w:ind w:left="20"/>
              <w:jc w:val="both"/>
            </w:pPr>
            <w:r>
              <w:rPr>
                <w:rFonts w:ascii="Times New Roman"/>
                <w:b w:val="false"/>
                <w:i w:val="false"/>
                <w:color w:val="000000"/>
                <w:sz w:val="20"/>
              </w:rPr>
              <w:t>
Пробирканың типі: 13х75мм</w:t>
            </w:r>
          </w:p>
          <w:p>
            <w:pPr>
              <w:spacing w:after="20"/>
              <w:ind w:left="20"/>
              <w:jc w:val="both"/>
            </w:pPr>
            <w:r>
              <w:rPr>
                <w:rFonts w:ascii="Times New Roman"/>
                <w:b w:val="false"/>
                <w:i w:val="false"/>
                <w:color w:val="000000"/>
                <w:sz w:val="20"/>
              </w:rPr>
              <w:t>
Үлгінің стандартты көлемі (мл):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литий гепарині мен плазма алуға арналған гелі бар, ашық жасыл қақпақты өлшемі 4 мл бір реттік стерильді AVATUBE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натрий гепарині бар, көлемі 9 мл ашық-жасыл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w:t>
            </w:r>
          </w:p>
          <w:p>
            <w:pPr>
              <w:spacing w:after="20"/>
              <w:ind w:left="20"/>
              <w:jc w:val="both"/>
            </w:pPr>
            <w:r>
              <w:rPr>
                <w:rFonts w:ascii="Times New Roman"/>
                <w:b w:val="false"/>
                <w:i w:val="false"/>
                <w:color w:val="000000"/>
                <w:sz w:val="20"/>
              </w:rPr>
              <w:t>
Пробиркаларды құрамында қоспалар жоқ.</w:t>
            </w:r>
          </w:p>
          <w:p>
            <w:pPr>
              <w:spacing w:after="20"/>
              <w:ind w:left="20"/>
              <w:jc w:val="both"/>
            </w:pPr>
            <w:r>
              <w:rPr>
                <w:rFonts w:ascii="Times New Roman"/>
                <w:b w:val="false"/>
                <w:i w:val="false"/>
                <w:color w:val="000000"/>
                <w:sz w:val="20"/>
              </w:rPr>
              <w:t>
Пробирканың типі:16х100мм</w:t>
            </w:r>
          </w:p>
          <w:p>
            <w:pPr>
              <w:spacing w:after="20"/>
              <w:ind w:left="20"/>
              <w:jc w:val="both"/>
            </w:pPr>
            <w:r>
              <w:rPr>
                <w:rFonts w:ascii="Times New Roman"/>
                <w:b w:val="false"/>
                <w:i w:val="false"/>
                <w:color w:val="000000"/>
                <w:sz w:val="20"/>
              </w:rPr>
              <w:t>
Үлгінің стандартты көлемі (мл):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натрий гепарині бар, көлемі 9 мл ашық-жасыл қақпағы бар AVATUBE бір реттік стерильді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 Резеңке тығын бутилкаучуктен жасалған, геможұқтырмайтын репеллентпен силикондалған. Пробирканың құрамында 2-ден 4 мг-ге дейін натрий фториді бар, 1 мл қанға 1-ден 3 мг-ге дейін калий моногидраты оксалаты бар.</w:t>
            </w:r>
          </w:p>
          <w:p>
            <w:pPr>
              <w:spacing w:after="20"/>
              <w:ind w:left="20"/>
              <w:jc w:val="both"/>
            </w:pPr>
            <w:r>
              <w:rPr>
                <w:rFonts w:ascii="Times New Roman"/>
                <w:b w:val="false"/>
                <w:i w:val="false"/>
                <w:color w:val="000000"/>
                <w:sz w:val="20"/>
              </w:rPr>
              <w:t>
Пробирканың типі: 13х75мм</w:t>
            </w:r>
          </w:p>
          <w:p>
            <w:pPr>
              <w:spacing w:after="20"/>
              <w:ind w:left="20"/>
              <w:jc w:val="both"/>
            </w:pPr>
            <w:r>
              <w:rPr>
                <w:rFonts w:ascii="Times New Roman"/>
                <w:b w:val="false"/>
                <w:i w:val="false"/>
                <w:color w:val="000000"/>
                <w:sz w:val="20"/>
              </w:rPr>
              <w:t>
Үлгінің стандартты көлемі (мл):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2 мл сұр қақпағы бар AVATUBE бір реттік стерильді вакуумдық пробиркалар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натрий гепаринімен плазманы алуға арналған, айқын жасыл қақпақты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натрий гепаринімен плазманы алуға арналған, айқын жасыл қақпақты, көлемі 1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 6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HyperGlide (Hyperform) окклюзиялық баллонды жүйе, баллонның диаметрі: 3 мм, 4мм, 5 мм, 7мм; ұзындығы 7мм, 10мм, 15мм, 20мм, 30мм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Окклюзиялық баллонды жүйе — нәтижесінде баллонды толтыру мүмкін болатын орталықтық қуысты жабуға арналған диаметрі 0,010” өткізгішті енгізуді талап ететін бір қуысты баллонды катетер. Өткізгіштің өлшемі 10 см дистальді платинадан жасалған спираль тәрізді ұштығы катетердің ұштығына немесе одан тысқары жылжығанда, толтыруға арналған тесік жабылады, ол баллонға катетердің бүйірлік тесіктері арқылы толуына мүмкіндік береді. Окклюзиялық баллонды жүйе мына өлшемде қолжетімді - ұзындығы 7 мм -ден 30 мм дейін, диаметрі 3 мм, 4 мм, 5 мм және 7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HyperGlide (Hyperform) окклюзиялық баллонды жүйе, баллонның диаметрі: 3 мм, 4 мм, 5 мм, 7 мм; ұзындығы 7 мм, 10 мм, 15 мм, 20 мм, 30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Окклюзиялық баллонды катетер HyperGlide (Hyperform) баллон диаметрі: 3 мм, 4мм, 5 мм, 7мм; ұзындығы 7мм, 10мм, 15мм, 20мм, 30мм;</w:t>
            </w:r>
          </w:p>
          <w:p>
            <w:pPr>
              <w:spacing w:after="20"/>
              <w:ind w:left="20"/>
              <w:jc w:val="both"/>
            </w:pPr>
            <w:r>
              <w:rPr>
                <w:rFonts w:ascii="Times New Roman"/>
                <w:b w:val="false"/>
                <w:i w:val="false"/>
                <w:color w:val="000000"/>
                <w:sz w:val="20"/>
              </w:rPr>
              <w:t>
2. Гидрофильді өткізгіш X-pedion™ диаметрі 0,010” (0,25мм); ұзындығы: 200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330 704,47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стерильді көз тамшылары, 10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стерильді көз тамшылары, 10 мл. Тамшылардың құрамы: гиалурон қышқылы 0,2%, цитиколин мононатрий тұзы 2%, натрий фосфаты моногидраты, натрий дигидрофосфаты додекагидраты, натрий хлориді, бензалконий хлориді, инъекцияға арналған су. Гиалуран қышқылы шырышты қабықты майланған, ылғалданған және қорғалған күйінде сақтай отырып, жас қабықшасының тұрақтылығын жақсарту үшін пайдалы ерітінділердің мукомиметикалық, мукоадгезивті және тұтқыр эластикалық қасиеттерін арттырады. Сонымен қатар, құрамында гиалурон қышқылы бар ерітінділер көздің қабығы мен эпителий конъюнктивасы зақымданған жағдайда көз бетін қалпына келтіруге қолайлы микро орта жасай алады. Omk 1-де цитиколиннің болуы глаукома сияқты дегенеративті көз патологиялары салдарынан зақымдалған жасуша мембраналарының тұтастығын қалпына келтіруде қолайлы құрылымдық қолдау көрсетеді.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стерильді көз тамшылары, 10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4 117,47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ҰМК 2, стерильді көз тамшылары, 10мл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2, стерильді көз тамшылары, 10 мл. Тамшылардың құрамы: гиалурон қышқылы 0.2%, цитиколин мононатрий тұзы 2%, цианокобаламин (В12 витамині), натрий фосфаты моногидраты, натрий дигидрофосфаты додекагидраты, натрий хлориді, бензалконий хлориді, инъекцияға арналған су. Гиалурон қышқылы шырышты қабықты майланған, ылғалданған және қорғалған күйінде сақтай отырып, жас үлдірінің тұрақтылығын жақсарту үшін пайдалы ерітінділердің мукомиметикалық, мукоадгезивті және тұтқыр эластикалық қасиеттерін арттырады. OMK 2-де цитиколиннің болуы бастапқы диабеттік ретинопатия сияқты көздің дегенеративті аурулары салдарынан зақымдалған жасуша мембраналарының тұтастығын қалпына келтіруде қолайлы құрылымдық қолдау көрсетеді. Цианокобаламин (В12 дәрумені) қабақтың эпителий жасушаларының өсуіне ықпал етеді, сонымен қатар жасушаларды бос радикалдардың әсерінен қорғайды.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ҰМК 2, стерильді көз тамшылары, 10мл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4 704,55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абдоминальді операцияларға арналған бір реттік, стерильді "Нәрия" негізгі жиынтығы - КОБ-29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ламинацияланған тоқылмаған мата (РЕ+РР).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абдоминальді операцияларға арналған бір реттік, стерильді "Нәрия" негізгі жиынтығы - КОБ-29 1. Құрал үстеліне арналған біріктірілген қаптама 80 х 145см, ауд. 30 г/м кв. - 1 дана.</w:t>
            </w:r>
          </w:p>
          <w:p>
            <w:pPr>
              <w:spacing w:after="20"/>
              <w:ind w:left="20"/>
              <w:jc w:val="both"/>
            </w:pPr>
            <w:r>
              <w:rPr>
                <w:rFonts w:ascii="Times New Roman"/>
                <w:b w:val="false"/>
                <w:i w:val="false"/>
                <w:color w:val="000000"/>
                <w:sz w:val="20"/>
              </w:rPr>
              <w:t>
2. Адгезивтік жиекті ақжайма 80 х 90см, ауд. 40 г/м кв. - 2 дана.</w:t>
            </w:r>
          </w:p>
          <w:p>
            <w:pPr>
              <w:spacing w:after="20"/>
              <w:ind w:left="20"/>
              <w:jc w:val="both"/>
            </w:pPr>
            <w:r>
              <w:rPr>
                <w:rFonts w:ascii="Times New Roman"/>
                <w:b w:val="false"/>
                <w:i w:val="false"/>
                <w:color w:val="000000"/>
                <w:sz w:val="20"/>
              </w:rPr>
              <w:t>
3. Операциялық үстелге арналған ақжайма 160 х 190см, ауд. 40 г/м кв. - 1 дана.</w:t>
            </w:r>
          </w:p>
          <w:p>
            <w:pPr>
              <w:spacing w:after="20"/>
              <w:ind w:left="20"/>
              <w:jc w:val="both"/>
            </w:pPr>
            <w:r>
              <w:rPr>
                <w:rFonts w:ascii="Times New Roman"/>
                <w:b w:val="false"/>
                <w:i w:val="false"/>
                <w:color w:val="000000"/>
                <w:sz w:val="20"/>
              </w:rPr>
              <w:t>
4. Қағаз сүрткі 33 х 33см - 4 дана.</w:t>
            </w:r>
          </w:p>
          <w:p>
            <w:pPr>
              <w:spacing w:after="20"/>
              <w:ind w:left="20"/>
              <w:jc w:val="both"/>
            </w:pPr>
            <w:r>
              <w:rPr>
                <w:rFonts w:ascii="Times New Roman"/>
                <w:b w:val="false"/>
                <w:i w:val="false"/>
                <w:color w:val="000000"/>
                <w:sz w:val="20"/>
              </w:rPr>
              <w:t>
5. Адгезивтік жиекті ақжайма 160 х 180см, ауд. 40 г/м кв. - 1 дана.</w:t>
            </w:r>
          </w:p>
          <w:p>
            <w:pPr>
              <w:spacing w:after="20"/>
              <w:ind w:left="20"/>
              <w:jc w:val="both"/>
            </w:pPr>
            <w:r>
              <w:rPr>
                <w:rFonts w:ascii="Times New Roman"/>
                <w:b w:val="false"/>
                <w:i w:val="false"/>
                <w:color w:val="000000"/>
                <w:sz w:val="20"/>
              </w:rPr>
              <w:t>
6. Адгезивтік жиекті ақжайма 160 х 240см, ауд. 40 г/м кв. - 1 дана.</w:t>
            </w:r>
          </w:p>
          <w:p>
            <w:pPr>
              <w:spacing w:after="20"/>
              <w:ind w:left="20"/>
              <w:jc w:val="both"/>
            </w:pPr>
            <w:r>
              <w:rPr>
                <w:rFonts w:ascii="Times New Roman"/>
                <w:b w:val="false"/>
                <w:i w:val="false"/>
                <w:color w:val="000000"/>
                <w:sz w:val="20"/>
              </w:rPr>
              <w:t>
7. Операциялық лента 10 x 50см, ауд. 40 г/м кв.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х 145см, ауд. 30 г/м кв. - 1 дана. 2. Адгезивтік жиекті ақжайма 80 х 90см, ауд. 40 г/м кв. - 2 дана. 3. Операциялық үстелге арналған ақжайма 160 х 190см, ауд. 40 г/м кв. - 1 дана. 4. Қағаз сүрткі 33 х 33см - 4 дана. 5. Адгезивтік жиекті ақжайма 160 х 180см, ауд. 40 г/м кв. - 1 дана. 6. Адгезивтік жиекті ақжайма 160 х 240см, ауд. 40 г/м кв. - 1 дана. 7. Операциялық лента 10 x 50см, ауд. 40 г/м кв.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3 722,38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Сұйықтық цитологияға арналған бекіткіш ерітінді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изопропил спирттеріне және ацетонға тән аралас әлсіз иісті, түссіз, мөлдір сұйықтық, құрамында бөгде бөлшектер жоқ. Бұйымның құрамы: этил спирті, изопропил спирті, бидистильденген су, ацетон. 2-30 С температура аралығында сақтау. Мұздатып қатыруға және 30 С-тан жоғары температура әсеріне ұшыратуға болмайды.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Сұйықтық цитологияға арналған бекіткіш ерітінді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17 462,50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ОЦМ FOB жедел-тесті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FOB жедел-тесті - нәжістегі жасырын қанды сапалы анықтауға арналған тест. Дәрігерлер бөлмесінде және зертханаларда жүргізілетін, пробиркадағы талдауға негізделген, нәжістегі жасырын қанды сапалы анықтауға арналған иммунохроматография және карта түріндегі жедел-талдау. Бұл тестті күнделікті медициналық тексерулерде, алғашқы тексерулерде, диспансерлік тексеруде қан кетуді анықтауда және тоқ ішек пен тік ішектің рентгеноскопиясында немесе кез келген ағзаның гастроинтестинальді қан кетулерінде пайдаланылу ұсынылады. ОЦМ FOB жедел-тестінің құрамында моноклональді анти-гемоглобинмен антиген-антидене кешені гемоглобиннің түрі бар адамның нәжісінде гемоглобинді анықтауға арналған иммунохроматографиялық тестті ұлғайтатын коллоидты алтын бар. Иммунноглобин G коллоидты алтын байланысқан төсемеде қосылады. Қоспа сынақ аумағына нитроцеллюлозалық жарғақшаға жылжуы тиіс, мұнда басқа иммобилизацияланған моноклональді анти-гемоглобин Иммунноглобин G бар, содан соң сэндвич типті байланыспен боялған түрін қалыптастырады (антигемоглобин G коллоидты алтын гемоглобин антигемоглобин Иммунноглобин G).Тест нәтижелері қандай да бір арнайы құралдың көмегінсіз көзбен шолу арқылы анықталған. Ендірілген сапаны бақылау - Гваяков сынамасымен салыстырғанда гемоглобинді анықтау бойынша дәлдігі жоғары - эндоскопиямен түзету* "Сезімталдығы - 100% "Спецификалығы - 99% - Нәтижесі 5-10 мин - Нәжістегі гемоглобинді анықтау үшін бір қадамдық талдауға арналған жинақ - Үлгіні алатын түтікті пайдалану: көп реттік үлгі алу қабілеті Әр құрылғы: алтынды қосуды қамтиды: моноклональді анти-гемоглобин (тышқанның) - коллоидты алтынды қосу. 0.25+\-0.05 мг. Тест желісі: моноклональді анти-гемоглобин (тышқанның) 0.4+\-0.08 мг. Бақылау желісі: поликлональді тышқанға қарсы IgG (ешкінің) 0.6+\-0.12 мг. Нитроцеллюлозалық жарғақша (25+\-0.5) мм*(4+\0.8)мм. Қосылыстарға арналған төсеме (7+\-1.4)мм*(4+\-0.8)мм. Үлгілерге арналған төсеме (28+\-3.6) мм*(4+\-0.8)мм. Әр түтік мыналарды қамтиды: Тритон Х-100, 0.8%. Трис-НС1 (100мМ), 2 мл. натрий азиді 0.1%. Сақтау температурасы 2°С~28°С. Бөлме температурасында (2-28°С). Құрғақ жерде сақтау керек. Қаптамасының құрамында: -Тестілік құрылғы, -Қолдану жөніндегі нұсқаулық - сынамаға арналған түтік, соның ішінде талдауды сұйылтқыш (2мл)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ОЦМ FOB жедел-тесті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1 495,00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Derma-Tex диагностикалық, тексеретін, латексті, текстураланған, опаланбаған, стерильді қолғаптар, өлшемдері: 5-6 (XS), 6,5 (S), 7-7,5 (M), 8-8,5 (L), 9-10 (XL) қаптамада №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 бес саусақты, тігіссіз, жиектері ширатылып оралған, опаланбаған, сыртқы беткейі текстураланған, стерильді.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Derma-Tex диагностикалық, тексеретін, латексті, текстураланған, опаланбаған, стерильді қолғаптар, өлшемдері: 5-6 (XS), 6,5 (S), 7-7,5 (M), 8-8,5 (L), 9-10 (XL) қаптамада №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Exam-Smooth диагностикалық, стерильді, тегіс, опаланған, латексті, тексеру қолғаптары, өлшемдері: 5-6 (XS), 6,5 (S), 7-7,5 (M), 8-8,5 (L), 9-10 (XL), қаптамада №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бес саусақты тігіссіз, жиектері ширатылып оралған тексеру қолғаптары.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Exam-Smooth диагностикалық, стерильді, тегіс, опаланған, латексті, тексеру қолғаптары, өлшемдері: 5-6 (XS), 6,5 (S), 7-7,5 (M), 8-8,5 (L), 9-10 (XL), қаптамада №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Nitrile-Tex диагностикалық, нитрилді, текстураланған, опаланбаған, стерильді тексеру қолғаптары, өлшемдері: 5-6 (XS), 6,5 (S), 7-7,5 (M), 8-8,5 (L), 9-10 (XL), қаптамада №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бес саусақты, тігіссіз, жиектері ширатылып оралған, опаланбаған, сыртқы беткейі текстураланған нитрилден жасалған, стерильді.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Nitrile-Tex диагностикалық, нитрилді, текстураланған, опаланбаған, стерильді тексеру қолғаптары, өлшемдері: 5-6 (XS), 6,5 (S), 7-7,5 (M), 8-8,5 (L), 9-10 (XL), қаптамада №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латексті, текстурирленген, опаланбаған, стерильді, өлшемдері 6.0, 6.5, 7.0, 7.5, 8.0, 8.5, 9.0, "Surgical- Double" қолғаптары, қаптамада 1 жұп, 50 жұп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латексті, текстурирленген, опаланбаған, стерильді, өлшемдері 6.0, 6.5, 7.0, 7.5, 8.0, 8.5, 9.0, "Surgical- Double" қолғаптары,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 Жарамдылық мерзімі: 3 жыл. Жарамдылық мерзімі өткеннен кейін қолдануға болмайды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латексті, текстурирленген, опаланбаған, стерильді, өлшемдері 6.0, 6.5, 7.0, 7.5, 8.0, 8.5, 9.0, "Surgical- Double" қолғаптары, қаптамада 1 жұп, 50 жұп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1 397,47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латексті, тегіс, опаланбаған, стерильді, өлшемдері 6.0; 6,5; 7,0; 7,5; 8,0; 8,5; 9,0, "Surgical- Gin" қолғаптары (ұзын манжетасымен) қаптамада 1 жұп, 50 жұп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латексті, тегіс, опаланбаған, стерильді, өлшемдері 6.0; 6,5; 7,0; 7,5; 8,0; 8,5; 9,0, "Surgical- Gin" қолғаптары (ұзын манжетасымен)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 Жарамдылық мерзімі: 3 жыл. Жарамдылық мерзімі өткеннен кейін қолдануға болмайды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латексті, тегіс, опаланбаған, стерильді, өлшемдері 6.0; 6,5; 7,0; 7,5; 8,0; 8,5; 9,0, "Surgical- Gin" қолғаптары (ұзын манжетасымен) қаптамада 1 жұп, 50 жұп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латексті, стерильді, текстурирленген, опаланбаған, өлшемдері 6.0, 6.5, 7.0, 7.5, 8.0, 8.5, 9.0, "Surgical-Microtex" қолғаптары, қаптамада 1 жұп, 50 жұп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латексті, стерильді, текстурирленген, опаланбаған, өлшемдері 6.0, 6.5, 7.0, 7.5, 8.0, 8.5, 9.0, "Surgical-Microtex" қолғаптары,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латексті, стерильді, текстурирленген, опаланбаған, өлшемдері 6.0, 6.5, 7.0, 7.5, 8.0, 8.5, 9.0, "Surgical-Microtex" қолғаптары, қаптамада 1 жұп, 50 жұп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латексті, стерильді, текстурирленген, опаланбаған, өлшемдері 6.0, 6.5, 7.0, 7.5, 8.0, 8.5, 9.0, "Surgical- Ort" қолғаптары, қаптамада 1 жұп, 50 жұп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латексті, стерильді, текстурирленген, опаланбаған, өлшемдері 6.0, 6.5, 7.0, 7.5, 8.0, 8.5, 9.0, "Surgical- Ort" қолғаптары,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 Жарамдылық мерзімі: 3 жыл. Жарамдылық мерзімі өткеннен кейін қолдануға болмайды.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латексті, стерильді, текстурирленген, опаланбаған, өлшемдері 6.0, 6.5, 7.0, 7.5, 8.0, 8.5, 9.0, "Surgical- Ort" қолғаптары, қаптамада 1 жұп, 50 жұп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Surgical-Smooth хирургиялық, латексті, тегіс, опаланған, стерильді қолғаптар, өлшемдері:6; 6,5; 7; 7,5; 8; 8,5; 9 қаптамада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опаланған қолғаптар, анатомиялық пішіні және ұзын манжетасы бар.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Surgical-Smooth хирургиялық, латексті, тегіс, опаланған, стерильді қолғаптар, өлшемдері:6; 6,5; 7; 7,5; 8; 8,5; 9 қаптамада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текстураланған, опаланбаған "Surgical-Tex" қолғаптары, өлшемдері 6.0; 6,5; 7.0; 7,5; 8,0; 8,5; 9,0; қаптамада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бес саусақты тігіссіз жиегімен, ширатылып бұратылған, текстураланған анатомиялық пішінді опаланбаған стерильді қолғаптар. Стерилизация этилен тотығының газды әдісімен жүргізіледі. Бұйым стерильді қалпында,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текстураланған, опаланбаған "Surgical-Tex" қолғаптары, өлшемдері 6.0; 6,5; 7.0; 7,5; 8,0; 8,5; 9,0; қаптамада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емес тегіс латексті PANAGLOVES диагностикалық қолғаптары, өлшемдері: 5-6 (XS), 6-7 (S), 7-8 (M), 8-9 (L), 9-10 (XL)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емес тегіс латексті PANAGLOVES диагностикалық қолғаптары, өлшемдері: 5-6 (XS), 6-7 (S), 7-8 (M), 8-9 (L), 9-10 (XL)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латексті тегіс PANAGLOVES диагностикалық қолғаптары, өлшемдері: 5-6 (XS), 6-7 (S), 7-8 (M), 8-9 (L), 9-10 (XL)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латексті тегіс PANAGLOVES диагностикалық қолғаптары, өлшемдері: 5-6 (XS), 6-7 (S), 7-8 (M), 8-9 (L), 9-10 (XL)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латексті PANAGLOVES диагностикалық қолғаптары, өлшемдері: 5-6 (XS), 6-7 (S), 7-8 (M), 8-9 (L), 9-10 (XL)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 беткейі текстурирленген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латексті PANAGLOVES диагностикалық қолғаптары, өлшемдері: 5-6 (XS), 6-7 (S), 7-8 (M), 8-9 (L), 9-10 (XL)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латексті PANAGLOVES диагностикалық қолғаптары, өлшемдері: 5-6 (XS), 6-7 (S), 7-8 (M), 8-9 (L), 9-10 (XL)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 беткейі текстурирленген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латексті PANAGLOVES диагностикалық қолғаптары, өлшемдері: 5-6 (XS), 6-7 (S), 7-8 (M), 8-9 (L), 9-10 (XL)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нитрилді PANAGLOVES диагностикалық қолғаптары, өлшемдері: 5-6 (XS), 6-7 (S), 7-8 (M), 8-9 (L), 9-10 (XL)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нитрилді PANAGLOVES диагностикалық қолғаптары, өлшемдері: 5-6 (XS), 6-7 (S), 7-8 (M), 8-9 (L), 9-10 (XL)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нитрилді PANAGLOVES диагностикалық қолғаптары, өлшемдері: (XS) 5-6, (S) 6-7, (M) 7-8, (L) 8-9, (XL) 9-10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нитрилді PANAGLOVES диагностикалық қолғаптары, өлшемдері: (XS) 5-6, (S) 6-7, (M) 7-8, (L) 8-9, (XL) 9-10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Биоүйлесімді жүгері крахмалы USP-мен опаланған; - Микоорганизмдерден, жағымсыз және қауіпті заттардан сенімді бөгеттік қорғануды қамтамасыз етеді; - Білікті манжета киюді жеңілдетеді, сырғып кетуіне кедергі жасайды жақсы бекемделуін қамтамасыз етеді; - Жоғары созылғыштығы қолға жоғары қонымдылығы мен жақсы тактильді сезімталдықты қамтамасыз етеді; - Өлшемдері XS, S, M, L, XL. - -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 Өлшемі 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Биоүйлесімді жүгері крахмалы USP-мен опаланған; - Микоорганизмдерден, жағымсыз және қауіпті заттардан сенімді бөгеттік қорғануды қамтамасыз етеді; - Білікті манжета киюді жеңілдетеді, сырғып кетуіне кедергі жасайды жақсы бекемделуін қамтамасыз етеді; - Жоғары созылғыштығы қолға жоғары қонымдылығы мен жақсы тактильді сезімталдықты қамтамасыз етеді; - Өлшемдері XS, S, M, L, XL. - -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 Өлшемі M</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Биоүйлесімді жүгері крахмалы USP-мен опаланған; - Микоорганизмдерден, жағымсыз және қауіпті заттардан сенімді бөгеттік қорғануды қамтамасыз етеді; - Білікті манжета киюді жеңілдетеді, сырғып кетуіне кедергі жасайды жақсы бекемделуін қамтамасыз етеді; - Жоғары созылғыштығы қолға жоғары қонымдылығы мен жақсы тактильді сезімталдықты қамтамасыз етеді; - Өлшемдері XS, S, M, L, XL. - -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 Өлшемі 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L қаптамада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L қаптамада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M қаптамада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M қаптамада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M қаптамада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S қаптамада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M қаптамада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M қаптамада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S қаптамада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S қаптамада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L қаптамада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өлшемі: L қаптамада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Микроорганизмдерден, жағымсыз және қауіпті заттардан сенімді бөгеттік қорғанысты қамтамасыз етеді; - Білігі бар манжета киілуін жеңілдетеді, сырғып кетуін бөгейді және жақсы бекемделуін қамтамасыз етеді; - Жоғары созылғыштығы қолға толықтай табиғи қонымды болуын және жақсы тактильді сезімталдықты қамтамасыз етеді; - Алақаны мен саусақтарындағы текстураланған (бүдірлеу) беткейі жоғары ылғалдылық жағдайында жұмыс істегенде құралдарды сенімді қысуды және ұстауды қамтамасыз етеді; - Опаның (жүгері крахмалының) болмауы мен арнайы өңделуі (хлорлануы) аллергиялық реакцияның өту ықтималдығын елеулі төмендетеді. - Өлшемдері XS, S, M, L, XL. -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M</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Микроорганизмдерден, жағымсыз және қауіпті заттардан сенімді бөгеттік қорғанысты қамтамасыз етеді; - Білігі бар манжета киілуін жеңілдетеді, сырғып кетуін бөгейді және жақсы бекемделуін қамтамасыз етеді; - Жоғары созылғыштығы қолға толықтай табиғи қонымды болуын және жақсы тактильді сезімталдықты қамтамасыз етеді; - Алақаны мен саусақтарындағы текстураланған (бүдірлеу) беткейі жоғары ылғалдылық жағдайында жұмыс істегенде құралдарды сенімді қысуды және ұстауды қамтамасыз етеді; - Опаның (жүгері крахмалының) болмауы мен арнайы өңделуі (хлорлануы) аллергиялық реакцияның өту ықтималдығын елеулі төмендетеді. - Өлшемдері XS, S, M, L, XL. -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M</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Микроорганизмдерден, жағымсыз және қауіпті заттардан сенімді бөгеттік қорғанысты қамтамасыз етеді; - Білігі бар манжета киілуін жеңілдетеді, сырғып кетуін бөгейді және жақсы бекемделуін қамтамасыз етеді; - Жоғары созылғыштығы қолға толықтай табиғи қонымды болуын және жақсы тактильді сезімталдықты қамтамасыз етеді; - Алақаны мен саусақтарындағы текстураланған (бүдірлеу) беткейі жоғары ылғалдылық жағдайында жұмыс істегенде құралдарды сенімді қысуды және ұстауды қамтамасыз етеді; - Опаның (жүгері крахмалының) болмауы мен арнайы өңделуі (хлорлануы) аллергиялық реакцияның өту ықтималдығын елеулі төмендетеді. - Өлшемдері XS, S, M, L, XL. -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және биологиялық сенімді қорғанысты қамтамасыз етеді;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медициналық хирургиялық қолғаптары, өлшемдері: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медициналық хирургиялық қолғаптары, өлшемдері: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 өлшемдері: 6.0, 6.5, 7.0, 7.5, 8.0, 8.5, 9.0, анатомиялық формадағы ұзын манжетасымен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Қолғаптарды табиғи каучук немесе нитрильді латекс негізіндегі немесе бутадиен-стирольді каучук сополимері негізіндегі қоспадан, бутадиен-стирол сополимері негізіндегі каучукті эмульсиядан немесе термоэластопласт ерітіндісінен дайындайды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 өлшемдері: 6.0, 6.5, 7.0, 7.5, 8.0, 8.5, 9.0, анатомиялық формадағы ұзын манжетасымен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латексті PANAGLOVES хирургиялық қолғаптары, өлшемдері: 6.0, 6.5, 7.0, 7.5, 8.0, 8.5, 9.0, анатомиялық формадағы ұзын манжетасымен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формадағы және манжетінің ұзындығы 280 мм латексті хирургиялық қолғаптар. Сапасы және сыртқы түрі бойынша МЕМСТ 52238-2004 сай келеді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латексті PANAGLOVES хирургиялық қолғаптары, өлшемдері: 6.0, 6.5, 7.0, 7.5, 8.0, 8.5, 9.0, анатомиялық формадағы ұзын манжетасымен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пилотка-қалпағы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пилотка-қалпағы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Нәрия медициналық бұласырлары, өлшемі 19мм х 72мм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медициналық бұласырлары, өлшемдері: 19мм х 72мм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Нәрия медициналық бұласырлары, өлшемі 25мм х 72мм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медициналық бұласырлары, өлшемдері: 25мм х 72мм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Нәрия медициналық бұласырлары, өлшемі 19мм х 72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негіздегі "Нәрия" медициналық бұласырлары, өлшемдері 19мм х 72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Нәрия медициналық бұласырлары, өлшемі 25мм х 72мм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негіздегі "Нәрия" медициналық бұласырлары, өлшемдері: 25мм х 72мм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таңғышы,өлшемі 6 х 7см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таңғышы,өлшемі 6 х 7см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өлшемі 6,5 х 8,5см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өлшемі 6,5 х 8,5см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бекіткіш жолақтары бар "Нәрия" таңғышы, өлшемі 7 х 8,5см, (тікбұрышты пішіні)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бекіткіш жолақтары бар "Нәрия" таңғышы, өлшемі 7 х 8,5см, (тікбұрышты пішіні)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Атетерлерді бекітуге және орнатуға арналған, стерильді, бір рет қолданылатын, бекіткіш жолақтары бар "Нәрия" таңғышы, өлшемі 8,5 х 10,5см, (сопақ пішіні)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Атетерлерді бекітуге және орнатуға арналған, стерильді, бір рет қолданылатын, бекіткіш жолақтары бар "Нәрия" таңғышы, өлшемі 8,5 х 10,5см, (сопақ пішіні)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полимер негіздегі "Нәрия" таңғышы, өлшемдері: 6см х 10см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полимер негіздегі "Нәрия" таңғышы, өлшемдері: 6см х 10см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5см х 7,2см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5см х 7,2см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6см х 10см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6см х 10см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10см х 15см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10см х 15см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20см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полимер негізінде, стерильді, бір рет қолданылатын "Нәрия" таңғышы, өлшемі 9см х 25см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полимер негізінде, стерильді, бір рет қолданылатын "Нәрия" таңғышы, өлшемі 9см х 25см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25см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25см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35см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35см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өлшемі 9см х 35см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өлшемі 9см х 35см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сіңіргіш төсеніш-жаялық, өлшемдері 60*40 см, 60*60 см, 60*90 см қаптамада № 5,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төсеніш-жаялық бес қабаттан тұрады: полиэтилен қабаты, қағаз қабаты, ұсақталған целлюлозадан жасалған қабаты, қағаз қабаты, спанбонд тоқылмаған матадан жасалған қабаты. Пайдалануға дайын жеке қаптамадағы стерильденбеген бұйым. Қаптамаға 5 немесе 10 данадан буып-түйіледі.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сіңіргіш төсеніш-жаялық, өлшемдері 60*40 см, 60*60 см, 60*90 см қаптамада № 5,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"Dolce-Pharm" сіңіргіш төсеніш-жаялық, өлшемдері 60*40 см, 60*60 см, 60*90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төсеніш-жаялық бес қабаттан тұрады: полиэтилен қабаты, қағаз қабаты, ұсақталған целлюлозадан жасалған қабаты, қағаз қабаты, спанбонд тоқылмаған матадан жасалған қабаты. Стерилизация этилен оксидтің газ әдісімен немесе басқа әдіспен жүзеге асырылады. Бұйым стерильді түрде, пайдалануға дайын жеке қаптамада жеткізіледі. Қаптамаға 1 данадан буып-түйіледі.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"Dolce-Pharm" сіңіргіш төсеніш-жаялық, өлшемдері 60*40 см, 60*60 см, 60*90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 №3,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табиғи латекстен жасалған. Мүмкіндіктер: хош иістендірілген (алма, шие, құлпынай, банан) және хош иістендірілмеген, текстураланған және тегіс беті бар өлшемдері: ені-52±2 мм, ұзындығы-175 мм±5 мм, қалыңдығы - 0,065±0.015 мм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 №3,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табиғи латекстен жасалған. Мүмкіндіктер: хош иістендірілген (алма, шие, құлпынай, банан) және хош иістендірілмеген, текстураланған және тегіс беті бар өлшемдері: ені-52±2 мм, ұзындығы-175 мм±5 мм, қалыңдығы - 0,065±0.015 мм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200*70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 200*160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1 070,53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1 175,07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1 223,46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 140*110см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 өлшемдері 120*160см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бар стерильді ақжайма, өлшемі 160*180см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 190*160см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өлшемі 210*160см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бар стерильді ақжайма, өлшемі 240*160см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1 241,12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ақжайма, өлшемі 250*180см.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1 549,93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Периниальді жабыны, ойығы бар стерильді ақжайма, өлшемі 230*180см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арналған 28*32 см тесігі, қалтасы, шығарғыш тесігі, инцизиондық үлбірі бар стерильді 250*160см ақжайма.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2 444,78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3 554,59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тесігі бар стерильді, өлшемі 32*28см, инцизиондық үлбірі, жапсырмасы (қалталары) бар, өлшемі 280*180см ақжайма.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3 875,30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9 811,05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Периниальді жабыны, ойығы бар стерильді ақжайма, өлшемі 230*180см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2 404,22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 Мелтблаун Спанбонд), типті, тығыздығы 40 г/м² тоқылмаған материалдан және Спанлейс типті, тығыздығы 28 г/м² материалдан дайындалады.</w:t>
            </w:r>
          </w:p>
          <w:p>
            <w:pPr>
              <w:spacing w:after="20"/>
              <w:ind w:left="20"/>
              <w:jc w:val="both"/>
            </w:pPr>
            <w:r>
              <w:rPr>
                <w:rFonts w:ascii="Times New Roman"/>
                <w:b w:val="false"/>
                <w:i w:val="false"/>
                <w:color w:val="000000"/>
                <w:sz w:val="20"/>
              </w:rPr>
              <w:t>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 өлшемі 200х70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 өлшемі 200х70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p>
            <w:pPr>
              <w:spacing w:after="20"/>
              <w:ind w:left="20"/>
              <w:jc w:val="both"/>
            </w:pPr>
            <w:r>
              <w:rPr>
                <w:rFonts w:ascii="Times New Roman"/>
                <w:b w:val="false"/>
                <w:i w:val="false"/>
                <w:color w:val="000000"/>
                <w:sz w:val="20"/>
              </w:rPr>
              <w:t>
Ойығы бар стерильді ақжайма, өлшемі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ақжайма, өлшемі 250*180см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2 444,78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ақжайма, өлшемі 250*180см.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1 549,93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40 г/м кв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40 г/м 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өлшемдері (см): 80х160, тығыздығы 40г/ш.м.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 Өлшемі 80см х 140см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80см х 140см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 Мелтблаун Спанбонд), типті, тығыздығы 40 г/м² тоқылмаған материалдан және Спанлейс типті, тығыздығы 28 г/м² материалдан дайындалады.</w:t>
            </w:r>
          </w:p>
          <w:p>
            <w:pPr>
              <w:spacing w:after="20"/>
              <w:ind w:left="20"/>
              <w:jc w:val="both"/>
            </w:pPr>
            <w:r>
              <w:rPr>
                <w:rFonts w:ascii="Times New Roman"/>
                <w:b w:val="false"/>
                <w:i w:val="false"/>
                <w:color w:val="000000"/>
                <w:sz w:val="20"/>
              </w:rPr>
              <w:t>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 өлшемі 200х160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 өлшемі 200х160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сіңіргіш ақжаймалары, өлшемдері: 70х80, 80х90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сіңіргіш стерильді емес "Vita Pharma" ақжаймалары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80см х 140 см, тығыздығы 28г/кв.м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ақжаймасы, өлшемдері 80см х 140 см, тығыздығы 28г/ш.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80х200см, тығыздығы 28 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80х200см, тығыздығы 28 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28 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28 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өлшемдері 140см х 200см, тығыздығы 40 г/ш.м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өлшемдері 140см х 200см, тығыздығы 40 г/ш.м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40 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40 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25 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25 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70х80см, тығыздығы 40 г/м кв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70х80см, тығыздығы 40 г/м 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28 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28 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70х140 см, тығыздығы 28 г/ш.м.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70х140 см, тығыздығы 28 г/ш.м.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25 г/м кв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25 г/м 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ауд.40г/кв.м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ауд.40г/кв.м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110х140см, тығыздығы 28 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110х140см, тығыздығы 28 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80смх200см, тығыздығы 28 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80смх200см, тығыздығы 28 г/кв.м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80х90см, тығыздығы 40 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80х90см, тығыздығы 40 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өлшемі 110 смх140 см тығыздығы 40 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өлшемі 110 смх140 см тығыздығы 40 г/кв.м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25 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25 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140смх200 см, тығыздығы 28г/кв.м.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140смх200 см, тығыздығы 28г/кв.м.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"Нәрия"ламинатталған бір рет қолданылатын стерильді ақжаймасы 140х200 см, тығыздығы 25 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"Нәрия"ламинатталған бір рет қолданылатын стерильді ақжаймасы 140х200 см, тығыздығы 25 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28г/кв.м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28г/кв.м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180х200 см, тығыздығы . 28г/кв.м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180х200 см, тығыздығы . 28г/кв.м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мөлшемдері бір реттік стерильді тоқылмаған материалдан жасалған бір реттік стерильді "Нәрия" шағын операциялық жайма тығыздығы 40г/кв.м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мөлшемдері бір реттік стерильді тоқылмаған материалдан жасалған бір реттік стерильді "Нәрия" шағын операциялық жайма тығыздығы 40г/кв.м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40 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40 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 54г/кв.м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 54г/кв.м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40г/кв.м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40г/кв.м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ауд.40г/кв.м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ауд.40г/кв.м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өлшемі 160х240см, тығыздығы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өлшемі 160х240см, тығыздығы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1 015,58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 және пл. 54г/ш. м өлшемдері бір реттік стерильді тоқылмаған материалдан жасалған бір реттік стерильді "Нәрия" шағын операциялық жайма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 және пл. 54г/ш. м өлшемдері бір реттік стерильді тоқылмаған материалдан жасалған бір реттік стерильді "Нәрия" шағын операциялық жайма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1 486,97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ауд.40г/кв.м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ауд.40г/кв.м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1 643,79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 54г/кв.м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 54г/кв.м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2 281,73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ауд.40г/кв.м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ауд.40г/кв.м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2 509,61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ауд.40г/кв.м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ауд.40г/кв.м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2 790,58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 54г/кв.м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 54г/кв.м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3 353,75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ауд.40г/кв.м және ауд. 54г/кв.м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 54г/кв.м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3 750,63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 54г/кв.м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ауд.40г/кв.м және ауд. 54г/кв.м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4 381,63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ауд.40г/кв.м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ауд.40г/кв.м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5 551,71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лапаротомияға арналған, 32х28 см тесігімен, инциздік үлбірімен, қалталарымен және "жабысқақ-ілмектер" түріндегі екі ұстатқышымен "Нәрия" ақжаймалары, өлшемдері 280х180см, ауд.54г/кв.м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лапаротомияға арналған, 32х28 см тесігімен, инциздік үлбірімен, қалталарымен және "жабысқақ-ілмектер" түріндегі екі ұстатқышымен "Нәрия" ақжаймалары, өлшемдері 280х180см, ауд.54г/кв.м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7 200,93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 54г/кв.м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 54г/кв.м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7 831,62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ауд.54г/кв.м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ауд.40г/кв.м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4 381,63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перфорациясы бар, бір реттік қолдануға арналған ақжаймалар мен сүрткілер перфорациясы бар орамдарда шығарылады, ол тегіс жиекті сүрткіні/ақжайманы қиындықсыз алуға мүмкіндік береді. Ақжаймалар СС (Спанбонд Спанбонд), СМС (Спанбонд Мельтблаун Спанбонд), СММС (Спанбонд Мельтблаун Мельтблаун Спанбонд) типті тоқылмаған материалдан дайындалады, тығыздығы 15-тен 70 г/м2-ге дейін. Көрсетілген шектермен шектелген өлшемдер бар (50-300)х(50-400) см. Сүрткілер 30-дан 100 г/м2-ге дейінгі тығыздығы бар қағаз полотно және Спанлейс типті сіңіргіш материалдан жасалады. Көрсетілген шектермен шектелген өлшемдер бар ма (5-100)х(5-100) 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 перфорациясы бар орамдағы майлықтар 30×40 см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Перфорациясы бар орамдағы сүрткілер, 30х40 см. Стерильді емес, перфорациясы бар, бір реттік қолдануға арналған сүрткілер, орамдарда шығарылады, ол тегіс жиекті сүрткілерді қиындықсыз алуға мүмкіндік береді. Сүрткілер 60 г/м2-ге дейінгі тығыздығы бар қағаз полотно және Спанлейс типті сіңіргіш материалдан жасалады.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5 755,79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Блефаропластика операциясын жасауға арналған стерильді, бір реттік "Dolce-Pharm" ақжайма, өлшемі 160/180*200/250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Блефаропластикалық операцияларға арналған 160*200/250 см / 180*200/250 см тікбұрышты ойығы 8*18 см адгезиялық жиегі * бар ақжайма - 1 дана. Ақжайма СМС (Спанбонд Мелтблаун Спанбонд) типті тығыздығы 28 г/ м2 және 40 г/м2 тоқылмаған материалдан , СММС (Спанбонд Мелтблаун Мелтблаун Спанбонд) типті тығыздығы 40 г/м2 және тығыздығы 68г/м2 Спанлейс типті тоқылмаған материалдан дайындалады. Стерилизация этилен тотығының газ әдісімен немесе басқа да тәсілмен жасалады. Бұйым жеке тұтынушы қаптамасында, стерильді түрде, пайдалануға дайын қалпында жеткізіледі. Ескертпе*: Тапсырыс берушінің келісімімен әр түрлі өлшемдерге, материалдың түрлері мен тығыздықтарға жол беріледі.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Блефаропластика операциясын жасауға арналған стерильді, бір реттік "Dolce-Pharm" ақжайма, өлшемі 160/180*200/250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3 111,00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2 саңылауы бар, стерильді, бір реттік, №2 "Dolce-Pharm" ақжаймасы, өлшемі 300*272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 тығыздығы 40 г/м2 СМС (Спанбонд Мелтблаун Спанбонд) және СММС (Спанбонд Мелтблаун Мелтблаун Спанбонд) типіндегі тоқылмаған материалдан және тығыздығы 68 г/м2 Спанлейс типіндені материалдан жасалады. Газ әдісімен этилен-тотығымен немесе басқа әдіспен стерилизацияланады. Бұйым стерильді түрде, жеке қаптамада, пайдалануға дайын қалпында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2 саңылауы бар, стерильді, бір реттік, №2 "Dolce-Pharm" ақжаймасы, өлшемі 300*272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4 703,00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х 250 см стерильді ойығы бар, 70 х80 см жабысқақ жиегі бар ақжайма, қалыңдығы (40-120) г/м2 кем емес СМС/СММС/Спанлейс, Сантэйс типті тоқылмаған материалдан жасалған. Стерилизация этилен тотығының газ әдісі немесе радиациялық әдіспен жүзеге асырылады. Бұйым стерильді түрде, жеке қаптамада, қолдануға дайын болып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 СМС типті материал, тығыздығы 40 г /м2.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180х250 см стерильді тілігі бар, 70х80 см жабысқақ жиегі бар ақжайма, тығыздығы 40 г/м2 кем емес СМС (Спанбонд Мелтблаун Спанбонд) типті тоқылмаған материалдан жасалған. Стерилизация этилен тотығының газ әдісі немесе радиациялық әдіспен жүзеге асырылады. Бұйым стерильді түрде, жеке қаптамада, қолдануға дайын болып жеткізіледі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3 885,57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180 250 см стерильді ойығы бар, 70 80 см жабысқақ жиегі бар ақжайма, қалыңдығы (40-120) г/м2 кем емес СМС/СММС/Спанлейс, Сантэйс типті тоқылмаған материалдан жасалған. Стерилизация этилен тотығының газ әдісі немесе радиациялық әдіспен жүзеге асырылады. Бұйым стерильді түрде, жеке қаптамада, қолдануға дайын болып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 Спанлейс типті материал, тығыздығы 68 г /м2.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 Спанлейс типті материал, тығыздығы 68 г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6 608,27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"ТиАра" жүректің қолқалық биологиялық клапанының протезі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ТиАра қолқалық клапаны - ксеноперикардтан жасалған айқармалары бар каркасты клапан, қолқалық позицияға супрааннулярлы имплантациялауға арналған. Клапанның конструкциясында шошқа перикардымен тігілген, суперсозылғыш нитинолды сымнан тұратын иілгіш каркас пайдаланылған. Клапан каркасының биологиялық тінмен тігілуі бүкіл беткейге арнайы өңдеу жүргізуге мүмкіндік береді. Клапанның айқармалары мүйізді ірі қара малының перикардынан дайындалады. Перикардтың коллагенді талшықтарының консервациялауы, стерилизациялауы мен химиялық тігілуі диглицидилді этиленгликоль эфирін пайдаланумен жүргізіледі. ТиАра клапаны стерильді жеткізіледі. Клапан беткейіндегі биологиялық тін кальцийге қарсы өңдеумен өндіріледі.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"ТиАра" жүректің қолқалық биологиялық клапанының протезі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309 295,80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(қолқалық) иілгіш тірек каркасында бекітіліп, консервіленген ксеноперикардиальді биологиялық жүрек клапанының протезі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ыдысына қапталған ЮниЛайн клапаны барлық көлік түрлерінде, жабық көлік құралдарында +5°С-ден +40°С-ге дейінгі температурада тасымалданады. Қаптамада тасымалдау мен сақтау режимі бұзылғанда іске қосылатын термоиндикатор бар. Сақтау мерзімі 3 жыл. Жарамдылық мерзімі өткеннен кейін пайдалануға болмайды. Қолқалы клапан үшін қондыру диаметрі - 21, 23, 25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(қолқалық) иілгіш тірек каркасында бекітіліп, консервіленген ксеноперикардиальді биологиялық жүрек клапанының протезі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309 295,80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(атриовентрикулярлық) иілгіш тірек каркасында бекітіліп, консервіленген ксеноперикардиальді биологиялық жүрек клапанының протезі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ыдысына қапталған ЮниЛайн клапаны барлық көлік түрлерінде, жабық көлік құралдарында +5°С-ден +40°С-ге дейінгі температурада тасымалданады. Қаптамада тасымалдау мен сақтау режимі бұзылғанда іске қосылатын термоиндикатор бар. Сақтау мерзімі 3 жыл. Жарамдылық мерзімі өткеннен кейін пайдалануға болмайды. Атривентрикулярлық клапан үшін қондыру диаметрі - 26, 28, 30, 32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(атриовентрикулярлық) иілгіш тірек каркасында бекітіліп, консервіленген ксеноперикардиальді биологиялық жүрек клапанының протезі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UNIC иық буыны протездері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тостағаны: ТС +ГА ISO 5832-3ТС, шығыңқы конус. Диаметрі 32 және 37мм, көлбеулігі 8 градус. Иық ендірмесі: ПЭ 2 нұсқа: стандартты және шығып кетуге қарсы (сақталатын) және 3 биіктік нұсқасы әр диаметрі үшін 14, 16.5 және 31мм және 36мм диаметрілері үшін 19мм және 40мм диаметріі үшін 17.5, 20, 22.5мм. Тостағанда ілмектеледі. Иық реттегіші: ISO 5832-3 ТС, биіктігі 10мм. Конусы және ТС қондыру ұяшығы бар. 10 мм. Жиынтықта диаметрі 6 мм және ұзындығы 15 мм бекіткіш бұранда бар. Реттегіш модуль: ТС, бейтарап/ ауытқуы 60. Ұзындығы 16мм, орталық бөлігіндегі ені 10мм. Тармағы мен буын компоненті үшін Морзе қосарлы конусы. Иық бастиектері: тот баспайтын болат M30NW ISO 5832-9 (НС) бойынша, Диаметрі- 42-54мм, биіктігі 17-25 мм. Тармаққа /аугментке арналған шығыңқы конус. I38-50; тот баспайтын болат M30NW ISO 5832-9 (НС) бойынша диаметрі: 40-52мм, биіктігі 13-23мм. Типтері: стандартты және эксцентрлік. Тік бұрышты қондыратын ұяшығы бар. Анатомиялық буын ойығы: ПЭ. ені 22,24,26мм, биіктігі 30,33,36мм. Екі бекітетін тармақтар. Бұрандалық буындық ГА негіз: ТС. Жауырынның буын беткейіне қараған жағында ГА жабын. Диаметрі 26,30мм. Спиральді сына 17.5,22мм. Бұрандаларға арналған 4 тесік. Гленосфера: тот баспайтын болат M30NW ISO 5832-9 (НС) бойынша; НС. Диаметрі 34,38мм. Бекіткіш бұранда үшін тесіктің биік ұшында. Ревизиялық бұрандалық буын негізі: ТС Жауырынның буын беткейіне қараған жағында ГА жабын. Спиральді сына ұзындығы 20,25 немесе 30мм. Бұрандаларға арналған 4 тесік, төменгі тұрақтандырғыш фланец, 4 тесігі бар тұмсық тәрізді өсіріндіде бекітуге арналған пластина. Бұрандалар: ТС, диаметрі 4 және 5мм, 15-45мм қадамы 5мм.; Коттер бұранда (Шплинттелген бұрандалы шеге, негізінде ішінара ойығы бар бөгегіш бұранда). ТС. Ұзындығы: 20,25,30,35мм.; ТС. Бекіткіш бұранда диаметріі 4 мм және ұзындығы 16 мм. Тегіс бөлігінің диаметріі 4.5мм, ойықты - 6мм.; ТС. Бекіткіш бұранда диаметріі 5 мм және ұзындығы 13.5 мм. Иық құрсауы: ТС, диаметріі 25-34мм, биіктігі 9-12мм. Иық басына арналған тісшелері бар; ТС, ұзындығы 9.1мм, диаметрі 6мм . Just Unic Иық тармағы: ТС, ұзындығы 70 және 83мм, диаметрі 8 және 9.5мм, құрсауының биіктігі (мобильді реттегіш төлкелер) 48, 38 және 53мм. Иық басы: тот баспайтын болат M30NW ISO 5832-9 (НС)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TI+GA жабыны бар иық бағанасы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295 535,24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(FFP1 стандартына сәйкес келеді); көк түсті қосарлы сым; резеңке; пластмасса клапан.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(клапансыз)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(FFP1 стандартына сәйкес келеді); көк түсті қосарлы сым; резеңке; пластмасса клапан.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клапанмен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клапанмен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(FFP2 стандартына сәйкес келеді); көк түсті қосарлы сым; резеңке; пластмасса клапан.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(клапансыз)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(FFP2 стандартына сәйкес келеді); көк түсті қосарлы сым; резеңке; пластмасса клапан.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(FFP3 стандартына сәйкес келеді); көк түсті қосарлы сым; резеңке; пластмасса клапан.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(клапансыз)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(клапансыз)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(FFP3 стандартына сәйкес келеді); көк түсті қосарлы сым; резеңке; пластмасса клапан.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(клапанмен)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(өлшемдері: 42(XS)-64 (ХХХХXL), бой ұзындығы 152-188, оның ішінде 56(XXXL) өлшемі және (182) бой ұзындығы, көрсетілмеген жағдайда)</w:t>
            </w:r>
          </w:p>
          <w:p>
            <w:pPr>
              <w:spacing w:after="20"/>
              <w:ind w:left="20"/>
              <w:jc w:val="both"/>
            </w:pPr>
            <w:r>
              <w:rPr>
                <w:rFonts w:ascii="Times New Roman"/>
                <w:b w:val="false"/>
                <w:i w:val="false"/>
                <w:color w:val="000000"/>
                <w:sz w:val="20"/>
              </w:rPr>
              <w:t>
2. Обаға қарсы халат (өлшемдері: 42(XS)-64 (ХХХХXL), бой ұзындығы 152-188, оның ішінде 56(XXXL) өлшемі және (182) бой ұзындығы, көрсетілмеген жағдайда)</w:t>
            </w:r>
          </w:p>
          <w:p>
            <w:pPr>
              <w:spacing w:after="20"/>
              <w:ind w:left="20"/>
              <w:jc w:val="both"/>
            </w:pPr>
            <w:r>
              <w:rPr>
                <w:rFonts w:ascii="Times New Roman"/>
                <w:b w:val="false"/>
                <w:i w:val="false"/>
                <w:color w:val="000000"/>
                <w:sz w:val="20"/>
              </w:rPr>
              <w:t>
3. Орамал</w:t>
            </w:r>
          </w:p>
          <w:p>
            <w:pPr>
              <w:spacing w:after="20"/>
              <w:ind w:left="20"/>
              <w:jc w:val="both"/>
            </w:pPr>
            <w:r>
              <w:rPr>
                <w:rFonts w:ascii="Times New Roman"/>
                <w:b w:val="false"/>
                <w:i w:val="false"/>
                <w:color w:val="000000"/>
                <w:sz w:val="20"/>
              </w:rPr>
              <w:t>
4. Капюшон</w:t>
            </w:r>
          </w:p>
          <w:p>
            <w:pPr>
              <w:spacing w:after="20"/>
              <w:ind w:left="20"/>
              <w:jc w:val="both"/>
            </w:pPr>
            <w:r>
              <w:rPr>
                <w:rFonts w:ascii="Times New Roman"/>
                <w:b w:val="false"/>
                <w:i w:val="false"/>
                <w:color w:val="000000"/>
                <w:sz w:val="20"/>
              </w:rPr>
              <w:t>
5. Қорғану көзілдірігі</w:t>
            </w:r>
          </w:p>
          <w:p>
            <w:pPr>
              <w:spacing w:after="20"/>
              <w:ind w:left="20"/>
              <w:jc w:val="both"/>
            </w:pPr>
            <w:r>
              <w:rPr>
                <w:rFonts w:ascii="Times New Roman"/>
                <w:b w:val="false"/>
                <w:i w:val="false"/>
                <w:color w:val="000000"/>
                <w:sz w:val="20"/>
              </w:rPr>
              <w:t>
6. Шұлық</w:t>
            </w:r>
          </w:p>
          <w:p>
            <w:pPr>
              <w:spacing w:after="20"/>
              <w:ind w:left="20"/>
              <w:jc w:val="both"/>
            </w:pPr>
            <w:r>
              <w:rPr>
                <w:rFonts w:ascii="Times New Roman"/>
                <w:b w:val="false"/>
                <w:i w:val="false"/>
                <w:color w:val="000000"/>
                <w:sz w:val="20"/>
              </w:rPr>
              <w:t>
7. Резеңке немесе ПВХ етіктер (өлшемдері: 36-47, оның ішінде өлшем 42, көрсетілмеген жағдайда)</w:t>
            </w:r>
          </w:p>
          <w:p>
            <w:pPr>
              <w:spacing w:after="20"/>
              <w:ind w:left="20"/>
              <w:jc w:val="both"/>
            </w:pPr>
            <w:r>
              <w:rPr>
                <w:rFonts w:ascii="Times New Roman"/>
                <w:b w:val="false"/>
                <w:i w:val="false"/>
                <w:color w:val="000000"/>
                <w:sz w:val="20"/>
              </w:rPr>
              <w:t>
8. Мақта-дәкелік таңғыш (бетперде)</w:t>
            </w:r>
          </w:p>
          <w:p>
            <w:pPr>
              <w:spacing w:after="20"/>
              <w:ind w:left="20"/>
              <w:jc w:val="both"/>
            </w:pPr>
            <w:r>
              <w:rPr>
                <w:rFonts w:ascii="Times New Roman"/>
                <w:b w:val="false"/>
                <w:i w:val="false"/>
                <w:color w:val="000000"/>
                <w:sz w:val="20"/>
              </w:rPr>
              <w:t>
9. Жеңқап</w:t>
            </w:r>
          </w:p>
          <w:p>
            <w:pPr>
              <w:spacing w:after="20"/>
              <w:ind w:left="20"/>
              <w:jc w:val="both"/>
            </w:pPr>
            <w:r>
              <w:rPr>
                <w:rFonts w:ascii="Times New Roman"/>
                <w:b w:val="false"/>
                <w:i w:val="false"/>
                <w:color w:val="000000"/>
                <w:sz w:val="20"/>
              </w:rPr>
              <w:t>
10. Ұзын алжапқыш</w:t>
            </w:r>
          </w:p>
          <w:p>
            <w:pPr>
              <w:spacing w:after="20"/>
              <w:ind w:left="20"/>
              <w:jc w:val="both"/>
            </w:pPr>
            <w:r>
              <w:rPr>
                <w:rFonts w:ascii="Times New Roman"/>
                <w:b w:val="false"/>
                <w:i w:val="false"/>
                <w:color w:val="000000"/>
                <w:sz w:val="20"/>
              </w:rPr>
              <w:t>
11. Резеңке қолғаптар-2 жұп (латексті және нитрилді және/немесе винилді, өлшемдері: S(6,5)-XL (9,5), оның ішінде өлшем М(7) көрсетілмеген жағдайда)</w:t>
            </w:r>
          </w:p>
          <w:p>
            <w:pPr>
              <w:spacing w:after="20"/>
              <w:ind w:left="20"/>
              <w:jc w:val="both"/>
            </w:pPr>
            <w:r>
              <w:rPr>
                <w:rFonts w:ascii="Times New Roman"/>
                <w:b w:val="false"/>
                <w:i w:val="false"/>
                <w:color w:val="000000"/>
                <w:sz w:val="20"/>
              </w:rPr>
              <w:t>
12. Сүлгі</w:t>
            </w:r>
          </w:p>
          <w:p>
            <w:pPr>
              <w:spacing w:after="20"/>
              <w:ind w:left="20"/>
              <w:jc w:val="both"/>
            </w:pPr>
            <w:r>
              <w:rPr>
                <w:rFonts w:ascii="Times New Roman"/>
                <w:b w:val="false"/>
                <w:i w:val="false"/>
                <w:color w:val="000000"/>
                <w:sz w:val="20"/>
              </w:rPr>
              <w:t>
13. Медициналық бұйымды медицинада қолдану жөніндегі нұсқаулық</w:t>
            </w:r>
          </w:p>
          <w:p>
            <w:pPr>
              <w:spacing w:after="20"/>
              <w:ind w:left="20"/>
              <w:jc w:val="both"/>
            </w:pPr>
            <w:r>
              <w:rPr>
                <w:rFonts w:ascii="Times New Roman"/>
                <w:b w:val="false"/>
                <w:i w:val="false"/>
                <w:color w:val="000000"/>
                <w:sz w:val="20"/>
              </w:rPr>
              <w:t>
14. Пакет немесе жадағай матадан жасалған тұтқасы бар сөмке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(өлшемдері: 42(XS)-64 (ХХХХXL), бой ұзындығы 152-188, оның ішінде 56(XXXL) өлшемі және (182) бой ұзындығы, көрсетілмеген жағдайда)</w:t>
            </w:r>
          </w:p>
          <w:p>
            <w:pPr>
              <w:spacing w:after="20"/>
              <w:ind w:left="20"/>
              <w:jc w:val="both"/>
            </w:pPr>
            <w:r>
              <w:rPr>
                <w:rFonts w:ascii="Times New Roman"/>
                <w:b w:val="false"/>
                <w:i w:val="false"/>
                <w:color w:val="000000"/>
                <w:sz w:val="20"/>
              </w:rPr>
              <w:t>
2. Обаға қарсы халат (өлшемдері: 42(XS)-64 (ХХХХXL), бой ұзындығы 152-188, оның ішінде 56(XXXL) өлшемі және (182) бой ұзындығы, көрсетілмеген жағдайда)</w:t>
            </w:r>
          </w:p>
          <w:p>
            <w:pPr>
              <w:spacing w:after="20"/>
              <w:ind w:left="20"/>
              <w:jc w:val="both"/>
            </w:pPr>
            <w:r>
              <w:rPr>
                <w:rFonts w:ascii="Times New Roman"/>
                <w:b w:val="false"/>
                <w:i w:val="false"/>
                <w:color w:val="000000"/>
                <w:sz w:val="20"/>
              </w:rPr>
              <w:t>
3. Орамал</w:t>
            </w:r>
          </w:p>
          <w:p>
            <w:pPr>
              <w:spacing w:after="20"/>
              <w:ind w:left="20"/>
              <w:jc w:val="both"/>
            </w:pPr>
            <w:r>
              <w:rPr>
                <w:rFonts w:ascii="Times New Roman"/>
                <w:b w:val="false"/>
                <w:i w:val="false"/>
                <w:color w:val="000000"/>
                <w:sz w:val="20"/>
              </w:rPr>
              <w:t>
4. Капюшон</w:t>
            </w:r>
          </w:p>
          <w:p>
            <w:pPr>
              <w:spacing w:after="20"/>
              <w:ind w:left="20"/>
              <w:jc w:val="both"/>
            </w:pPr>
            <w:r>
              <w:rPr>
                <w:rFonts w:ascii="Times New Roman"/>
                <w:b w:val="false"/>
                <w:i w:val="false"/>
                <w:color w:val="000000"/>
                <w:sz w:val="20"/>
              </w:rPr>
              <w:t>
5. Қорғану көзілдірігі</w:t>
            </w:r>
          </w:p>
          <w:p>
            <w:pPr>
              <w:spacing w:after="20"/>
              <w:ind w:left="20"/>
              <w:jc w:val="both"/>
            </w:pPr>
            <w:r>
              <w:rPr>
                <w:rFonts w:ascii="Times New Roman"/>
                <w:b w:val="false"/>
                <w:i w:val="false"/>
                <w:color w:val="000000"/>
                <w:sz w:val="20"/>
              </w:rPr>
              <w:t>
6. Шұлық</w:t>
            </w:r>
          </w:p>
          <w:p>
            <w:pPr>
              <w:spacing w:after="20"/>
              <w:ind w:left="20"/>
              <w:jc w:val="both"/>
            </w:pPr>
            <w:r>
              <w:rPr>
                <w:rFonts w:ascii="Times New Roman"/>
                <w:b w:val="false"/>
                <w:i w:val="false"/>
                <w:color w:val="000000"/>
                <w:sz w:val="20"/>
              </w:rPr>
              <w:t>
7. Резеңке немесе ПВХ етіктер (өлшемдері: 36-47, оның ішінде өлшем 42, көрсетілмеген жағдайда)</w:t>
            </w:r>
          </w:p>
          <w:p>
            <w:pPr>
              <w:spacing w:after="20"/>
              <w:ind w:left="20"/>
              <w:jc w:val="both"/>
            </w:pPr>
            <w:r>
              <w:rPr>
                <w:rFonts w:ascii="Times New Roman"/>
                <w:b w:val="false"/>
                <w:i w:val="false"/>
                <w:color w:val="000000"/>
                <w:sz w:val="20"/>
              </w:rPr>
              <w:t>
8. Мақта-дәкелік таңғыш (бетперде)</w:t>
            </w:r>
          </w:p>
          <w:p>
            <w:pPr>
              <w:spacing w:after="20"/>
              <w:ind w:left="20"/>
              <w:jc w:val="both"/>
            </w:pPr>
            <w:r>
              <w:rPr>
                <w:rFonts w:ascii="Times New Roman"/>
                <w:b w:val="false"/>
                <w:i w:val="false"/>
                <w:color w:val="000000"/>
                <w:sz w:val="20"/>
              </w:rPr>
              <w:t>
9. Жеңқап</w:t>
            </w:r>
          </w:p>
          <w:p>
            <w:pPr>
              <w:spacing w:after="20"/>
              <w:ind w:left="20"/>
              <w:jc w:val="both"/>
            </w:pPr>
            <w:r>
              <w:rPr>
                <w:rFonts w:ascii="Times New Roman"/>
                <w:b w:val="false"/>
                <w:i w:val="false"/>
                <w:color w:val="000000"/>
                <w:sz w:val="20"/>
              </w:rPr>
              <w:t>
10. Ұзын алжапқыш</w:t>
            </w:r>
          </w:p>
          <w:p>
            <w:pPr>
              <w:spacing w:after="20"/>
              <w:ind w:left="20"/>
              <w:jc w:val="both"/>
            </w:pPr>
            <w:r>
              <w:rPr>
                <w:rFonts w:ascii="Times New Roman"/>
                <w:b w:val="false"/>
                <w:i w:val="false"/>
                <w:color w:val="000000"/>
                <w:sz w:val="20"/>
              </w:rPr>
              <w:t>
11. Резеңке қолғаптар-2 жұп (латексті және нитрилді және/немесе винилді, өлшемдері: S(6,5)-XL (9,5), оның ішінде өлшем М(7) көрсетілмеген жағдайда)</w:t>
            </w:r>
          </w:p>
          <w:p>
            <w:pPr>
              <w:spacing w:after="20"/>
              <w:ind w:left="20"/>
              <w:jc w:val="both"/>
            </w:pPr>
            <w:r>
              <w:rPr>
                <w:rFonts w:ascii="Times New Roman"/>
                <w:b w:val="false"/>
                <w:i w:val="false"/>
                <w:color w:val="000000"/>
                <w:sz w:val="20"/>
              </w:rPr>
              <w:t>
12. Сүлгі</w:t>
            </w:r>
          </w:p>
          <w:p>
            <w:pPr>
              <w:spacing w:after="20"/>
              <w:ind w:left="20"/>
              <w:jc w:val="both"/>
            </w:pPr>
            <w:r>
              <w:rPr>
                <w:rFonts w:ascii="Times New Roman"/>
                <w:b w:val="false"/>
                <w:i w:val="false"/>
                <w:color w:val="000000"/>
                <w:sz w:val="20"/>
              </w:rPr>
              <w:t>
13. Медициналық бұйымды медицинада қолдану жөніндегі нұсқаулық</w:t>
            </w:r>
          </w:p>
          <w:p>
            <w:pPr>
              <w:spacing w:after="20"/>
              <w:ind w:left="20"/>
              <w:jc w:val="both"/>
            </w:pPr>
            <w:r>
              <w:rPr>
                <w:rFonts w:ascii="Times New Roman"/>
                <w:b w:val="false"/>
                <w:i w:val="false"/>
                <w:color w:val="000000"/>
                <w:sz w:val="20"/>
              </w:rPr>
              <w:t>
14. Пакет немесе жадағай матадан жасалған тұтқасы бар сөмке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26 050,99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1.Мақта-мата матасынан дайындалған пижама. Жеңі ұзын, тік. Ұзын шалбар. Белінде бір қатар етіп тізілген иілімді лентасы (резеңкесі) бар шалбар. 2.Мақта-мата матасынан дайындалған хирургиялық үлгідегі обаға қарсы халат, ұзын, бұл ретте етегі бір-біріне терең кіріп тұрады, белдігі мен жағасындағы бауы әрқайсысы жеке етекке тігілген екі бөліктен тұрады, жеңді байлау үшін бір ұзын лента қарастырылған. Өлшемдері: 100, 112, 120. 3. Мақта-мата матасынан дайындалған орамал, үшбұрышты, өлшемі кемінде 90 х 90х125 см 4.Мақта-мата матасынан дайындалған, бастың шаш бөлігін жауып тұратын капюшон 5.Шеттері тығыз жабысып тұратын, конструкциясы тұмшаланып бекітілуін қамтамасыз ететін "ұшқыштар" көзілдірігі. Бет бөлігі оқшауланған, химиялық және биологиялық факторлардан көзді жеке қорғау құралдарын (қорғану көзілдірігін) пайдалануға рұқсат етіледі. 6. Мақта-матадан немесе түрлі-түсті біріктірілген жартылай синтетикалық матадан дайындалған шұлықтар. 7. Резеңкеден немесе ПВХ-дан жасалған етіктер, өлшемдері 42, 43, 44. 8.Ұзындығы 125 см және ені 50 см, дәке қиығынан дайындалған, ұзындығы 25 см, ені 17 см мақта қабаты бар мақта-дәкелік бетперде қолданылады. Мақта қиығының шеттері үсті-үстіне айқастырылып оралады. Бет бөлігі оқшауланған, тыныс алу мүшелерін жеке қорғайтын сүзгілеуші (оның ішінде аэрозольға қарсы) құралдарды қолдануға рұқсат етіледі. 9. Жеңқаптар өлшемі 48х25 см полиэтиленнен дайындалған. 10. Ұзын алжапқыш полиэтилен үлбірден дайындалған. 11. Диагностикалық, латексті, текстураланған немесе тегіс, опаланған немесе опланбаған, стерильді емесі, өлшемдері кемінде L, XL, ХХL қолғаптар. Қолды қорғауға және инфекцияның таралуын болдырмауға арналған. 12. Нитрильді, опаланған немесе опланбаған, гипоаллергенді, стерильді емес, бір реттік, өлшемдері кемінде L, XL,ХХL, түрлі-түсті қолғаптар. Шет жағы күлте тәрізді ширатылған жіпсіз қолғаптар. Білікшелі манжета киюді оңайлатады, сырғуына кедергі жасайды және жақсы бекітілуін қамтамасыз етеді. Винильді – опаланбаған, стерильді емес, бір реттік, шеті ішіне айналдырылған, текстураланған немесе беті тегіс, өлшемі кемінде L, XL, ХХL қолғаптар. Нитрильді және винильді қолғаптар қолды қорғауға және инфекцияның таралуын болдырмауға арналған. 13. Мақта-маталық "вафельді" матадан дайындалған сүлгі, өлшемі – 70х70 см. 14.Пакет немесе жадағай матадан жасалған тұтқасы бар сөмке, өлшемі 42 см х 45 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33 940,53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SMS материал мен ламинатталған целлюлозадан жасалған обаға қарсы киім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ұзын, алдыңғы жағы жабық. Тоқыма емес материалдан жасалған. Тоқыма емес материалдың беттік тығыздығы кемінде 40 г/м2 болуы тиіс. 2. Жиынтықтағы костюм-жейде, шалбар матадан жасалмаған материалдан жасалған. Жейденің жеңі ұзын. Шалбар ұзын, бел сызығы бойымен белбеу таспамен (серпімді жолақпен) тартылады. Тоқыма емес материалдың беттік тығыздығы кемінде 40 г/м2 болуы тиіс. 3. Жеңқаптар тоқыма емес ламинатталған материалдан немесе қалыңдығы кемінде 10 мкм полиэтиленді үлбірден жасалуы мүмкін. Тоқыма емес ламинатталған материалдың тығыздығы кемінде 40 г/м2 болуы тиіс. 4. Қорғаныш көзілдірігі жабық. 5. Респиратор-сүзгілеуші маскасы, дем шығару клапаны бар немесе жоқ. 6. Бастың шаш бөлігін жауып тұратын капюшон. Комбинезон жасалған материалдан жасалған. 7. Комбинезон ламинатталған тоқыма емес материалдан немесе ауа өткізетін тоқыма емес матадан жасалуы мүмкін. Тоқыма емес материалдың беттік тығыздығы кемінде 40 г /м2 болуы тиіс. 8. Комбинезон жасалған материалдан жасалған бахилалар. Тоқыма емес материалдың беттік тығыздығы кемінде 40 г /м2 болуы тиіс.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SMS материал мен ламинатталған целлюлозадан жасалған обаға қарсы киім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16 575,96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температуралық көрсеткішімен және онсыз Fr;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температуралық көрсеткішімен және онсыз Fr;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31 115,00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 индефлятор, Y-коннектор, басы доғал ине, шүмек (1, 2, 3, 4 жүрісті) өткізгішті айналдыратын құрылғы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 индефлятор, Y-коннектор, басы доғал ине, шүмек (1, 2, 3, 4 жүрісті) өткізгішті айналдыратын құрылғы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48 614,58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Сlever манифолд жинағы: 2,3,4,5 порттарымен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18 562,32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диагностикалық өткізгіші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диагностикалық өткізгіші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83 756,25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инфузиялық желісі: жоғары қысымды 2; ұзартқыш , ересектер мен балалар үшін қысымды мониторингілеуге арналған желілер, инфузияға арналған жалғағыш желілер, сүзгісі бар желілер 0,2 мик, 1,2 мик, инфузияға арналған көп өзекті желілер, инфузиялық жүйе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инфузиялық желісі: жоғары қысымды 2; ұзартқыш , ересектер мен балалар үшін қысымды мониторингілеуге арналған желілер, инфузияға арналған жалғағыш желілер, сүзгісі бар желілер 0,2 мик, 1,2 мик, инфузияға арналған көп өзекті желілер, инфузиялық жүйе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11 744,00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несеп қабылдағыш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несеп қабылдағыш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12 128,00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инъекцияға арналған шприц, Clever шприц-колбасы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инъекцияға арналған шприц, Clever шприц-колбасы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15 544,80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қысымды өлшеу көрсеткіші*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қысымды өлшеу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44 982,00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орнын компрессиялауға арналған құрылғы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орнын компрессиялауға арналған құрылғы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48 341,84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 қолқа тістегіш (панч)</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тістегіш (панч)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40 987,80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 Clever коагулятор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коагулятор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11 089,92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 Clever дренаждық банкасы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дренаждық банкасы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68 750,00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423 120,00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15-250x30-250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15-250x30-250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11 456,50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жабуға, катетерді бекітуге арналған мөлдір пленка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жабуға, катетерді бекітуге арналған мөлдір пленка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30 069,56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диагностикалық өткізгіші 100-260х0,032-0,038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диагностикалық өткізгіші 100-260х0,032-0,038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83 756,25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 коагулятор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 коагулятор 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12 753,92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шприц 1-120мл Луер-Лок / Луер инъекцияларға арналған, шприц-колба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шприц 1-120мл Луер-Лок / Луер инъекцияларға арналған, шприц-колба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6 481,92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(көк/сары/қызыл/ақ), стилетпен және стилетсіз турникеттер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(көк/сары/қызыл/ақ), стилетпен және стилетсіз турникеттер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4 747,20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санағыш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санағыш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10 609,92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6 767,36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және кардиостимуляцияға арналған электродтар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және кардиостимуляцияға арналған электродтар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107 812,50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үстелге 50-150х150-325, жапқыш, ЭОП қап, аяққа, басқа, бетке арналған, маска, бөксе астына, камераға, диаметрі 30-110 см аппаратқа, 80-140х80-140 см аппаратқа арналған, басқару пультіне, түсірілімдерге арналған R30-85см; 10-110х10-110 см, операциялық шамдарға, пейсмейкерге, пациентке арналған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үстелге 50-150х150-325, жапқыш, ЭОП қап, аяққа, басқа, бетке арналған, маска, бөксе астына, камераға, диаметрі 30-110 см аппаратқа, 80-140х80-140 см аппаратқа арналған, басқару пультіне, түсірілімдерге арналған R30-85см; 10-110х10-110 см, операциялық шамдарға, пейсмейкерге, пациентке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5 785,65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көрсеткішімен және көрсеткішісіз Фолей катетері 8-20 Fr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көрсеткішімен және көрсеткішісіз Фолей катетері 8-20 Fr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31 115,00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8-36Fr, 50-200 мл, дренаждық жүйе.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8-36Fr, 50-200 мл, дренаждық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81 610,00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түзу және бұрыштық 16-36 Fr</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түзу және бұрыштық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13 432,79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манифолд жинағы: 2,3,4,5 порттарымен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манифолд жинағы: 2,3,4,5 порттарымен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16 022,32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инфузиялық желісі: жоғары қысымды, ұзартқыш, ересектер мен балаларға арналған қысымды бақылау үшін, инфузияға арналған жалғағыш желілер, 0.2 мик, 1.2 мик сүзгілі желілері, көп арналы инфузиялық желілер, инфузия жүйесі, аралас бітеуіш, венаішілік инфузияға арналған жүйе, венаішілік құюларға арналған жүйе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инфузиялық желісі: жоғары қысымды, ұзартқыш, ересектер мен балаларға арналған қысымды бақылау үшін, инфузияға арналған жалғағыш желілер, 0.2 мик, 1.2 мик сүзгілі желілері, көп арналы инфузиялық желілер, инфузия жүйесі, аралас бітеуіш, венаішілік инфузияға арналған жүйе, венаішілік құюларға арналған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6 624,00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тістеуік (панч)</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тістеуік (панч)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47 237,40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индефлятор жинағы: индефлятор, Y-коннектор, басы доғал ине, шүмек 1, 2, 3, 4 жүрісті, блок, өткізгішті айналдыратын құрылғы, стопкок, дилататор, торк-девайс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индефлятор жинағы: индефлятор, Y-коннектор, басы доғал ине, шүмек 1, 2, 3, 4 жүрісті, блок, өткізгішті айналдыратын құрылғы, стопкок, дилататор, торк-девайс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48 614,58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қысымды, деңгейді инвазивті өлшеу көрсеткіші, көрсеткіш үшін кабель, ұстаушы, қысым көрсеткішінің желісі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қысымды, деңгейді инвазивті өлшеу көрсеткіші, көрсеткіш үшін кабель, ұстаушы, қысым көрсеткішінің желісі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24 536,40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Коронарлық өткізгіші СРТ 40-280х0.014-0.018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өткізгіші СРТ 40-280х0.014-0.018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126 480,00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процедуралық жиынтығы, қорғаныс жабыны 11.5-250x17-250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жабыны 11.5-250x17-250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10 880,00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Диагностикалық өткізгіші 100-260х0.032-0.038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СРТ өткізгіші 100-260х0.032-0.038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126 480,00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пункция орнын компрессиялауға арналған құрылғы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13 335,00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Y-коннекторы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13 970,00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шүмек 1, 2, 3, 4 жүрісті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4 773,00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Артелак® Бүрку ылғалдандыратын ерітіндісі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препараттың құрамында: натрий гиалуронаты 2,40 мг; калий хлориді 2,50 мг; натрий хлориді 6,70 мг; динатрий фосфат додекагидраты 0,60 мг; натрий дигидрофосфат дигидраты 0,05 мг; инъекцияға арналған су 993,45 мг.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Артелак® Бүрку ылғалдандыратын ерітіндісі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2 720,90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плазмасында патогендер мен лейкоциттердің белсенділігін жоюға арналған шығын жүйесі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w:t>
            </w:r>
          </w:p>
          <w:p>
            <w:pPr>
              <w:spacing w:after="20"/>
              <w:ind w:left="20"/>
              <w:jc w:val="both"/>
            </w:pPr>
            <w:r>
              <w:rPr>
                <w:rFonts w:ascii="Times New Roman"/>
                <w:b w:val="false"/>
                <w:i w:val="false"/>
                <w:color w:val="000000"/>
                <w:sz w:val="20"/>
              </w:rPr>
              <w:t>
- плазманы сәулелендіруге арналған сыйымдылық-1 дана.;</w:t>
            </w:r>
          </w:p>
          <w:p>
            <w:pPr>
              <w:spacing w:after="20"/>
              <w:ind w:left="20"/>
              <w:jc w:val="both"/>
            </w:pPr>
            <w:r>
              <w:rPr>
                <w:rFonts w:ascii="Times New Roman"/>
                <w:b w:val="false"/>
                <w:i w:val="false"/>
                <w:color w:val="000000"/>
                <w:sz w:val="20"/>
              </w:rPr>
              <w:t>
- Amotosalen НCL ерітіндісі бар сыйымдылық, 15 мл-1 дана.;</w:t>
            </w:r>
          </w:p>
          <w:p>
            <w:pPr>
              <w:spacing w:after="20"/>
              <w:ind w:left="20"/>
              <w:jc w:val="both"/>
            </w:pPr>
            <w:r>
              <w:rPr>
                <w:rFonts w:ascii="Times New Roman"/>
                <w:b w:val="false"/>
                <w:i w:val="false"/>
                <w:color w:val="000000"/>
                <w:sz w:val="20"/>
              </w:rPr>
              <w:t>
- адсорбциялайтын құрылғысы бар сыйымдылық (CAD) -1 дана.;</w:t>
            </w:r>
          </w:p>
          <w:p>
            <w:pPr>
              <w:spacing w:after="20"/>
              <w:ind w:left="20"/>
              <w:jc w:val="both"/>
            </w:pPr>
            <w:r>
              <w:rPr>
                <w:rFonts w:ascii="Times New Roman"/>
                <w:b w:val="false"/>
                <w:i w:val="false"/>
                <w:color w:val="000000"/>
                <w:sz w:val="20"/>
              </w:rPr>
              <w:t>
- плазманы сақтауға арналған сыйымдылық-3 дана.;</w:t>
            </w:r>
          </w:p>
          <w:p>
            <w:pPr>
              <w:spacing w:after="20"/>
              <w:ind w:left="20"/>
              <w:jc w:val="both"/>
            </w:pPr>
            <w:r>
              <w:rPr>
                <w:rFonts w:ascii="Times New Roman"/>
                <w:b w:val="false"/>
                <w:i w:val="false"/>
                <w:color w:val="000000"/>
                <w:sz w:val="20"/>
              </w:rPr>
              <w:t>
- сынама алушы-1 дана.;</w:t>
            </w:r>
          </w:p>
          <w:p>
            <w:pPr>
              <w:spacing w:after="20"/>
              <w:ind w:left="20"/>
              <w:jc w:val="both"/>
            </w:pPr>
            <w:r>
              <w:rPr>
                <w:rFonts w:ascii="Times New Roman"/>
                <w:b w:val="false"/>
                <w:i w:val="false"/>
                <w:color w:val="000000"/>
                <w:sz w:val="20"/>
              </w:rPr>
              <w:t>
- үштік-1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плазмасында патогендер мен лейкоциттердің белсенділігін жоюға арналған шығын жүйесі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114 476,75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көлемде донор тромбоцитіндегі патогендер мен лейкоциттердің белсенділігін жоюға арналған шығын жүйесі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w:t>
            </w:r>
          </w:p>
          <w:p>
            <w:pPr>
              <w:spacing w:after="20"/>
              <w:ind w:left="20"/>
              <w:jc w:val="both"/>
            </w:pPr>
            <w:r>
              <w:rPr>
                <w:rFonts w:ascii="Times New Roman"/>
                <w:b w:val="false"/>
                <w:i w:val="false"/>
                <w:color w:val="000000"/>
                <w:sz w:val="20"/>
              </w:rPr>
              <w:t>
- сәулелендіруге арналған сыйымдылық-1 дана.;</w:t>
            </w:r>
          </w:p>
          <w:p>
            <w:pPr>
              <w:spacing w:after="20"/>
              <w:ind w:left="20"/>
              <w:jc w:val="both"/>
            </w:pPr>
            <w:r>
              <w:rPr>
                <w:rFonts w:ascii="Times New Roman"/>
                <w:b w:val="false"/>
                <w:i w:val="false"/>
                <w:color w:val="000000"/>
                <w:sz w:val="20"/>
              </w:rPr>
              <w:t>
- Amotosalen НCL ерітіндісі бар сыйымдылық, 17,5 мл - 1 дана.;</w:t>
            </w:r>
          </w:p>
          <w:p>
            <w:pPr>
              <w:spacing w:after="20"/>
              <w:ind w:left="20"/>
              <w:jc w:val="both"/>
            </w:pPr>
            <w:r>
              <w:rPr>
                <w:rFonts w:ascii="Times New Roman"/>
                <w:b w:val="false"/>
                <w:i w:val="false"/>
                <w:color w:val="000000"/>
                <w:sz w:val="20"/>
              </w:rPr>
              <w:t>
- адсорбциялайтын құрылғысы бар сыйымдылық (CAD) -1 дана.;</w:t>
            </w:r>
          </w:p>
          <w:p>
            <w:pPr>
              <w:spacing w:after="20"/>
              <w:ind w:left="20"/>
              <w:jc w:val="both"/>
            </w:pPr>
            <w:r>
              <w:rPr>
                <w:rFonts w:ascii="Times New Roman"/>
                <w:b w:val="false"/>
                <w:i w:val="false"/>
                <w:color w:val="000000"/>
                <w:sz w:val="20"/>
              </w:rPr>
              <w:t>
- тромбоциттерді сақтауға арналған сыйымдылық-2 дана.;</w:t>
            </w:r>
          </w:p>
          <w:p>
            <w:pPr>
              <w:spacing w:after="20"/>
              <w:ind w:left="20"/>
              <w:jc w:val="both"/>
            </w:pPr>
            <w:r>
              <w:rPr>
                <w:rFonts w:ascii="Times New Roman"/>
                <w:b w:val="false"/>
                <w:i w:val="false"/>
                <w:color w:val="000000"/>
                <w:sz w:val="20"/>
              </w:rPr>
              <w:t>
- қысқыш-5 дана.;</w:t>
            </w:r>
          </w:p>
          <w:p>
            <w:pPr>
              <w:spacing w:after="20"/>
              <w:ind w:left="20"/>
              <w:jc w:val="both"/>
            </w:pPr>
            <w:r>
              <w:rPr>
                <w:rFonts w:ascii="Times New Roman"/>
                <w:b w:val="false"/>
                <w:i w:val="false"/>
                <w:color w:val="000000"/>
                <w:sz w:val="20"/>
              </w:rPr>
              <w:t>
- үштік-1 дана.;</w:t>
            </w:r>
          </w:p>
          <w:p>
            <w:pPr>
              <w:spacing w:after="20"/>
              <w:ind w:left="20"/>
              <w:jc w:val="both"/>
            </w:pPr>
            <w:r>
              <w:rPr>
                <w:rFonts w:ascii="Times New Roman"/>
                <w:b w:val="false"/>
                <w:i w:val="false"/>
                <w:color w:val="000000"/>
                <w:sz w:val="20"/>
              </w:rPr>
              <w:t>
- сынама алғыш-3 дана.;</w:t>
            </w:r>
          </w:p>
          <w:p>
            <w:pPr>
              <w:spacing w:after="20"/>
              <w:ind w:left="20"/>
              <w:jc w:val="both"/>
            </w:pPr>
            <w:r>
              <w:rPr>
                <w:rFonts w:ascii="Times New Roman"/>
                <w:b w:val="false"/>
                <w:i w:val="false"/>
                <w:color w:val="000000"/>
                <w:sz w:val="20"/>
              </w:rPr>
              <w:t>
- сүзгі-1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көлемде донор тромбоцитіндегі патогендер мен лейкоциттердің белсенділігін жоюға арналған шығын жүйесі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119 697,75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көлемде донор тромбоцитіндегі патогендер мен лейкоциттердің белсенділігін жоюға арналған шығын жүйесі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w:t>
            </w:r>
          </w:p>
          <w:p>
            <w:pPr>
              <w:spacing w:after="20"/>
              <w:ind w:left="20"/>
              <w:jc w:val="both"/>
            </w:pPr>
            <w:r>
              <w:rPr>
                <w:rFonts w:ascii="Times New Roman"/>
                <w:b w:val="false"/>
                <w:i w:val="false"/>
                <w:color w:val="000000"/>
                <w:sz w:val="20"/>
              </w:rPr>
              <w:t>
- сәулелендіруге арналған сыйымдылық-1 дана.;</w:t>
            </w:r>
          </w:p>
          <w:p>
            <w:pPr>
              <w:spacing w:after="20"/>
              <w:ind w:left="20"/>
              <w:jc w:val="both"/>
            </w:pPr>
            <w:r>
              <w:rPr>
                <w:rFonts w:ascii="Times New Roman"/>
                <w:b w:val="false"/>
                <w:i w:val="false"/>
                <w:color w:val="000000"/>
                <w:sz w:val="20"/>
              </w:rPr>
              <w:t>
- Amotosalen НCL ерітіндісі бар сыйымдылық, 15 мл-1 дана.;</w:t>
            </w:r>
          </w:p>
          <w:p>
            <w:pPr>
              <w:spacing w:after="20"/>
              <w:ind w:left="20"/>
              <w:jc w:val="both"/>
            </w:pPr>
            <w:r>
              <w:rPr>
                <w:rFonts w:ascii="Times New Roman"/>
                <w:b w:val="false"/>
                <w:i w:val="false"/>
                <w:color w:val="000000"/>
                <w:sz w:val="20"/>
              </w:rPr>
              <w:t>
- адсорбциялайтын құрылғысы бар сыйымдылық (CAD) -1 дана.;</w:t>
            </w:r>
          </w:p>
          <w:p>
            <w:pPr>
              <w:spacing w:after="20"/>
              <w:ind w:left="20"/>
              <w:jc w:val="both"/>
            </w:pPr>
            <w:r>
              <w:rPr>
                <w:rFonts w:ascii="Times New Roman"/>
                <w:b w:val="false"/>
                <w:i w:val="false"/>
                <w:color w:val="000000"/>
                <w:sz w:val="20"/>
              </w:rPr>
              <w:t>
- тромбоциттерді сақтауға арналған сыйымдылық-1 дана.;</w:t>
            </w:r>
          </w:p>
          <w:p>
            <w:pPr>
              <w:spacing w:after="20"/>
              <w:ind w:left="20"/>
              <w:jc w:val="both"/>
            </w:pPr>
            <w:r>
              <w:rPr>
                <w:rFonts w:ascii="Times New Roman"/>
                <w:b w:val="false"/>
                <w:i w:val="false"/>
                <w:color w:val="000000"/>
                <w:sz w:val="20"/>
              </w:rPr>
              <w:t>
- қысқыш-1 дана.;</w:t>
            </w:r>
          </w:p>
          <w:p>
            <w:pPr>
              <w:spacing w:after="20"/>
              <w:ind w:left="20"/>
              <w:jc w:val="both"/>
            </w:pPr>
            <w:r>
              <w:rPr>
                <w:rFonts w:ascii="Times New Roman"/>
                <w:b w:val="false"/>
                <w:i w:val="false"/>
                <w:color w:val="000000"/>
                <w:sz w:val="20"/>
              </w:rPr>
              <w:t>
- сынама алушы - 2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көлемде донор тромбоцитіндегі патогендер мен лейкоциттердің белсенділігін жоюға арналған шығын жүйесі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118 317,75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екі қапшығы бар донор тромбоциттеріндегі патогендер мен лейкоциттердің белсенділігін жоюға арналған шығын жүйесі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w:t>
            </w:r>
          </w:p>
          <w:p>
            <w:pPr>
              <w:spacing w:after="20"/>
              <w:ind w:left="20"/>
              <w:jc w:val="both"/>
            </w:pPr>
            <w:r>
              <w:rPr>
                <w:rFonts w:ascii="Times New Roman"/>
                <w:b w:val="false"/>
                <w:i w:val="false"/>
                <w:color w:val="000000"/>
                <w:sz w:val="20"/>
              </w:rPr>
              <w:t>
- Amotosalen НCL ерітіндісі бар сыйымдылық, 17,5 мл - 1 дана.;</w:t>
            </w:r>
          </w:p>
          <w:p>
            <w:pPr>
              <w:spacing w:after="20"/>
              <w:ind w:left="20"/>
              <w:jc w:val="both"/>
            </w:pPr>
            <w:r>
              <w:rPr>
                <w:rFonts w:ascii="Times New Roman"/>
                <w:b w:val="false"/>
                <w:i w:val="false"/>
                <w:color w:val="000000"/>
                <w:sz w:val="20"/>
              </w:rPr>
              <w:t>
- адсорбциялайтын құрылғысы бар сыйымдылық (CAD) -1 дана.;</w:t>
            </w:r>
          </w:p>
          <w:p>
            <w:pPr>
              <w:spacing w:after="20"/>
              <w:ind w:left="20"/>
              <w:jc w:val="both"/>
            </w:pPr>
            <w:r>
              <w:rPr>
                <w:rFonts w:ascii="Times New Roman"/>
                <w:b w:val="false"/>
                <w:i w:val="false"/>
                <w:color w:val="000000"/>
                <w:sz w:val="20"/>
              </w:rPr>
              <w:t>
- тромбоциттерді сақтауға арналған сыйымдылық-2 дана.;</w:t>
            </w:r>
          </w:p>
          <w:p>
            <w:pPr>
              <w:spacing w:after="20"/>
              <w:ind w:left="20"/>
              <w:jc w:val="both"/>
            </w:pPr>
            <w:r>
              <w:rPr>
                <w:rFonts w:ascii="Times New Roman"/>
                <w:b w:val="false"/>
                <w:i w:val="false"/>
                <w:color w:val="000000"/>
                <w:sz w:val="20"/>
              </w:rPr>
              <w:t>
- сынама алғыш-3 дана.;</w:t>
            </w:r>
          </w:p>
          <w:p>
            <w:pPr>
              <w:spacing w:after="20"/>
              <w:ind w:left="20"/>
              <w:jc w:val="both"/>
            </w:pPr>
            <w:r>
              <w:rPr>
                <w:rFonts w:ascii="Times New Roman"/>
                <w:b w:val="false"/>
                <w:i w:val="false"/>
                <w:color w:val="000000"/>
                <w:sz w:val="20"/>
              </w:rPr>
              <w:t>
- қысқыш-5 дана.;</w:t>
            </w:r>
          </w:p>
          <w:p>
            <w:pPr>
              <w:spacing w:after="20"/>
              <w:ind w:left="20"/>
              <w:jc w:val="both"/>
            </w:pPr>
            <w:r>
              <w:rPr>
                <w:rFonts w:ascii="Times New Roman"/>
                <w:b w:val="false"/>
                <w:i w:val="false"/>
                <w:color w:val="000000"/>
                <w:sz w:val="20"/>
              </w:rPr>
              <w:t>
- үштік-1 дана.;</w:t>
            </w:r>
          </w:p>
          <w:p>
            <w:pPr>
              <w:spacing w:after="20"/>
              <w:ind w:left="20"/>
              <w:jc w:val="both"/>
            </w:pPr>
            <w:r>
              <w:rPr>
                <w:rFonts w:ascii="Times New Roman"/>
                <w:b w:val="false"/>
                <w:i w:val="false"/>
                <w:color w:val="000000"/>
                <w:sz w:val="20"/>
              </w:rPr>
              <w:t>
- сүзгі-1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екі қапшығы бар донор тромбоциттеріндегі патогендер мен лейкоциттердің белсенділігін жоюға арналған шығын жүйесі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120 865,00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ММТ-326А көлемі1,8 мл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pезервуары, көлемі 3 мл құрайтын ММТ-332А моделі - бір рет пайдаланылатын, стерильді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ММТ-326А көлемі1,8 мл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1 289,29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ММТ-332А көлемі 3 мл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резервуары, көлемі 1,8 мл құрайтын ММТ-326А моделі, бір рет пайдаланылатын, стерильді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ММТ-332А көлемі 3 мл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1 285,27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Риболизин, стерильді көзге тамызатын дәрі натрий гиалуронатымен, амин қышқылдарымен және В2 дәруменімен, 8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сары түсті стерильді ерітіндісі бар алғашқы ашуды бақылауға арналған сақинасы бар бұрандалы қақпағы бар тығыздығы жоғары полиэтиленнен жасалған құты. 100 г ерітіндіге тамшылардың құрамы: натрий гиалуронаты – 0,15 г., Натрий хлориді, L-пролин – 0,0752 г., L-глицин – 0,1 г., L-Лизин гидрохлориді – 0,014 г., L-лейцин – 0,0108 г., рибофлавин фосфаты (В2 витамині) – 0,05 г., N-гидроксиметилглицинат, ЭДТА, тазартылған су, изотоникалық буферлік ерітінді (рн 7.2). Өнім физиологиялық рН мәні бар гиалурон қышқылы, аминқышқылдары және B2 дәрумені негізіндегі стерильді офтальмологиялық ерітінді болып табылады. Құрамында консерванттар жоқ.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Риболизин, стерильді көзге тамызатын дәрі натрий гиалуронатымен, амин қышқылдарымен және В2 дәруменімен, 8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босанатын әйелдерге арналған жейде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жейде - тығыздығы 28 г/м және 40 г/м СМС (Спанбонд Мелтблаун Спанбонд) типіндегі тоқылмаған материалдан жасалған трапеция түріндегі пішінде, ыңғайлы, кең, бір реттік медициналық киім. Жейденің алдыңғы бөлігі мен арқасы тұтас пішілген, мойыны сопақша пішінді ойығы өңделмеген. Иық және бүйір тігістері дәнекерленген. Бұйымның ұзындығы 107см; ені 76 см.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босанатын әйелдерге арналған жейде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сүрткілері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 өлшемдері: 40*30 см, 80*70 см. Тоқылмаған материалдан СМС (Спанбонд Мелтблаун Спанбонд) түрінен жасалады және тығыздығы 28 г/кв.м және 40 г/кв.м болады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 өлшемдері: 40*30 см, 80*70 см. Тоқылмаған материалдан СМС (Спанбонд Мелтблаун Спанбонд) түрінен жасалады және тығыздығы 28 г/кв.м және 40 г/кв.м болады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сүрткілері, өлшемдері: 70*80 см, 70*40 см, 70*70 см, 80*40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сүрткілердің өлшемдері: 70*80 см; 70*40 см; 70*70 см; 80*40 см. СМС (Спанбонд Мелтблаун Спанбонд) типіндегі тығыздығы 28 г/м, 40 г/м тоқылмаған материалдан дайындалған.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сүрткілері, өлшемдері: 70*80 см, 70*40 см, 70*70 см, 80*40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тығыздығы 40 г/ш.м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тығыздығы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өлшемі 70см х 80см, тығыздығы 40 г/ш.м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 40г/ш.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өлшемі 70см х 80см, тығыздығы 28г/кв.м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тығыздығы 28г/ш.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тығыздығы 25 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тығыздығы 25г/ш.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 40х70 см, тығыздығы 28 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40х70, тығыздығы 28 г/ш.м.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 40х80 см, тығыздығы 28 г/ш.м.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өлшемі 40см х 80см, тығыздығы 28г/кв.м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40х70 см, тығыздығы 40 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40х70, тығыздығы 40 г/ш.м.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40х80 см, тығыздығы 40 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40х80, тығыздығы 40 г/ш.м.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70х70 см, тығыздығы 28 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70х70, тығыздығы 28 г/ш.м.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70х70 см, тығыздығы 40 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70х70, тығыздығы 40 г/ш.м.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сүрткілер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бір рет қолданылатын стерильді медициналық дәке сүрткілер, егер таңу материалы оның көзі болып табылса, жұқтыру ошағын тез және инвазивті емес анықтау мүмкіндігін қамтамасыз етуге арналған мақта-матадан, ағартылған, рентгенконтрасты жіппен медициналық дәке жасалған. Сүрткілер өндірісінде дәке өңделген жаралар, жұмыс өрісі және басқа беттерге жіптер мен талшықтардың енуіне жол бермеу үшін өңделген жиектерді (кесінділерді) ішке қарай бүктейді. Олар жоғары сіңіргіш қабілетке ие, жанама әсерлері жоқ және терімен байланысқан кезде тітіркену немесе аллергия тудырмайды. Сүрткілер стерильді түрде жасалады, қабаттарға бүктеледі және тікбұрышты пішінді болады. ҚР Денсаулық сақтау органдары бекіткен стерилизациялау қағидаларына сәйкес этилен тотығымен қапталған түрде стерилизацияланады. Рентгенконтрастылы жіппен бір рет қолданылатын стерильді медициналық дәке сүрткілер: - өлшемі 5 см х 5 см ұзындығы 5 см ± 0,5 см және ені 5 см ± 0,5 см; - өлшемі 7,5 см х 7,5 см ұзындығы 7,5 см ± 0,5 см және ені 7,5 см ± 0,5 см; - өлшемі 10 см х 10 см ұзындығы 10 см ± 0,5 см және ені 10 см ± 0,5 см. Капиллярлық кемінде 10 см/сағ Ақтық дәрежесі 70%-нен кем емес. Сақтау мерзімі 2 жыл. Қаптамасы: 5 есе мөлшердегі майлықтар пленкалы қабыққа немесе орауыш қағазға немесе аралас қаптамаға оралған. Картон қораптарға 300 дана, 500 дана, 800 дана және 1000 дана көліктік қаптама.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5 см х 5 см мөлшерінде бір рет қолданылатын стерильді медициналық дәке майлықтар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бір рет қолданылатын дәкелі сүрткілер рентгеноконтрастты жіппен, өлшемі 5 см х 5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өлшемі 65х30мм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65х56мм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стоматологиялық сүрткілері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40*50 см болатын сүрткі екі қабатты бұдырлы қағаздан және бір қабатты берік полиэтиленді үлбірден тұрады. Жақсы сіңіргіштік және ылғалдан қорғау қасиеттерге 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стоматологиялық сүрткілері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несеп жинағыш. Номиналды сыйымдылығы 100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зәр жинағы-гипоаллергенді жабысқақ қабаты бар Полимерлі материалдан жасалған сөмке. Ылғалға төзімді гипоаллергенді жабысқақ қабат қатты адгезияны қамтамасыз етеді, бұл зәр жинағын мұқият және тез түзетуге мүмкіндік береді. Зәр жинағында көбік төсемі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несеп жинағыш. Номиналды сыйымдылығы 100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ENLITE глюкоза сенсоры, ММТ-7008 (A,B) моделі, құрал-жабдықтарымен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шағын, сенімді, технологиялық және таратқыштан көрсеткішті қосу және ажырату қарапайымдылығын және пациенттің қолмен немесе автоматты құралдың көмегімен енгізу оңайлығын қамтамасыз етеді . Ол стерилизацияланған. Сенсордың таратқышпен түйісетін қасиеті бар және оны таратқышқа дұрыс орнатпаудан сақтайды. Сенсордың өзі икемді және орнату және пайдалану кезінде ауыру мен жайсыздықты басу үшін шағын көлденең кесіндісі бар. қатты өткізгіш инелер енгізген кезде көмектеседі, егер сенсор орнатылған болса, оларды шешіп алады және лақтырып тастайды. Өткізгіш иненің инемен кездейсоқ тесуді болдырмайтын және енгізгеннен кейін негізден оңай алуды қамтамасыз ететін қауіпсіздік қасиеті бар. Сенсордың электрлік жанасуы денеге сыртқа шығады және таратқышпен су өткізбейтін қосылысы бар. Жинақтағы сенсор мен таратқыштың тегіс дискінің физикалық пішіні бар және тері беткейіне бекітіледі. Қандағы глюкоза концентрациясын пациенттің тері астында күнделікті қайта калибрлеумен 168 сағатқа дейін бақылау. Сенсор мен таратқыш арасындағы қосылыс - таратқышқа 20 рет енгізгеннен кейін және одан шығарғаннан кейін 10 Ом аз, сенсор 90° бұрышпен салынады, енгізу күші 1,125 фунттан азды (5 Н) құрайды. Қандағы глюкоза деңгейін өлшеу диапазоны 40-тан 400 мг/дл дейін. 30 минут бойы деректерді ұсыну. Әсер ету уақыты: қадамдық өзгерістен кейін 100 ± 10% - 200 ± 10% мг/дл глюкоза концентрациясында буферлік физиологиялық тестілік ерітіндіде 37° ± 1°C температурада, көрсеткіштің сигналдық тогы тестілеген кезде (Isig) қадамдық өзгеріс жүргізгеннен кейін он бес минуттан соң көрсеткіштің орташа белгіленген шамасынан 95% жетуі тиіс. Өлшемі 25 ине өте шағын өлшем болып табылады. Кемінде алты ай ішінде сақтау мерзімі 2°C-ден 30°C ( 35,6 - 86°F) температурада.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ENLITE глюкоза сенсоры, ММТ-7008 (A,B) моделі, құрал-жабдықтарымен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17 815,08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несепті вакуумды жинау жүйесі керек-жарақтарымен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10 см ұстаушы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10 см ұстаушы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өлшемі 18Gх1 1/2" (1.2х38мм) инесімен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қалпағы, ыдысқа (ауа өткізгішпен) ине, ауа өткізгіштің бітеуіші, тамшы, сүзгі торабы, түтік (түтіктің ұзындығы 150 см), роликті қысқыш, инъекциялық торап, коннектор, инъекциялық ине.</w:t>
            </w:r>
          </w:p>
          <w:p>
            <w:pPr>
              <w:spacing w:after="20"/>
              <w:ind w:left="20"/>
              <w:jc w:val="both"/>
            </w:pPr>
            <w:r>
              <w:rPr>
                <w:rFonts w:ascii="Times New Roman"/>
                <w:b w:val="false"/>
                <w:i w:val="false"/>
                <w:color w:val="000000"/>
                <w:sz w:val="20"/>
              </w:rPr>
              <w:t>
Дайындау материалы: инъекциялық ине, ABS-пластик сополимер акрилонитрил-бутадиен-стирол, поливинилхлорид – PVC, HDPE, ауа өткізгіш сүзгіші, пластмассадан жасалған сүзгіш элемент (қанға арналған сүзгіш), латексті резеңке.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инесімен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өлшемі 18Gх1 1/2" (1.2х38мм) инесімен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MМТ-398 моделі стерильді, бір рет қолданылатын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Medtronic MiniMed Paradigm Quick-Set моделі ММТ-398 стерильді, бір рет қолданылатын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MМТ-398 моделі стерильді, бір рет қолданылатын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моделі: ММТ-396 стерильді, бір рет қолданылатын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Medtronic MiniMed Paradigm Quick-Set моделі ММТ-396 стерильді, бір рет қолданылатын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моделі: ММТ-396 стерильді, бір рет қолданылатын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4 041,63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Ридафоролимус бөлетін дәрілік жабыны бар EluNIR™ коронарлық стент жүйесі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 ұзындығының қолжетімді нұсқалары (мм) 8, 12, 15, 17, 20, 24, 28, 33, 38, 44 стенттің қолжетімді диаметрлері 2,25*, 2,5*, 2,75, 3,0, 3,5, 4,0 стент материалы Медициналық қолдануға арналған L-605 кобальт-хром қорытпасы (CoCr), қатайтылған, ASTm F90 дәрілік компоненті Ридафоролимустың дәрілік түрімен араласқан полимерлерден жасалған, стенттің бүкіл бетіне шамамен 1,1 мкг/мм2 дозада жағылған жабын жеткізу жүйесінің жұмыс ұзындығы 140 см жеткізу жүйесінің құрастырылымы Баллонды толтыру үшін жарыққа қол жеткізудің бір порты; өткізгіштің шығу тесігі (жылдам ауыстыру порты) дистальды ұшынан 30 см қашықтықта орналасқан; өткізгіштерге арналған 0,36 мм стентті жеткізу жүйесі Баллонның жағдайын және түзетілген стенттің ұзындығын көрсететін екі радиоконтрастты маркері бар кеңейтілетін баллон баллонды толтыру қысымы Атаулы қысымы: 2,25 мм диаметрі үшін: 811 кПа (8 атм) 2,50–4,00 мм диаметрлері үшін: 1013 кПа (10 атм) барлық диаметрлер үшін барынша рұқсат етілген қысым: 1824 кПа (18 атм) өткізгіш катетердің ең ішкі диаметрі 5F (1,42 мм) катетер өзегінің сыртқы диаметрі Проксимальды 0,69 мм (2,1 F) Дистальды 0,90 мм (2,7 F) - ұзындығы 8–28 мм бұйымдар үшін 0,97 мм (2,9 F) –ұзындығы 33–44 мм бұйымдар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Ридафоролимус бөлетін дәрілік жабыны бар EluNIR™ коронарлық стент жүйесі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161 678,02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тұрақты мониторингілеу жүйесі iPro2, моделі MMT-7745WW</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 диапазоны: iPro2: 57,6-106 кПа (биіктігі 4,880-ден -400 м-ге дейін (16,000-ден -1,300 футқа дейін)) қондыру станциясы: 62-106 кПа (биіктігі 3,965-тен -400 м-ге дейін (13,000-ден -1,300 футқа дейін)). Өлшемдері мен массасы iPro2: ені: 3,5 см (1,4 дюйм) ұзындығы: 2,8 см (1,1 дюйм) биіктігі: 0,9 см (0,4 дюйм) салмағы: 5,7 гр. (0,2 Унция). Қондырманың өлшемдері мен салмағы: ені: 5,1 см (2 дюйм) ұзындығы: 6,4 см (2,5 дюйм) биіктігі: 2,8 см (1,1 дюйм) салмағы: 22,7 гр. (0,8 Унция). Ipro2 жазу құрылғысы өзінің қуат көзіне ие. Жұмыс режимі-үздіксіз. IPro2 жазу құрылғысы отқа қауіпті анестетиктердің ауамен, оттегімен немесе азот қышқылымен қоспасы болған кезде қолдануға жарамсыз. IPro2 жүйесінің барлық компоненттері медициналық мекемелерде қолдануға жарамды. Ipro2 жазу құрылғысы пациенттің өмір сүру жағдайында глюкоза сенсорымен қолдануға жарамды.я с сенсором глюкозы в условиях жизни пациента.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тұрақты мониторингілеу жүйесі iPro2, моделі MMT-7745WW</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523 303,50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реконструктивті хирургияға, mazaak ортопедиясына (Цемент және цементсіз бекіту компоненттері, оларды орнатуға арналған құралдар жиынтығы) арналған тізе және жамбас буындарын эндопротездеу жүйесі жиынтықта: жамбас аяғы-биполярлы, жалпы жамбас эндопротезіне арналған. Нысаны: әмбебап, модульдік, ревизиялық. Феморальды Бас үшін әртүрлі модификациялар мен қону конустары. Қосымша қамтумен және онсыз. Материал: Co-Cr-Mo, тот баспайтын болат, Ti6A14V, құрамында азот бар тот баспайтын болат; бекіту түрі: Цемент және цементсіз. Стандартты өлшем: кем дегенде 18 стандартты өлшем (әр түрге) мойын бұрышы: 120-дан 135* ұзындық: 80-ден 317 мм-ге дейін диаметрі: 6-дан 28 мм-ге дейін. Әр түрлі формада, модификацияда, қосымша қамтумен және онсыз. Материал: Ti6A14V бекіту: цементсіз. - ішкі диаметрі 22-ден 58 мм-сыртқы диаметрі 36-дан 80 мм-ге дейін. Материал: UHMWPE бекіту түрі-цементсіз. - ішкі диаметрі 22-ден 44 мм-сыртқы диаметрі 34-тен 80 мм-ге дейін. Биполярлы феморальды бас-Материал: Тот баспайтын болат, Co-Cr-Mo, құрамында азот бар тот баспайтын болат. Бекіту түрі-цемент, цементсіз, феморальды аяқтың жоғарғы конусына бекітілген. Әр түрлі модификациялар мен қону конустары. - диаметрі: 22,0 мм-ден 72,0 мм-ге дейін. - өлшемі: -5 мм-ден +12 мм-ге дейін. жіліншік төсемі-жалпы, әмбебап, қайта қарау, артқы крест тәрізді байламдарды сақтай отырып немесе ауыстыра отырып, әртүрлі модификациялар. Материал: UHMWPE-жоғары молекулалы полиэтилен. Өлшем: кем дегенде 8 Өлшем (әр түрге) қалыңдығы: 8-ден 31 мм-ге дейін. Жіліншік науасы-Жалпы, қайта қарау, модульдік, артқы крест тәрізді байламды сақтаумен немесе ауыстырумен. Офсеті бар және онсыз ұзартқыш сымдарды, аугменттерді қамтитын әртүрлі модификациялар. Материал: Co-Cr-Mo UHMWPE, UHMWPE. Бекіту түрі – цемент, цементсіз. Пішін: сол, оң, әмбебап. Өлшем: кем дегенде 11 Өлшем (әр түрге) өлшемдері: - алдыңғы жазықтықта 59 мм-ден 88 мм - ге дейін,-сагиттальды жазықтықта 40 мм-ден 68 мм-ге дейін. ацетабулярлы шыныаяқ бұрандасы-Материал: Ti6A14V.әртүрлі модификациялар. Ұзындығы: 15-тен 95 мм-ге дейін жамбас сүйегінің басы әмбебап, модульдік. Әр түрлі модификациялар және қону конустары. Материал: Co-Cr-Mo, тот баспайтын болат. Бекіту түрі-цемент, цементсіз феморальды аяқтың жоғарғы конусына бекітіледі. - диаметрі: 22 мм-ден 72 мм-ге дейін-өлшемі: -5 мм-ден +12 мм-ге дейін.феморальды Кондиля-толық, ревизиялық, модульдік, артқы крест тәрізді байламдарды сақтай отырып немесе ауыстыра отырып, әртүрлі модификациялар, соның ішінде офсеті бар және онсыз ұзартқыштар, ұлғайтқыштар. Материал: Co-Cr-Mo. Бекіту түрі – цемент, цементсіз. Пішін: сол, оң, әмбебап. Өлшемдері: - алдыңғы жазықтықта 53 мм - ден 88 мм-ге дейін, сагиттальды жазықтықта 40 мм-ден 81 мм-ге дейін . Әр түрлі модификациялардың пателлярлық компоненті Материал: UHMWPE. Бекіту түрі-цемент, цементсіз. Биіктігі: 8-ден 11 мм-ге дейін. диаметрі: 15-тен 40 мм-ге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8 088 007,87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Augment Screw аугментке арналған бұрандалар, өлшемдері: 7,12,17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Augment Screw аугментке арналған бұрандалар, өлшемдері: 7,12,17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49 466,84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Tibial Augment тибиальді аугмент, өлшемдері; 0, 1, 2, 3, 4, 5, 6, 7,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Tibial Augment тибиальді аугмент, өлшемдері; 0, 1, 2, 3, 4, 5, 6, 7,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122 685,75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Posterior Femoral Augment феморальді артқы аугмент, өлшемдері:A, B, C, D, E, F, G, 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Posterior Femoral Augment феморальді артқы аугмент, өлшемдері: A, B, C, D, E, F, G, H</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122 685,75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Distal Femoral Augment феморальді дистальді аугмент, өлшемдері: A, B, C, D, E, F, G, 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Distal Femoral Augment феморальді дистальді аугмент, өлшемдері: A, B, C, D, E, F, G, H</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122 685,75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 Tibial liner (Tibial Articular Surface)PCK үлкен жіліншік ревизиялық астары, өлшемдері: A1-2, B1-2, C1-2, C3-4, D1-2,D3-4, E3-4, E5-6, F5-6, F7-8, G5-6, G7-8, H7-8; қалыңдығы: 11, 14, 17, 20, 23, 27,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 Tibial liner (Tibial Articular Surface)PCK үлкен жіліншік ревизиялық астары, өлшемдері: A1-2, B1-2, C1-2, C3-4, D1-2,D3-4, E3-4, E5-6, F5-6, F7-8, G5-6, G7-8, H7-8; қалыңдығы: 11, 14, 17, 20, 23, 27,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196 234,71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PS All poly tibial liner(All Poly Tibial Component) PS тұтас полиэтиленді үлкен жіліншік компоненті , өлшемдері: A1, B2, C2, C3, D2, D3, D4, E4, E5, F5, G7, H7; қалыңдығы: 9, 11, 14, 17, 20 мм.</w:t>
            </w:r>
          </w:p>
          <w:p>
            <w:pPr>
              <w:spacing w:after="20"/>
              <w:ind w:left="20"/>
              <w:jc w:val="both"/>
            </w:pPr>
            <w:r>
              <w:rPr>
                <w:rFonts w:ascii="Times New Roman"/>
                <w:b w:val="false"/>
                <w:i w:val="false"/>
                <w:color w:val="000000"/>
                <w:sz w:val="20"/>
              </w:rPr>
              <w:t>
2. CR All poly tibial liner(All Poly Tibial Component) CR тұтас полиэтиленді үлкен жіліншік компоненті , өлшемдері: A1, B2, C2, C3, D2, D3, D4, E4, E5, F5, G7, H7; қалыңдығы: 9, 11, 14, 17, 20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1.​PS All poly tibial liner(All Poly Tibial Component) PS тұтас полиэтиленді үлкен жіліншік компоненті , өлшемдері: A1, B2, C2, C3, D2, D3, D4, E4, E5, F5, G7, H7; қалыңдығы: 9, 11, 14, 17, 20 мм.</w:t>
            </w:r>
          </w:p>
          <w:p>
            <w:pPr>
              <w:spacing w:after="20"/>
              <w:ind w:left="20"/>
              <w:jc w:val="both"/>
            </w:pPr>
            <w:r>
              <w:rPr>
                <w:rFonts w:ascii="Times New Roman"/>
                <w:b w:val="false"/>
                <w:i w:val="false"/>
                <w:color w:val="000000"/>
                <w:sz w:val="20"/>
              </w:rPr>
              <w:t>
2. CR All poly tibial liner(All Poly Tibial Component) CR тұтас полиэтиленді үлкен жіліншік компоненті , өлшемдері: A1, B2, C2, C3, D2, D3, D4, E4, E5, F5, G7, H7; қалыңдығы: 9, 11, 14, 17, 20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256 219,22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Offset Junction оффсет қосылыс, өлшемдері: 4, 6 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Offset Junction оффсет қосылыс, өлшемдері: 4, 6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267 749,10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extension тармақтарын ұзартқыш, өлшемдері: 7,5x75; 7,5х100; 7,5х150; 9х40; 9х75; 9х75; 9х100; 9х150; 10,5х75; 10,5х100; 10,5х150; 12х40; 12х75; 12х100; 12х150; 13,5х75; 13,5х100; 13,5х150; 15х40; 15х75; 15х100; 15х150; 16,5х75; 16,5х100; 16,5х150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extension тармақтарын ұзартқыш, өлшемдері: 7,5x75; 7,5х100; 7,5х150; 9х40; 9х75; 9х75; 9х100; 9х150; 10,5х75; 10,5х100; 10,5х150; 12х40; 12х75; 12х100; 12х150; 13,5х75; 13,5х100; 13,5х150; 15х40; 15х75; 15х100; 15х150; 16,5х75; 16,5х100; 16,5х150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267 749,10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Tibial base Plate ревизиялық үлкен жіліншік компоненті, өлшемдері: 1, 2, 3, 4, 5, 6, 7,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Tibial base Plate ревизиялық үлкен жіліншік компоненті, өлшемдері: 1, 2, 3, 4, 5, 6, 7,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470 182,86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Femoral 1. Femoral Component PS Left/Right артқы жағынан тұрақтандырылған ортан жілік компоненті PS оң жақ/сол жақ, өлшемдері: A, B, C, D, E, F, G, H</w:t>
            </w:r>
          </w:p>
          <w:p>
            <w:pPr>
              <w:spacing w:after="20"/>
              <w:ind w:left="20"/>
              <w:jc w:val="both"/>
            </w:pPr>
            <w:r>
              <w:rPr>
                <w:rFonts w:ascii="Times New Roman"/>
                <w:b w:val="false"/>
                <w:i w:val="false"/>
                <w:color w:val="000000"/>
                <w:sz w:val="20"/>
              </w:rPr>
              <w:t>
2. Tibial liner (Tibial Articular Surface) PS артқы тұрақтандырылған үлкен жіліншік астары PS, өлшемдері: A1-2, B1-2, C1-2, C3-4, D1-2, D3-4, E3-4, E5-6, F5-6, F7-8, G5-6, G7-8,H7-8; қалыңдығы: 9, 11, 14, 17 мм.</w:t>
            </w:r>
          </w:p>
          <w:p>
            <w:pPr>
              <w:spacing w:after="20"/>
              <w:ind w:left="20"/>
              <w:jc w:val="both"/>
            </w:pPr>
            <w:r>
              <w:rPr>
                <w:rFonts w:ascii="Times New Roman"/>
                <w:b w:val="false"/>
                <w:i w:val="false"/>
                <w:color w:val="000000"/>
                <w:sz w:val="20"/>
              </w:rPr>
              <w:t>
3. Tibial base plate CR/PS үлкен жіліншік компоненті CR/PS, өлшемдері: 1, 2, 3, 4, 5, 6, 7,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Femoral 1. Femoral Component PS Left/Right артқы жағынан тұрақтандырылған ортан жілік компоненті PS оң жақ/сол жақ, өлшемдері: A, B, C, D, E, F, G, H</w:t>
            </w:r>
          </w:p>
          <w:p>
            <w:pPr>
              <w:spacing w:after="20"/>
              <w:ind w:left="20"/>
              <w:jc w:val="both"/>
            </w:pPr>
            <w:r>
              <w:rPr>
                <w:rFonts w:ascii="Times New Roman"/>
                <w:b w:val="false"/>
                <w:i w:val="false"/>
                <w:color w:val="000000"/>
                <w:sz w:val="20"/>
              </w:rPr>
              <w:t>
2. Tibial liner (Tibial Articular Surface) PS артқы тұрақтандырылған үлкен жіліншік астары PS, өлшемдері: A1-2, B1-2, C1-2, C3-4, D1-2, D3-4, E3-4, E5-6, F5-6, F7-8, G5-6, G7-8, H7-8; қалыңдығы: 9, 11, 14, 17 мм.</w:t>
            </w:r>
          </w:p>
          <w:p>
            <w:pPr>
              <w:spacing w:after="20"/>
              <w:ind w:left="20"/>
              <w:jc w:val="both"/>
            </w:pPr>
            <w:r>
              <w:rPr>
                <w:rFonts w:ascii="Times New Roman"/>
                <w:b w:val="false"/>
                <w:i w:val="false"/>
                <w:color w:val="000000"/>
                <w:sz w:val="20"/>
              </w:rPr>
              <w:t>
3. Tibial base plate CR/PS үлкен жіліншік компоненті CR/PS, өлшемдері: 1, 2, 3, 4, 5, 6, 7,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546 957,58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Femoral Component PCK Left/Right ревизиялық ортан жілік компоненті PCK сол жақ/оң жақ,өлшемдері: A, B, C, D, E, F, G, 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Femoral Component PCK Left/Right ревизиялық ортан жілік компоненті PCK сол жақ/оң жақ,өлшемдері: A, B, C, D, E, F, G, H</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790 291,70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жабыны бар көміртекті болаттан жасалуы мүмкін. Қалпақшасы жүзді қорғайды. Әрбір скальпель жеке қапталған. Жүздерінің өлшемі: №9; №10; №11; №12; №13; №14; №15; №16; №18; №19; №20; №21; №22; №23; №24; №25; №26; №27; №34;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Жүздерінің өлшемі: №10; №11; №12;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жүзінің өлшемі: №10;</w:t>
            </w:r>
          </w:p>
          <w:p>
            <w:pPr>
              <w:spacing w:after="20"/>
              <w:ind w:left="20"/>
              <w:jc w:val="both"/>
            </w:pPr>
            <w:r>
              <w:rPr>
                <w:rFonts w:ascii="Times New Roman"/>
                <w:b w:val="false"/>
                <w:i w:val="false"/>
                <w:color w:val="000000"/>
                <w:sz w:val="20"/>
              </w:rPr>
              <w:t>
Бір рет қолданылатын, стерильді "Нәрия" скальпелі, жүзінің өлшемі: №11;</w:t>
            </w:r>
          </w:p>
          <w:p>
            <w:pPr>
              <w:spacing w:after="20"/>
              <w:ind w:left="20"/>
              <w:jc w:val="both"/>
            </w:pPr>
            <w:r>
              <w:rPr>
                <w:rFonts w:ascii="Times New Roman"/>
                <w:b w:val="false"/>
                <w:i w:val="false"/>
                <w:color w:val="000000"/>
                <w:sz w:val="20"/>
              </w:rPr>
              <w:t>
Бір рет қолданылатын, стерильді "Нәрия" скальпелі, жүзінің өлшемі: №12;</w:t>
            </w:r>
          </w:p>
          <w:p>
            <w:pPr>
              <w:spacing w:after="20"/>
              <w:ind w:left="20"/>
              <w:jc w:val="both"/>
            </w:pPr>
            <w:r>
              <w:rPr>
                <w:rFonts w:ascii="Times New Roman"/>
                <w:b w:val="false"/>
                <w:i w:val="false"/>
                <w:color w:val="000000"/>
                <w:sz w:val="20"/>
              </w:rPr>
              <w:t>
Бір рет қолданылатын, стерильді "Нәрия" скальпелі, жүзінің өлшемі: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жабыны бар көміртекті болаттан жасалуы мүмкін. Қалпақшасы жүзді қорғайды. Әрбір скальпель жеке қапталған. Жүздерінің өлшемі: №9; №10; №11; №12; №13; №14; №15; №16; №18; №19; №20; №21; №22; №23; №24; №25; №26; №27; №34;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тот баспайтын болаттан жасалған жүзімен. Жүздерінің өлшемі: №20; №21; №22; №23; №24;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жүзінің өлшемі: №20;</w:t>
            </w:r>
          </w:p>
          <w:p>
            <w:pPr>
              <w:spacing w:after="20"/>
              <w:ind w:left="20"/>
              <w:jc w:val="both"/>
            </w:pPr>
            <w:r>
              <w:rPr>
                <w:rFonts w:ascii="Times New Roman"/>
                <w:b w:val="false"/>
                <w:i w:val="false"/>
                <w:color w:val="000000"/>
                <w:sz w:val="20"/>
              </w:rPr>
              <w:t>
Бір рет қолданылатын, стерильді "Нәрия" скальпелі, жүзінің өлшемі: №21;</w:t>
            </w:r>
          </w:p>
          <w:p>
            <w:pPr>
              <w:spacing w:after="20"/>
              <w:ind w:left="20"/>
              <w:jc w:val="both"/>
            </w:pPr>
            <w:r>
              <w:rPr>
                <w:rFonts w:ascii="Times New Roman"/>
                <w:b w:val="false"/>
                <w:i w:val="false"/>
                <w:color w:val="000000"/>
                <w:sz w:val="20"/>
              </w:rPr>
              <w:t>
Бір рет қолданылатын, стерильді "Нәрия" скальпелі, жүзінің өлшемі: №22;</w:t>
            </w:r>
          </w:p>
          <w:p>
            <w:pPr>
              <w:spacing w:after="20"/>
              <w:ind w:left="20"/>
              <w:jc w:val="both"/>
            </w:pPr>
            <w:r>
              <w:rPr>
                <w:rFonts w:ascii="Times New Roman"/>
                <w:b w:val="false"/>
                <w:i w:val="false"/>
                <w:color w:val="000000"/>
                <w:sz w:val="20"/>
              </w:rPr>
              <w:t>
Бір рет қолданылатын, стерильді "Нәрия" скальпелі, жүзінің өлшемі: №23;</w:t>
            </w:r>
          </w:p>
          <w:p>
            <w:pPr>
              <w:spacing w:after="20"/>
              <w:ind w:left="20"/>
              <w:jc w:val="both"/>
            </w:pPr>
            <w:r>
              <w:rPr>
                <w:rFonts w:ascii="Times New Roman"/>
                <w:b w:val="false"/>
                <w:i w:val="false"/>
                <w:color w:val="000000"/>
                <w:sz w:val="20"/>
              </w:rPr>
              <w:t>
Бір рет қолданылатын, стерильді "Нәрия" скальпелі, жүзінің өлшемі: №24;</w:t>
            </w:r>
          </w:p>
          <w:p>
            <w:pPr>
              <w:spacing w:after="20"/>
              <w:ind w:left="20"/>
              <w:jc w:val="both"/>
            </w:pPr>
            <w:r>
              <w:rPr>
                <w:rFonts w:ascii="Times New Roman"/>
                <w:b w:val="false"/>
                <w:i w:val="false"/>
                <w:color w:val="000000"/>
                <w:sz w:val="20"/>
              </w:rPr>
              <w:t>
Бір рет қолданылатын, стерильді "Нәрия" скальпелі, жүзінің өлшемі: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11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12, 1алынып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13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15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15С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18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19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20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22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23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21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25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№10A,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36 алынып салынатын жүзі бар стерильді, бір рет қолданылатын Biolancet® Budget скальпелі, №10 қорапта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12В алынып салынатын жүзі бар стерильді, бір рет қолданылатын Biolancet® Budget скальпелі, №10 қорапта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12В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12D алынып салынатын жүзі бар стерильді, бір рет қолданылатын Biolancet® Budget скальпелі, №10 қорапта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12D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14 алынып салынатын жүзі бар стерильді, бір рет қолданылатын Biolancet® Budget скальпелі, №10 қорапта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14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15А алынып салынатын жүзі бар стерильді, бір рет қолданылатын Biolancet® Budget скальпелі, №10 қорапта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15А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15D алынып салынатын жүзі бар стерильді, бір рет қолданылатын Biolancet® Budget скальпелі, №10 қорапта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15D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22А алынып салынатын жүзі бар стерильді, бір рет қолданылатын Biolancet® Budget скальпелі, №10 қорапта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22А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17 алынып салынатын жүзі бар стерильді, бір рет қолданылатын Biolancet® Budget скальпелі, №10 қорапта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17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25А алынып салынатын жүзі бар стерильді, бір рет қолданылатын Biolancet® Budget скальпелі, №10 қорапта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25А алынып салынатын жүзі бар стерильді, бір рет қолданылатын Biolancet® Budget скальпелі, №10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скальпель, жүзінің өлшемдері кіші/мини/қысқа/ ұзын № 1G, 2G, 3G, 4G, 5G, 8G, 9, 10, 10A, 10B, 10G, 10S, 11, 11K, 11P, 12, 12B, 12D, 12G, 13, 14, 15, 15A, 15B, 15C, 15G, 15T, 16, 17, 18, 19, 20, 21, 22, 22A, 22B, 23, 24, 25, 25A қаптамада №10. Орындалу нұсқасы: Стерильді, бір рет қолданылатын КІШІ СКАЛЬПЕЛЬ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өлшемдегі үлкен немесе шағын қосылыстары бар жүздері бар скальпельдер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скальпель, жүзінің өлшемдері кіші/мини/қысқа/ ұзын № 1G, 2G, 3G, 4G, 5G, 8G, 9, 10, 10A, 10B, 10G, 10S, 11, 11K, 11P, 12, 12B, 12D, 12G, 13, 14, 15, 15A, 15B, 15C, 15G, 15T, 16, 17, 18, 19, 20, 21, 22, 22A, 22B, 23, 24, 25, 25A қаптамада №10. Орындалу нұсқасы: Стерильді, бір рет қолданылатын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28G қорапта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28G қорапта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26G қорапта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26G қорапта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2,8 мм) қорапта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2,8 мм) қорапта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23G қорапта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23G қорапта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2,4 мм) қорапта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2,4 мм) қорапта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1,8 мм) қорапта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1,8 мм) қорапта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Flake, өлшемдері L №200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Flake орындалу нұсқасы жеке қаптамадағы тот баспайтын болаттан жасалған бір реттік стерильді скарификатор болып табылады.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Flake, өлшемдері L №200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23G №100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Twist орындалу нұсқалары ұшы тот баспайтын болаттан және негізі тығыздығы төмен полиэтиленнен жасалған бір реттік стерильді скарификатор түрінде келеді. Аспаптың жиынтығына кіретін, қандағы қант деңгейін өлшейтін, ауыртпай тесетін құрылғымен пайдалануға болады.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23G №100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28G №100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Twist орындалу нұсқалары ұшы тот баспайтын болаттан және негізі тығыздығы төмен полиэтиленнен жасалған бір реттік стерильді скарификатор түрінде келеді. Аспаптың жиынтығына кіретін, қандағы қант деңгейін өлшейтін, ауыртпай тесетін құрылғымен пайдалануға болады.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28G №100 қорапта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Кіндікке арналған бір реттік қолданыстағы, стерильді қапсырма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Қапсырманың негізгі мөлшелері сызбаға сәйкес болуы керек. Оның салмағы 5 граммнан аспауы тиіс. Қапсырманың үсті жарықсыз, ойықсыз, сынықсыз, өзге қосымшаларсыз болуы керек. Ауданы 0,25 кв. мм аспайтын, функциялық қасиетіне әсер етпейтін, 3-уден артық өзге қосылыстарсыз болуы тиіс. Қапсырма стерильді болуы қажет. Қапсырма уытты болмауы тиіс.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Кіндікке арналған бір реттік қолданыстағы, стерильді қапсырма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ҚР-ММБ-5№001273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65х30 мм, 65х60 мм, қорапта №100,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сүрткі изопропил спирті сіңірілген және алюминий фольгадан жасалған қағазбен қапталған тоқылмаған мата болып табылады. 70% изопропил спирті. Тек сыртқа қолдануға арналған. Тек бір рет қолданылады.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65х30 мм, қорапта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65х60 мм, қорапта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сүрткі изопропил спирті сіңірілген және алюминий фольгадан жасалған қағазбен қапталған тоқылмаған мата болып табылады. 70% изопропил спирті. Тек сыртқа қолдануға арналған. Тек бір рет қолданылады.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65х60 мм, қорапта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сары түсті көп мөлшердегі қан алуға және жуан тамырдан қан алуға қолданылады (стандартты 20G*1 1/2; 0,9*38мм)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сары түсті көп мөлшердегі қан алуға және жуан тамырдан қан алуға қолданылады (20G*1 1/2; 0,9*38мм)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0,9х38 мм, 20Gx1 1/2.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w:t>
            </w:r>
          </w:p>
          <w:p>
            <w:pPr>
              <w:spacing w:after="20"/>
              <w:ind w:left="20"/>
              <w:jc w:val="both"/>
            </w:pPr>
            <w:r>
              <w:rPr>
                <w:rFonts w:ascii="Times New Roman"/>
                <w:b w:val="false"/>
                <w:i w:val="false"/>
                <w:color w:val="000000"/>
                <w:sz w:val="20"/>
              </w:rPr>
              <w:t>
Иненің өлшемдері ( диаметрі / ұзындығы) - 0,9х38 мм;</w:t>
            </w:r>
          </w:p>
          <w:p>
            <w:pPr>
              <w:spacing w:after="20"/>
              <w:ind w:left="20"/>
              <w:jc w:val="both"/>
            </w:pPr>
            <w:r>
              <w:rPr>
                <w:rFonts w:ascii="Times New Roman"/>
                <w:b w:val="false"/>
                <w:i w:val="false"/>
                <w:color w:val="000000"/>
                <w:sz w:val="20"/>
              </w:rPr>
              <w:t>
Шартты белгі - , 20 Gx1 ½;</w:t>
            </w:r>
          </w:p>
          <w:p>
            <w:pPr>
              <w:spacing w:after="20"/>
              <w:ind w:left="20"/>
              <w:jc w:val="both"/>
            </w:pPr>
            <w:r>
              <w:rPr>
                <w:rFonts w:ascii="Times New Roman"/>
                <w:b w:val="false"/>
                <w:i w:val="false"/>
                <w:color w:val="000000"/>
                <w:sz w:val="20"/>
              </w:rPr>
              <w:t>
Типі - стандартты;</w:t>
            </w:r>
          </w:p>
          <w:p>
            <w:pPr>
              <w:spacing w:after="20"/>
              <w:ind w:left="20"/>
              <w:jc w:val="both"/>
            </w:pPr>
            <w:r>
              <w:rPr>
                <w:rFonts w:ascii="Times New Roman"/>
                <w:b w:val="false"/>
                <w:i w:val="false"/>
                <w:color w:val="000000"/>
                <w:sz w:val="20"/>
              </w:rPr>
              <w:t>
Түс кодтамасы- сары.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0,9х38 мм, 20Gx1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w:t>
            </w:r>
          </w:p>
          <w:p>
            <w:pPr>
              <w:spacing w:after="20"/>
              <w:ind w:left="20"/>
              <w:jc w:val="both"/>
            </w:pPr>
            <w:r>
              <w:rPr>
                <w:rFonts w:ascii="Times New Roman"/>
                <w:b w:val="false"/>
                <w:i w:val="false"/>
                <w:color w:val="000000"/>
                <w:sz w:val="20"/>
              </w:rPr>
              <w:t>
Екіжақтылы ине жасыл түсті тамыры орташа пациенттерге арналған (стандартты 21G*1 1/2; 0,8*38мм)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(стандартты 21G*1 1/2; 0,8*38мм)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қара, 0,7х38 мм, 22Gx1 1/2.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w:t>
            </w:r>
          </w:p>
          <w:p>
            <w:pPr>
              <w:spacing w:after="20"/>
              <w:ind w:left="20"/>
              <w:jc w:val="both"/>
            </w:pPr>
            <w:r>
              <w:rPr>
                <w:rFonts w:ascii="Times New Roman"/>
                <w:b w:val="false"/>
                <w:i w:val="false"/>
                <w:color w:val="000000"/>
                <w:sz w:val="20"/>
              </w:rPr>
              <w:t>
Иненің өлшемдері ( диаметрі / ұзындығы) - 0, 7х38мм;</w:t>
            </w:r>
          </w:p>
          <w:p>
            <w:pPr>
              <w:spacing w:after="20"/>
              <w:ind w:left="20"/>
              <w:jc w:val="both"/>
            </w:pPr>
            <w:r>
              <w:rPr>
                <w:rFonts w:ascii="Times New Roman"/>
                <w:b w:val="false"/>
                <w:i w:val="false"/>
                <w:color w:val="000000"/>
                <w:sz w:val="20"/>
              </w:rPr>
              <w:t>
Шартты белгі-22 Gx1 ½ ;</w:t>
            </w:r>
          </w:p>
          <w:p>
            <w:pPr>
              <w:spacing w:after="20"/>
              <w:ind w:left="20"/>
              <w:jc w:val="both"/>
            </w:pPr>
            <w:r>
              <w:rPr>
                <w:rFonts w:ascii="Times New Roman"/>
                <w:b w:val="false"/>
                <w:i w:val="false"/>
                <w:color w:val="000000"/>
                <w:sz w:val="20"/>
              </w:rPr>
              <w:t>
Типі - стандартты;</w:t>
            </w:r>
          </w:p>
          <w:p>
            <w:pPr>
              <w:spacing w:after="20"/>
              <w:ind w:left="20"/>
              <w:jc w:val="both"/>
            </w:pPr>
            <w:r>
              <w:rPr>
                <w:rFonts w:ascii="Times New Roman"/>
                <w:b w:val="false"/>
                <w:i w:val="false"/>
                <w:color w:val="000000"/>
                <w:sz w:val="20"/>
              </w:rPr>
              <w:t>
Түс кодтамасы- қара.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қара, 0,7х38 мм, 22Gx1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қара түсті балаларға және тамыры жіңішке пациенттерге арналған (стандартты 22G*1 1/2; 0,7*38 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қара түсті балаларға және тамыры жіңішке пациенттерге арналған (стандартты 22G*1 1/2; 0,7*38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Қан алуға арналған стерильді екіжақты, қара түсті медициналық ине, 0,7х25 мм, 22Gx1.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стерильді екіжақты, қара түсті медициналық ине, 0,7х25 мм, 22Gx1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қара түсті балаларға және тамыры жіңішке пациенттерге арналған(қысқа 22G*1; 0,7*25 мм )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қара түсті балаларға және тамыры жіңішке пациенттерге арналған(қысқа 22G*1; 0,7*25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жасыл түсті тамыры орташа пациенттерге арналған (қысқа 21G*1; 0,8*25 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(қысқа 21G*1; 0,8*25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жасыл түсті тамыры орташа пациенттерге арналған (қысқа 21G*1; 0,8*25 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(қысқа 21G*1; 0,8*25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0,9х25 мм, 20Gx1.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w:t>
            </w:r>
          </w:p>
          <w:p>
            <w:pPr>
              <w:spacing w:after="20"/>
              <w:ind w:left="20"/>
              <w:jc w:val="both"/>
            </w:pPr>
            <w:r>
              <w:rPr>
                <w:rFonts w:ascii="Times New Roman"/>
                <w:b w:val="false"/>
                <w:i w:val="false"/>
                <w:color w:val="000000"/>
                <w:sz w:val="20"/>
              </w:rPr>
              <w:t>
Иненің өлшемдері ( диаметрі / ұзындығы) - 0,9х25 мм;</w:t>
            </w:r>
          </w:p>
          <w:p>
            <w:pPr>
              <w:spacing w:after="20"/>
              <w:ind w:left="20"/>
              <w:jc w:val="both"/>
            </w:pPr>
            <w:r>
              <w:rPr>
                <w:rFonts w:ascii="Times New Roman"/>
                <w:b w:val="false"/>
                <w:i w:val="false"/>
                <w:color w:val="000000"/>
                <w:sz w:val="20"/>
              </w:rPr>
              <w:t>
Шартты белгі - , 20Gx1;</w:t>
            </w:r>
          </w:p>
          <w:p>
            <w:pPr>
              <w:spacing w:after="20"/>
              <w:ind w:left="20"/>
              <w:jc w:val="both"/>
            </w:pPr>
            <w:r>
              <w:rPr>
                <w:rFonts w:ascii="Times New Roman"/>
                <w:b w:val="false"/>
                <w:i w:val="false"/>
                <w:color w:val="000000"/>
                <w:sz w:val="20"/>
              </w:rPr>
              <w:t>
Типі - қысқа;</w:t>
            </w:r>
          </w:p>
          <w:p>
            <w:pPr>
              <w:spacing w:after="20"/>
              <w:ind w:left="20"/>
              <w:jc w:val="both"/>
            </w:pPr>
            <w:r>
              <w:rPr>
                <w:rFonts w:ascii="Times New Roman"/>
                <w:b w:val="false"/>
                <w:i w:val="false"/>
                <w:color w:val="000000"/>
                <w:sz w:val="20"/>
              </w:rPr>
              <w:t>
Түс кодтамасы- сары.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0,9х25 мм, 20Gx1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сары түсті көп мөлшердегі қан алуға және жуан тамырдан қан алуға қолданылады (қысқа 20G*1; 0,9*25мм).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сары түсті көп мөлшердегі қан алуға және жуан тамырдан қан алуға қолданылады (қысқа 20G*1; 0,9*25мм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жасыл түсті тамыры орташа пациенттерге арналған (стандартты 21G*1 1/2; 0,8*38мм)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(стандартты 21G*1 1/2; 0,8*38мм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см х 10 см бір рет қолданылатын стерильді емес мақта дәке тампондары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мақта дәкеден жасалған тампондар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 см х 20 см бір рет қолданылатын стерильді емес мақта дәке тампондары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мақта дәкеден жасалған тампондар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30 см х 30 см бір рет қолданылатын стерильді емес дәке тампондары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мақта дәкеден жасалған тампондар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1 625,00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5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5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10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10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20 см х 20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20 см х 20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 х 10 см стерильді бір рет қолданылатын дәке сіңіргіш тампон.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 х 10 см стерильді бір рет қолданылатын дәке сіңіргіш тампон.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рентгендік контрастты жіппен дәке тампондары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рентгендік контрастты жіппен дәке тампондары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4 998,75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дәке тампондары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дәке тампондары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5 см тампон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5 см тампон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7,5 см тампон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7,5 см тампон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5 см тампон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5 см тампон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көп қабатты дәкелі тампон рентгеноконтрастты жіппен өлшемдері 10 см х 7,5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көп қабатты дәкелі тампон рентгеноконтрастты жіппен өлшемдері 10 см х 7,5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10 см тампон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10 см тампон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20 см тампон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20 см тампон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20 см х 20 см тампон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20 см х 20 см тампон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5 см х 5 см тампон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5 см х 5 см тампон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5 см тампон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5 см тампон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7,5 см тампон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7,5 см тампон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5 см тампон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5 см тампон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7,5 см тампон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7,5 см тампон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10 см тампон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10 см тампон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20 см тампон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20 см тампон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20 см х 20 см тампон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20 см х 20 см тампон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1 048,00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 қаптамада № 1, № 10, №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Shyrai A1C гликирленген гемоглобин Анализаторындағы гликирленген гемоглобинді анықтауға арналған HbA1c shyrai A1C сынағы-адамның бүкіл қанындағы гликирленген гемоглобинді (HbA1c) сандық анықтауға арналған. Тек медицина мамандары ғана қолдана алады.</w:t>
            </w:r>
          </w:p>
          <w:p>
            <w:pPr>
              <w:spacing w:after="20"/>
              <w:ind w:left="20"/>
              <w:jc w:val="both"/>
            </w:pPr>
            <w:r>
              <w:rPr>
                <w:rFonts w:ascii="Times New Roman"/>
                <w:b w:val="false"/>
                <w:i w:val="false"/>
                <w:color w:val="000000"/>
                <w:sz w:val="20"/>
              </w:rPr>
              <w:t>
Өлшеу диапазоны</w:t>
            </w:r>
          </w:p>
          <w:p>
            <w:pPr>
              <w:spacing w:after="20"/>
              <w:ind w:left="20"/>
              <w:jc w:val="both"/>
            </w:pPr>
            <w:r>
              <w:rPr>
                <w:rFonts w:ascii="Times New Roman"/>
                <w:b w:val="false"/>
                <w:i w:val="false"/>
                <w:color w:val="000000"/>
                <w:sz w:val="20"/>
              </w:rPr>
              <w:t>
4.0 ~ 15.0% (20 ~ 140 ммоль / моль)</w:t>
            </w:r>
          </w:p>
          <w:p>
            <w:pPr>
              <w:spacing w:after="20"/>
              <w:ind w:left="20"/>
              <w:jc w:val="both"/>
            </w:pPr>
            <w:r>
              <w:rPr>
                <w:rFonts w:ascii="Times New Roman"/>
                <w:b w:val="false"/>
                <w:i w:val="false"/>
                <w:color w:val="000000"/>
                <w:sz w:val="20"/>
              </w:rPr>
              <w:t>
Сипаттама: бір тест (картридж) бір тест өткізуге қажетті барлық нәрсемен қамтылған. Біріктірілген сынама алу құрылғысында капиллярлық түтік бар, оны үлгі материалдарымен толтыру керек, ал реакция контейнерінде оптикалық тығыздықты өлшеу үшін оптикалық оқу орны бар.</w:t>
            </w:r>
          </w:p>
          <w:p>
            <w:pPr>
              <w:spacing w:after="20"/>
              <w:ind w:left="20"/>
              <w:jc w:val="both"/>
            </w:pPr>
            <w:r>
              <w:rPr>
                <w:rFonts w:ascii="Times New Roman"/>
                <w:b w:val="false"/>
                <w:i w:val="false"/>
                <w:color w:val="000000"/>
                <w:sz w:val="20"/>
              </w:rPr>
              <w:t>
Құрамы</w:t>
            </w:r>
          </w:p>
          <w:p>
            <w:pPr>
              <w:spacing w:after="20"/>
              <w:ind w:left="20"/>
              <w:jc w:val="both"/>
            </w:pPr>
            <w:r>
              <w:rPr>
                <w:rFonts w:ascii="Times New Roman"/>
                <w:b w:val="false"/>
                <w:i w:val="false"/>
                <w:color w:val="000000"/>
                <w:sz w:val="20"/>
              </w:rPr>
              <w:t>
Компонент Саны / тест (картридж)</w:t>
            </w:r>
          </w:p>
          <w:p>
            <w:pPr>
              <w:spacing w:after="20"/>
              <w:ind w:left="20"/>
              <w:jc w:val="both"/>
            </w:pPr>
            <w:r>
              <w:rPr>
                <w:rFonts w:ascii="Times New Roman"/>
                <w:b w:val="false"/>
                <w:i w:val="false"/>
                <w:color w:val="000000"/>
                <w:sz w:val="20"/>
              </w:rPr>
              <w:t>
Протеаза ≥ 320 бірлік</w:t>
            </w:r>
          </w:p>
          <w:p>
            <w:pPr>
              <w:spacing w:after="20"/>
              <w:ind w:left="20"/>
              <w:jc w:val="both"/>
            </w:pPr>
            <w:r>
              <w:rPr>
                <w:rFonts w:ascii="Times New Roman"/>
                <w:b w:val="false"/>
                <w:i w:val="false"/>
                <w:color w:val="000000"/>
                <w:sz w:val="20"/>
              </w:rPr>
              <w:t>
Пероксидаза (желкек) ≥ 2 бірлік</w:t>
            </w:r>
          </w:p>
          <w:p>
            <w:pPr>
              <w:spacing w:after="20"/>
              <w:ind w:left="20"/>
              <w:jc w:val="both"/>
            </w:pPr>
            <w:r>
              <w:rPr>
                <w:rFonts w:ascii="Times New Roman"/>
                <w:b w:val="false"/>
                <w:i w:val="false"/>
                <w:color w:val="000000"/>
                <w:sz w:val="20"/>
              </w:rPr>
              <w:t>
Фруктозиламин қышқылды оксидаза ≥ 0,8 бірлік</w:t>
            </w:r>
          </w:p>
          <w:p>
            <w:pPr>
              <w:spacing w:after="20"/>
              <w:ind w:left="20"/>
              <w:jc w:val="both"/>
            </w:pPr>
            <w:r>
              <w:rPr>
                <w:rFonts w:ascii="Times New Roman"/>
                <w:b w:val="false"/>
                <w:i w:val="false"/>
                <w:color w:val="000000"/>
                <w:sz w:val="20"/>
              </w:rPr>
              <w:t>
Хромоген ≥ 0,002 мг</w:t>
            </w:r>
          </w:p>
          <w:p>
            <w:pPr>
              <w:spacing w:after="20"/>
              <w:ind w:left="20"/>
              <w:jc w:val="both"/>
            </w:pPr>
            <w:r>
              <w:rPr>
                <w:rFonts w:ascii="Times New Roman"/>
                <w:b w:val="false"/>
                <w:i w:val="false"/>
                <w:color w:val="000000"/>
                <w:sz w:val="20"/>
              </w:rPr>
              <w:t>
Буферлік ерітінді, беттік-белсенді заттар, толтырғыштар мен консерванттар ≥ 39,2 мг</w:t>
            </w:r>
          </w:p>
          <w:p>
            <w:pPr>
              <w:spacing w:after="20"/>
              <w:ind w:left="20"/>
              <w:jc w:val="both"/>
            </w:pPr>
            <w:r>
              <w:rPr>
                <w:rFonts w:ascii="Times New Roman"/>
                <w:b w:val="false"/>
                <w:i w:val="false"/>
                <w:color w:val="000000"/>
                <w:sz w:val="20"/>
              </w:rPr>
              <w:t>
Жиынтық қаптама</w:t>
            </w:r>
          </w:p>
          <w:p>
            <w:pPr>
              <w:spacing w:after="20"/>
              <w:ind w:left="20"/>
              <w:jc w:val="both"/>
            </w:pPr>
            <w:r>
              <w:rPr>
                <w:rFonts w:ascii="Times New Roman"/>
                <w:b w:val="false"/>
                <w:i w:val="false"/>
                <w:color w:val="000000"/>
                <w:sz w:val="20"/>
              </w:rPr>
              <w:t>
1, 10 немесе 25 сынақ (картридждер) Shyrai A1c HbA1c</w:t>
            </w:r>
          </w:p>
          <w:p>
            <w:pPr>
              <w:spacing w:after="20"/>
              <w:ind w:left="20"/>
              <w:jc w:val="both"/>
            </w:pPr>
            <w:r>
              <w:rPr>
                <w:rFonts w:ascii="Times New Roman"/>
                <w:b w:val="false"/>
                <w:i w:val="false"/>
                <w:color w:val="000000"/>
                <w:sz w:val="20"/>
              </w:rPr>
              <w:t>
1 х Парақ-лайнер. Науқас үшін ақпарат.</w:t>
            </w:r>
          </w:p>
          <w:p>
            <w:pPr>
              <w:spacing w:after="20"/>
              <w:ind w:left="20"/>
              <w:jc w:val="both"/>
            </w:pPr>
            <w:r>
              <w:rPr>
                <w:rFonts w:ascii="Times New Roman"/>
                <w:b w:val="false"/>
                <w:i w:val="false"/>
                <w:color w:val="000000"/>
                <w:sz w:val="20"/>
              </w:rPr>
              <w:t>
Сақтау және пайдалану шарттары</w:t>
            </w:r>
          </w:p>
          <w:p>
            <w:pPr>
              <w:spacing w:after="20"/>
              <w:ind w:left="20"/>
              <w:jc w:val="both"/>
            </w:pPr>
            <w:r>
              <w:rPr>
                <w:rFonts w:ascii="Times New Roman"/>
                <w:b w:val="false"/>
                <w:i w:val="false"/>
                <w:color w:val="000000"/>
                <w:sz w:val="20"/>
              </w:rPr>
              <w:t>
1. Сақтау температурасы +2 °C ~ +8 °C. сынақты (картриджды) қаптамада көрсетілген жарамдылық мерзімі аяқталғанға дейін, тоңазытқышта +2 °C ~ +8 °C температурада сақтауға болады.</w:t>
            </w:r>
          </w:p>
          <w:p>
            <w:pPr>
              <w:spacing w:after="20"/>
              <w:ind w:left="20"/>
              <w:jc w:val="both"/>
            </w:pPr>
            <w:r>
              <w:rPr>
                <w:rFonts w:ascii="Times New Roman"/>
                <w:b w:val="false"/>
                <w:i w:val="false"/>
                <w:color w:val="000000"/>
                <w:sz w:val="20"/>
              </w:rPr>
              <w:t>
2. Сынақтың (картридждің) қолданар алдындағы жұмыс температурасы +18 °C ~ +32 °C.</w:t>
            </w:r>
          </w:p>
          <w:p>
            <w:pPr>
              <w:spacing w:after="20"/>
              <w:ind w:left="20"/>
              <w:jc w:val="both"/>
            </w:pPr>
            <w:r>
              <w:rPr>
                <w:rFonts w:ascii="Times New Roman"/>
                <w:b w:val="false"/>
                <w:i w:val="false"/>
                <w:color w:val="000000"/>
                <w:sz w:val="20"/>
              </w:rPr>
              <w:t>
Жарамдылық мерзімі-өндірілген күннен бастап 12 ай (ораманы және штрих-кодты қараңыз)</w:t>
            </w:r>
          </w:p>
          <w:p>
            <w:pPr>
              <w:spacing w:after="20"/>
              <w:ind w:left="20"/>
              <w:jc w:val="both"/>
            </w:pPr>
            <w:r>
              <w:rPr>
                <w:rFonts w:ascii="Times New Roman"/>
                <w:b w:val="false"/>
                <w:i w:val="false"/>
                <w:color w:val="000000"/>
                <w:sz w:val="20"/>
              </w:rPr>
              <w:t>
Жиынтық қаптаманы ашқаннан кейінгі сақтау мерзімі (№1, №10 және №25) – 2 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 қаптамада № 1, № 10, №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2 300,00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 анықтауға арналған, кодталған ABK Care Multi № 50 тест-жолақтары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ABK Care Multi капиллярлық қандағы глюкоза, холестерин және триглицеридтер концентрациясының Экспресс-анализаторымен бірге қолданылады Қолданылатын үлгі: Жаңа алынған капиллярлық қан. Ең төменгі көлемі: 1 мкл Гематокрит диапазонында: 35-50% Өлшеу ауқымы: 100-600 мг / дл (0,6-33,3 ммоль / л) Сезімталдық: Ең аз өлшенетін көлем: 130 мг / дл Дәлдігі: гексокиназаны плазмамен қолдану негізінде референттік әдіспен салыстырғанда жүйенің орташа қатесі &lt; 10 % құрайды; Қайталануы: орташа қателік &lt; 5%; орташа вариация коэффициенті = 3,8% Жаңғыртылу: орташа қателігі &lt; 5%; орташа вариация коэффициенті = 3,5% Оқуға арналған орташа уақыт: 5 сек Тест-жолақтарды пайдалану үшін температуралық диапазон: 10-400 С Бірінші ашқаннан кейін сақтау мерзімі: 90 күн Жарамдылық мерзімі: 24 ай Бір қаптамада 50 дана тест-жолақтар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 анықтауға арналған, кодталған ABK Care Multi № 50 тест-жолақтары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ҚР-МТ-7№014382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Care № 50 капиллярлық қандағы глюкоза концентрациясын анықтауға арналған тест-жолақтары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Глюкоза концентрациясының Экспресс-анализаторымен бірге қолданылады, at Care капиллярлық қанында пайдаланылатын үлгі: Жаңа алынған капиллярлық қан. Ең аз көлемі 1 мкл гематокрит диапазонында: 35-50% өлшеу диапазоны: 20-600 мг / дл (1,1-33,3 ммоль/л) Сезімталдық: Ең аз өлшенетін көлем: 130 мг/дл дәлдігі: плазмамен гексокиназаны пайдалану негізінде референттік әдіспен салыстырғанда жүйенің орташа қатесі &lt; 10% құрайды; қайталануы: орташа қателігі &lt; 5%; орташа вариация коэффициенті = 3,8%. Жаңғыртылуы: орташа қателігі &lt; 5%; орташа вариация коэффициенті = 3,5% Оқу үшін орташа уақыт: 5 секунд Температуралық диапазон тест-жолақтарды пайдалану үшін: 10-40 °C Бірінші ашқаннан кейін сақтау мерзімі: 90 дней Жарамдылық мерзімі: 24 ай бір қаптамада 50 дана тест-жолақтар.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Care № 50 капиллярлық қандағы глюкоза концентрациясын анықтауға арналған тест-жолақтары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жалпы холестерин концентрациясы анықтауға арналған ABK Care Multi №25 тест-жолақтары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жалпы холестерин концентрациясын өлшеуге, өзін-өзі бақылауға арналған. ABK Care Multi капиллярлық қандағы глюкоза, холестерин және триглицеридтер концентрациясының Экспресс-анализаторымен бірге қолданылады Қолданылатын үлгі: Жаңа алынған капиллярлық қан. Гематокрит диапазонында: 35-50% Өлшеу ауқымы: 130-400 мг / дл (3,3-10,3 ммоль / л) Сезімталдық: Ең аз өлшенетін көлем: 130 мг / дл Дәлдік: Chap-PAP референттік әдісімен салыстырғанда жүйенің орташа қатесі &lt; 10%; Қайталануы: орташа қателік &lt; 5%; орташа вариация коэффициенті = 2,14% Жаңғыртылу: орташа қателігі &lt; 5%; орташа вариация коэффициенті = 3,95% Оқу үшін орташа уақыт: 30 сек жуық Тест-жолақтарды пайдалану үшін температуралық диапазон: 10-400 С Бірінші ашқаннан кейін сақтау мерзімі: 90 күн Жарамдылық мерзімі: 24 ай Бір қаптамада 25 дана тест-жолақтар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жалпы холестерин концентрациясы анықтауға арналған ABK Care Multi №25 тест-жолақтары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ҚР-МТ-7№014382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8 006,30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триглицеридтер концентрациясын анықтауға арналған ABK Care Multi №25 тест-жолақтары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 қандағы триглицерид концентрациясын өлшеуге, өзін-өзі бақылауға арналған. ABK Care Multi капиллярлы қандағы глюкоза, холестерин және триглицеридтер концентрациясының Экспресс-анализаторымен бірге қолданылады Қолданылатын үлгі: Жаңа алынған капиллярлық қан. Гематокрит 35-50 диапазонында% Өлшеу ауқымы: 50-500 мг / дл (0,56-5,6 ммоль / л) Сезімталдық: Ең аз өлшенетін көлем: 50 мг / дл Дәлдік: GPO референттік әдісімен салыстырғанда жүйенің орташа қатесі &lt; 10%; Қайталануы: орташа қателік &lt; 5%; орташа вариация коэффициенті = 4,66% Жаңғыртылу: орташа қателігі &lt; 5%; орташа вариация коэффициенті = 4,62% Оқу үшін орташа уақыт: 30 сек жуық Тест-жолақтарды қолдануға арналған температуралық диапазон: 10-400 С Бірінші ашқаннан кейін сақтау мерзімі: 90 күн Жарамдылық мерзімі: 24 ай Бір қаптамада 25 дана тест-жолақтар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триглицеридтер концентрациясын анықтауға арналған ABK Care Multi №25 тест-жолақтары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ҚР-МТ-7№014382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8 245,50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тест-жүйесіне арналған қандағы глюкоза деңгейін тексеруге арналған тест-жолақтар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CodeFree Farmaktiv экспресс-анализаторымен жұмыс істеуге арналған қандағы глюкоза деңгейін тексеруге арналған Алтын электродымен Тест-жолақтар (тубада 50 тест-жолақтар))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тест-жүйесіне арналған қандағы глюкоза деңгейін тексеруге арналған тест-жолақтар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дана/туба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ҚР-МТ-5№016844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тест-жүйесі адамның сарысуындағы, плазмасындағы немесе ажыратылмаған қанындағы туберкулездің микобактерияларының антиденелерін анықтауға арналған иммунохроматографиялық экспресс-тест керек-жарағымен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антигендері жарғақшаның тестті аумағына иммобилизацияланған. Тестілеу барысында үлгі боялған бөлшектермен коньюгацияланған туберкулез антигендерімен реакцияға түсіп тест үлгісінің жастықшасына алдын ала қондырылады. Одан кейін қоспа капиллярлар әсерімен жарғақша арқылы көшіп, жарғақшадағы реагенттермен әсерлеседі. Егер үлгіде туберкулезге қарсы антиденелер мөлшері жеткілікті болған жағдайда, жарғақшаның тесттік аумағында түсті сызық пайда болады. Сондай түсті сызықтың болуы оң нәтижені білдіріп, болмауы теріс нәтижені білдіреді. Бақылау бөлігіндегі түсті сызықтың пайда болуы үлгінін дұрыс мөлшері қосылғандығын және жарғақшаға сіңу жүзеге асырылғандығын білдіретін процедуралық бақылау болып табылады. Сезімталдығы 83,6%. Спецификалығы 99,2%.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тест-жүйесі адамның сарысуындағы, плазмасындағы немесе ажыратылмаған қанындағы туберкулездің микобактерияларының антиденелерін анықтауға арналған иммунохроматографиялық экспресс-тест керек-жарағымен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107 875,00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Липой қышқылы, гипромеллоза және амин қышқылдары бар, 8 мл Тиоретин А көз тамшылары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полиэтилен құтысы, ақ түсті полиэтилен қақпағымен тығындалған. Стерильді. Бұйымның құрамы мен сипаттамасы: Гипромеллоза - 0,300 г; Липой қышқылы - 0,100 Г; N-гидроксиметилглицинат - 0,002 г; Трометанин - 0,150 г; натрий эдетаты - 0,100 г; L-пролин - 0,0752 г L-глицин - 0,100 г; L-Лизин хлоргидрат - 0,014 г; L-лейцин - 0,0108 г; Изотоникалық буферлік ерітінді (рн 7,2) q.s. 100 мл дейін. Тиоретин А-гипромеллоза және липой қышқылы бар стерильді изотоникалық офтальм-логикалық ерітінді. Ол көздің бетін қорғайды және ылғалдандырады, антиоксидантты функцияларды орындайды, лакримальды үлбірді тұрақтандырады және қалпына келтіреді.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Липой қышқылы, гипромеллоза және амин қышқылдары бар, 8 мл Тиоретин А көз тамшылары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3 555,94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Жарақатқа арналған жүйелер: Сүйек сынықтарын бекемдеуге арналған ARMAR™ металл пластинкалары, CLAVO™ штифттері және остеосинтезге арналған MBOSS™ бұрандалары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пластиналары сынған сүйекті қалпына келтіру үшін пайдаланылатын жұқа металл пластиналар болып табылады. Интрамедулярлы штифт металл стержень, сүйек кемігі қуысына батырылады. Остеосинтезге арналған винт металлл имплантат, сүйекке орналастырылады. Жазылу процессінде сынған сүйек бөліктерін иммобилизациялау үшін қолданылады. Барлығы стерилденбеген күйде жеткізіледі, сондықтан жарамдылық мерзімі нақты белгіленбеген. Өнім қолданушымен қолдану алдында стерилизацияланады. Оралған құрылғылардың жарамдылық мерзімін Meril Health Care компаниясы белгілеген стерильді қаптамаға қарай, денсаулық сақтау орталығы белгілейді.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Жарақатқа арналған жүйелер: Сүйек сынықтарын бекемдеуге арналған ARMAR™ металл пластинкалары, CLAVO™ штифттері және остеосинтезге арналған MBOSS™ бұрандалары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423 407,70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манжетасыз/ армирленген манжеталы SURUNTREK эндотрахеальді түтігі, өлшемдері (I.D): 2.0; 2.5; 3.0; 3.5; 4.0; 4.5; 5.0; 5.5; 6.0; 6.5; 7.0; 7.5; 8.0; 8.5; 9.0; 9.5;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2.0; 2.5; 3.0; 3.5; 4.0; 4.5; 5.0;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2.0; 2.5; 3.0; 3.5; 4.0; 4.5; 5.0;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манжетасыз/ армирленген манжеталы SURUNTREK эндотрахеальді түтігі, өлшемдері (I.D): 2.0; 2.5; 3.0; 3.5; 4.0; 4.5; 5.0; 5.5; 6.0; 6.5; 7.0; 7.5; 8.0; 8.5; 9.0; 9.5;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4.0; 4.5; 5.0; 5.5; 6.0; 6.5; 7.0; 7.5; 8.0; 8.5; 9.0; 9.5;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4.0; 4.5; 5.0; 5.5; 6.0; 6.5; 7.0; 7.5; 8.0; 8.5; 9.0; 9.5;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ұзартқыш, бір рет пайдалануға арналған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ұзартқыш емдеу-профилактикалық мекемелері жағдайында шприцті дозатордың көмегімен дәрілік заттарды вена ішіне құюға арналған, әр түрлі көздерден инфузиялық ем жүргізуді, сондай-ақ оларды бақылау үдерісін жеңілдетеді. Медициналық мақсаттағы ПВХ жасалған мөлдір түтіктен тұрады, номиналды ұзындығы, мм - 1500, 2500, есептік қысымы, мПА - төмен қысымды 0,4 (У1), жоғары қысымды 6,5 (У2) артық емес. FLL коннекторы және MLL коннекторы. Сақтау мерзімі - 5 жыл, стерильді, бір рет пайдалануға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ұзартқыш, бір рет пайдалануға арналған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Медициналық мақсаттағы ПВХ жасалған мөлдір түтіктен тұрады, номиналды ұзындығы, мм - 1500, 2500, есептік қысымы, мПА - төмен қысымды 0,4 (У1), жоғары қысымды 6,5 (У2) артық емес. FLL коннекторы және MLL коннекторы. Сақтау мерзімі - 5 жыл, стерильді, бір рет пайдалануға арналған.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U9000 Plus ультрасүзгісі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QUF (л/мин): 1,2, бетінің ауданы (м2): 2,4. Сақтау шарттары: + 30 ° C (+ 86 ° F) төмен.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U9000 Plus ультрасүзгісі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U9000 Plus ультрасүзгісі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19 734,17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әмбебап жиынтығы - КОБ - 9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әмбебап жиынтығы - КОБ - 9, Тоқылмаған материалдан жасалған ақжайма 150 см х 200 см – 1 дана., - Құрал-жабдық үстеліне арналған ақжайма 80 см х 145 см – 1 дана., - Адгезиялық жиекті ақжайма 75 см х 90 см – 2 дана., - Ақжайма 75 см х 90 см – 1 дана., - Адгезиялық жиекті ақжайма 170 см х 175 см – 1 дана., - Адгезиялық жиекті ақжайма 150 см х 240 см – 1 дана., - Адгезиялық лента 10 см х 50 см – 1 дана., - Қағаз сүрткі 33 см х 33 см – 4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ақжайма 150 см х 200 см – 1 дана. - Құрал-жабдық үстеліне арналған ақжайма 80 см х 145 см – 1 дана. - Адгезиялық жиекті ақжайма 75 см х 90 см – 2 дана. - Ақжайма 75 см х 90 см – 1 дана. - Адгезиялық жиекті ақжайма 170 см х 175 см – 1 дана. - Адгезиялық жиекті ақжайма 150 см х 240 см – 1 дана. - Адгезиялық лента 10 см х 50 см – 1 дана. - Қағаз сүрткі 33 см х 33 см – 4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3 704,36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Quick-Serter құрылғысы, моделі ММТ-305QS,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Quick-Serter – көп рет пайдалануға арналған қолдан жасалған стерильді емес бұйым. Бұл бұйым ішінде, тот баспайтын болаттан жасалған серіппе және тұтқалар бар пластик цилиндрден тұрады. Құрылғыны пайдаланушы инфузиялық жиынтықты QuickMaster MiniMed құрылғысына салып, нық бекітіп орнатады. Енгізу құрылғысы енгізіліп, шырт етіп өз орнына бекітілгенге дейін тұтқасынан тарту (серіппені қысу) жолымен бекітіледі. Енгізу құрылғысы орнату орнымен (теріге қарсы) түйісіп тұрады және инфузияға арналған жиынтықты шығару үшін белсендіріледі. Оны орындау үшін іске қосу түймелерін (бүйірлік) бір уақытта басу қажет, сонда инфузия жиынтығын қозғалысқа келтіретін серіппені босатылып, ине мен канюляны пайдаланушының теріастылық тініне тығады. Содан соң құрылғының жоғарғы жағындағы түймені босатып, инфузия жиынтығын енгізу құрылғысынан шығарып алыңыз.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Quick-Serter құрылғысы, моделі ММТ-305QS,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7 658,41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Эмболизацияға арналған Pipeline Flex құрылғысы, диаметрі (мм): 2.50; 2.75; 3.0; 3.25; 3.50; 3.75; 4.0; 4.25; 4.50; 4.75; 5.0; ұзындығы (мм): 10; 12; 14; 16; 18; 20; 25; 30;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Pipeline Flex эмболизация құрылғысы, тұрақты имплантаттан және сым өткізгіш қолданылатын оны орнату жүйесінен тұрады. Pipeline Flex эмболизация құрылғысы құрамындағы имплантат платинаның вольфраммен қорытпасы және кобальттың хром мен никельмен қорытпасы секілді екі түрлі сымнан өрілген бірнеше қорытпадан тұратын торлы цилиндр болып табылады. Ұштығының спиралі платина-вольфрам қорытпасынан тұрады, проксимальді тірек –платина-иридий қорытпасынан ,ал дистальді және проксимальді ұштығы күмістің қалайымен қорытпасының қоспасы. Қорғағыш жеңі Pipeline Flex эмболизация құрылғысын микрокатетер арқылы жылжытқанда өрімнің дистальді бөлігін қорғауға арналған. Проксимальді тірек пен қайтаруға арналған қалып Pipeline Flex эмболизация құрылғысын орнату жүйесі керекті шегіне жеткенде микрокатетерден шығарып тастауға мүмкіндік береді. Қайтарып алуға арналған қалып та қолданушыға Pipeline Flex эмболизация құрылғысын микрокатетерге қайтадан қайтаруға мүмкіндік береді. Қайтарып алу маркері қолданушыға Pipeline Flex эмболизация құрылғысын микрокатетерге қайтарып алатын мезетті көрсетіп рентгеноскопиялық жүйелерде құрылғыны қарап тексеруге мүмкіндік береді.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Эмболизацияға арналған Pipeline Flex құрылғысы, диаметрі (мм): 2.50; 2.75; 3.0; 3.25; 3.50; 3.75; 4.0; 4.25; 4.50; 4.75; 5.0; ұзындығы (мм): 10; 12; 14; 16; 18; 20; 25; 30;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757 028,36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60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28 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28 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60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40 г/кв.м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40 г/кв.м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"Dolce-Pharm" ламинатталған алжапқышы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"Dolce-Pharm" ламинатталған алжапқышы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"Dolce-Pharm" ламинатталған алжапқышы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өлшемдерінен шектік ауытқулар ± 2 см.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 тығыздығы 28 г/м кв.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Ламинацияланған алжапқыш, тығыздығы 28 г/м кв. – 5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өлшемдерінен шектік ауытқулар ± 2 см.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 тығыздығы 40 г/м кв.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Ламинацияланған алжапқыш, тығыздығы 40 г/м кв. – 5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MITRA лейкоцитарлы сүзгісі: PL лейкоциттерді тромбоцитарлы массадан алып тастауға арналған; RC эритроцитарлы массаны және плазманы алу кезінде лейкоциттерді жаңа алынған қаннан алып тастауға арналған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бактериялық вентильмен, камерамен, қанға арналған гемоконтейнермен жиынтықта лейкоциттерді эритроциттік массадан шығаруға арналған икемді, стерильді, апирогенді, уытты емес лейкоциттік сүзгі 500 мл төсекке арналған қосқышпен - 99,99% ақ қан клеткаларын жояды. - Фибрин жіптері мен микроагрегаттарды 100% дейін жояды. - Биологиялық белсенді заттардың өндірісін белсендірмейді. - Сүзгіні жуу ерітіндісімен алдын-ала дайындауды қажет етпейді. - Жоғары жылдамдықпен сүзеді. - Эритроциттерге арналған сүзгі қаптамасында қосымша ауа клапаны бар. - Мөлдір сүзгі корпусы бар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MITRA лейкоцитарлы сүзгісі: PL лейкоциттерді тромбоцитарлы массадан алып тастауға арналған; RC эритроцитарлы массаны және плазманы алу кезінде лейкоциттерді жаңа алынған қаннан алып тастауға арналған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халаты, өлшемдері S, M, L, XL, XXL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хирургиялық халат, өлшемдері: S, M, L, XL, XXL, тоқылмаған материалдан жасалған, жеңі ұзын, жеңінің ұшында манжетасы бар, белінде және мойын тұсының артқы жағында бауы бар. СМС (Спанбонд Мелтблаун Спанбонд) типті тоқылмаған материалдан дайындалған, тығыздығы 28 г/м және 40 г/м, СММС (Спанбонд-Мелтблаун-Мелтблаун-Спанбонд) тығыздығы 40 г/м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халаты, өлшемдері S, M, L, XL, XXL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1 269,02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хирургиялық халаты, өлшемдері: S, M, L, XL, XXL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хирургиялық халаты, өлшемдері: S, M, L, XL, XXL. Пішіні түзу, алдыңғы жағы тұтас пішілген, арқасы ілгексіз екі бөліктен тұрады. Жеңі жейденікіндей, ұзындығы білекке дейін орталық сыртқы тігісімен. Жеңінің төменгі жағында созылғыш манжета сырып тігілген. (трикотаж мата). Жағасы тігінен қосып тігілген, артына қарай бауға ауысады. Белінде белдігі бар. Белдік бел деңгейінде ортада қысқа тігіспен бекітілген. СМС (Спанбонд Мелтблаун Спанбонд) тығыздығы 28 г/м және 40 г/м, СММС (Спанбонд Мелтблаун Мелтблаун Спанбонд) тығыздығы 40 г/м және Спанлейс тығыздығы 68 г/м типіндегі тоқылмаған материалдан жасалған. Стерилизация этилен-тотығымен газ әдісімен іске асырылады. Бұйым стерильді түрде, жеке қаптамада пайдалануға дайын қалпында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хирургиялық халаты, өлшемдері: S, M, L, XL, XXL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1 807,83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ХС- 2. өлшемі 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 және ұзақ жүргізілетін емшараларға арналған тоқылмаған материалдан жасалған хирургиялық халат СМС 40 гр/м кв. өлшемі (S)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1 202,20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 Бір реттік, стерильді, тоқылмаған материалдан жасалған "Нәрия" хирургиялық халаты - ХС- 2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 және ұзақ жүргізілетін емшараларға арналған тоқылмаған материалдан жасалған хирургиялық халат СМС 40 гр/м кв. өлшемі (L)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1 245,85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ХС- 2. өлшемі 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 және ұзақ жүргізілетін емшараларға арналған тоқылмаған материалдан жасалған хирургиялық халат СМС 40 гр/м кв. өлшемі (XL)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1 289,43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өлшемдері S,M</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жайлылықты хирургиялық халат (жайлы, ауа өткізетін тоқылмаған материал вуденпалпптан жасалған, жеңінде манжетасы, 4 бауы бар) өлшемі (S,М)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3 876,15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өлшемі 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жайлылықты хирургиялық халат (жайлы, ауа өткізетін тоқылмаған материал вуденпалпптан жасалған, жеңінде манжетасы, 4 бауы бар) өлшемі (L)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3 989,42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жайлылықты хирургиялық халат (жайлы, ауа өткізетін тоқылмаған материал вуденпалпптан жасалған, жеңінде манжетасы, 4 бауы бар) өлшемі (XL)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4 132,48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S</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1 281,28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1 304,43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XXL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XXL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1 317,37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XL, XXL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XL, XXL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медициналық халаты өлшемі S, M, L, 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медициналық халаты өлшемі S, M, L, XL</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медициналық халаты өлшемі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тоқылмаған материал Мелтблаун (FFP1 стандартына сәйкес келеді); тоқылмаған тығыз материал (РР); көк түсті қосарлы сым; резеңке; пластмасса клапан.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(клапансыз)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(клапансыз)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түрлі орындалу нұсқаларында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тоқылмаған материал Мелтблаун (FFP1 стандартына сәйкес келеді); тоқылмаған тығыз материал (РР); көк түсті қосарлы сым; резеңке; пластмасса клапан. Орындау нұсқасы: Бір реттік, төрт қабатты FFP1 NR "Нәрия" хирургиялық маскасы (клапанмен)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(клапанмен)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"Нәрия" хирургиялық маскасы (клапанмен)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тоқылмаған материал Мелтблаун (FFP3 стандартына сәйкес келеді); тоқылмаған тығыз материал (РР); көк түсті қосарлы сым; резеңке; пластмасса клапан.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"Нәрия" хирургиялық маскасы (клапанмен)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"Нәрия" хирургиялық маскасы (клапанмен)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1 836,64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N95 NR сұйықтыққа қарсы "Нәрия" хирургиялық маскасы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"үйрек тұмсық" пішініндегі төрт қабатты респиратор болып табылады. Масканың жоғарғы бөлігінде материалға сым орнатылған, резеңкелер масканың жиектеріне желімделген. Құрамында латекс жоқ. Құрамында шыны талшықтан бос сүзгіш элемент бар. Дайындау материалдары: тоқылмаған мата СС (спанбонд+спанбонд); алюминий сым; полиэтилен үлбір; тоқылмаған мата PET (Полиэтилентерефталат); тоқылмаған материал Мелтблаун (N95 стандартына сәйкес келеді); созылғыш лента (резеңке).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N95 NR сұйықтыққа қарсы "Нәрия" хирургиялық маскасы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Biocaprex® цитошөткесі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дайындалған. Ұзындығы 174 мм, ені 4,5 мм. Цитошөткенің жұмыс бөлігінде қылдарының болуы әр түрлі зерттеулер үшін жеткілікті көлемдегі материал жинауға мүмкіндік береді. Қажет болғанда жұмыс бөлігі тұтқаға қатысты кез келген бұрышқа иілуі мүмкін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Biocaprex® цитошөткесі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Biocare® цитошөткесі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Biocare® цитошөткесі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құрал-жабдыққа арналған бір реттік, стерильді, тоқылмаған материалдан жасалған "Нәрия" жеңқап-қаптамасы - ЧР - 1, ЧР - 2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құрал-жабдыққа арналған бір реттік, стерильді, тоқылмаған материалдан жасалған "Нәрия" жеңқап-қаптамасы - ЧР - 1, 1. Жұмсақ үш қабатты материалдан жасалған эндоскоп тұтқасының қаптамасы 25 см х 80 см бекіткіш ленталарымен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Жұмсақ үш қабатты материалдан жасалған эндоскоп тұтқасының қаптамасы 25 см х 80 см бекіткіш ленталарымен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құралдар үстеліне арналған тыс, өлшемі 145*80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үстеліне арналған тыс екі жағынан тігілген, пішіні қап түрінде болады. Өлшемдері ұзындығы 145 см, ені 80 см. Тыс тоқылмаған материалдан жасалған СМС типінде (Спанбонд Мелтблаун Спанбонд) тығыздығы 40 г/м2, СММС (Спанбонд Мелтблаун Мелтблаун Спанбонд) тығыздығы 40 г/м2, Спанлейс типіндегі материалдан жасалған тығыздығы 68 г/м2 және ламинациланған материалдан жасалған тығыздығы 45 г/м2. Тыс стерильді қалпында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құралдар үстеліне арналған тыс, өлшемі 145*80 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клип-берет телпегі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Клип-берет телпегі - гармошка түрінде өзара тығыз бүктелген матадан жасалған, түзу бұрышты формадағы бұйым. Шеткі бүктемелері телпектің ені 3±1 және диаметрі 19±1 см резеңкелерін түзеді. Бүйірлері бойымен материал тығыз желімделген, бұл беретті жазып ашқан кезде материалға бастың формасына келуіне мүмкіндік береді. Тығыздықтары 10 г/м және 20 г/м тоқылмаған материалдан дайындалады.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клип-берет телпегі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берет қалпағы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берет қалпағы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телпек-қалпағы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Телпек-қалпақ - желке жағында байлағышы бар доға тәрізді формадағы бұйым. Тығыздығы 40 г/м тоқылмаған материалдан дайындалады.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Телпек-қалпақ - желке жағында байлағышы бар доға тәрізді формадағы бұйым. Тығыздығы 40 г/м тоқылмаған материалдан дайындалады.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шлем телпегі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 телпегі - маңдайында орталық тігісі бар, тұтас пішілген бауымен және тамшы түріндегі ойық-саңылауы бар шлем түріндегі бұйым. СМС (Спанбонд Мелтблаун Спанбонд) типіндегі тығыздығы 28 г/м2 және 40 г/м2 тоқылмаған материалдан жасалған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шлем телпегі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140х14х1.6мм (балаларға арналған) Biolop® медициналық шпателі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Biolop® медициналық шпателі, өлшемдері 150х18х1.6мм, 140х14х1.6мм (балаларға арналған) экологиялық таза ағаштан дайындалған. Зиянды әсерін тигізбейді, тітіркену тудырмайды. Атравматикалық, беткейі мен жиектері жылтыратылған.Этилен тотығымен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140х14х1.6мм (балаларға арналған) Biolop® медициналық шпателі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150х18х1.6мм Biolop® медициналық шпателі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Biolop® медициналық шпателі, өлшемдері 150х18х1.6мм, 140х14х1.6мм (балаларға арналған) экологиялық таза ағаштан дайындалған. Зиянды әсерін тигізбейді, тітіркену тудырмайды. Атравматикалық, беткейі мен жиектері жылтыратылған.Этилен тотығымен стерилизацияланған.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150х18х1.6мм Biolop® медициналық шпателі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Эйр шпателі - Фолькман қасығы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шпателі - Фолькман қасығы бір ұшында қасық түріндегі жұмыс бөлігі, екінші ұшында қалақша орналасқан тұтқа болып табылады. Дайындау материалы - тығыздығы жоғары полиэтилен түйіршіктер (HDPE).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Эйр шпателі - Фолькман қасығы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цервикальді "Dolce-Pharm" Эйр шпателі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шпателі - бактериологиялық, цитологиялық және басқа зерттеулерде шырышты қаттар мен тері беткейінен материал алуға арналған бір реттік стерильді құрал. Цервикальді Эйр шпателі пластиктен жасалған. Тұтас цилиндр тәрізді тұтқадан тұрады, қарама қарсы ұшында өлшеміне қарай ажыратылатын, У-тәрізді пішіндегі қалақ тәрізді жұмыс бөлігі орналасқан. Ұшы едәуір ұзын және жіңішкесі цервикальді өзектің жұтқыншақ беткейінен материал алу үшін пайдаланылады, басқасы - едәуір төмен және жалпақ - жатыр мойны беткейінен материал алуға арналған. Ламинацияланған полиэтиленді үлбірден және газ өткізетін қағаздан жасалған пакетке қапталған. Стерилизацияны этилен тотығының газды әдісімен немесе басқа әдіспен іске асырылады. Бұйым стерильді түрде, жеке қаптамада пайдалануға дайын қалпында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цервикальді "Dolce-Pharm" Эйр шпателі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Biocaprex® Стерильді цервикальді бір рет қолданылатын Эйр шпателі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АБС-пластиктен дайындалған. Тұтас цилиндрлік сабынан тұрады, қарама-қарсы ұштарында өлшемдерімен ерекшеленетін У-тәрізді пішіндегі күрек түріндегі жұмыс бөліктері орналасқан. Едәуір ұзын және тар ұшы цервикальді өзек аңқасы беткейінен материал алу үшін, келесі едәуір төмен әрі кең ұшы жатыр мойнының беткейінен материал алу үшін пайдаланылады.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Biocaprex® Стерильді цервикальді бір рет қолданылатын Эйр шпателі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цервикальді "Нәрия" Эйр шпателі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Цервикальді Эйр шпателі тұтас цилиндрлік тұтқадан тұрады, оның қарама-қарсы ұшында әр түрлі пішіндегі екі қалақша орналасқан. Ұзын және жіңішке ұшы цервикальді өзекшенің аңқа беткейінен материал алу үшін пайдаланылады, екіншісі - төмен және жалпақ - жатыр мойны беткейінен материал алуға арналған. Дайындау материалы - тығыздығы жоғары полиэтилен түйіршіктер (HDPE).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цервикальді "Нәрия" Эйр шпателі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23Gx1 1/4” (0.6х32мм) өлшемді инесі бар үш компонентті бір реттік стерильді 2мл инъекциялық "Нәрия" шприці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22Gx1 1/2” (0.7х38мм) өлшемді инесі бар үш компонентті бір реттік стерильді 5мл инъекциялық "Нәрия" шприці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21Gx1 1/2” (0.8х38мм) өлшемді инесі бар үш компонентті бір реттік стерильді 10мл инъекциялық "Нәрия" шприці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23Gx1 1/4” (0.6х32мм) өлшемді инесі бар үш компонентті бір реттік стерильді 2,5 мл, "Нәрия" инъекциялық шприці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 модификациясы алынып-салынбайтын инесімен 30Gx1/2"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Стерилизациялау этилен тотығымен.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 модификациясы алынып-салынбайтын инесімен 30Gx1/2"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 мл, 2 мл, 2,5 мл, 3 мл, 5 мл, 10 мл, 20 мл, 50 мл; 16Gx1 1/2", 18Gx1 1/2", 20Gx1 1/2", 21Gx1 1/2", 22Gx1 1/2", 23Gx1", 23Gx1 1/2", 25Gx1", 26Gx1/2", 27Gx1/2" инелерімен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3 мл, 23Gx1 1/2" инелерімен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5мл, 22Gx11/2" инелерімен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2мл, , 23Gx1" инелерімен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3мл; 23Gx1" инелерімен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3мл; 23Gx1" инелерімен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үш компонентті туберкулинді стерильді бір рет қолданылатын Bioject® Budget еккіші, көлемі 1 мл 27Gx1/2'', 30Gx1/2'' инесімен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Еккіш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Номиналдық көлемі 1мл. Шкала аралығы: 0,01 мл.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үш компонентті туберкулинді стерильді бір рет қолданылатын Bioject® Budget еккіші, көлемі 1 мл 27Gx1/2'', 30Gx1/2'' инесімен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5.0 мл, ине өлшемі: 22G x 1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20.0 мл, ине өлшемі: 21G x 1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(100IU)модификациясы: алынып-салынбайтын инесімен 30Gx1/2"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(100IU)модификациясы: алынып-салынбайтын инесімен 30Gx1/2"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(100IU)модификациясы: алмалы-салмалы инесімен 26Gx1/2", 27Gx1/2", 30Gx5/16", 30Gx1/2", алынып-салынбайтын инесімен 30Gx5/16", 30Gx1/2", 31Gx1/2"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budget көлемі 1мл (100IU) бір рет қолданылатын инъекциялық үш компонентті инсулин стерильді шприц, модификациялары: алынбалы инемен 30Gx1/2"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алынып-салынбайтын 30Gx1/2'' инесімен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алынып-салынбайтын 30Gx1/2'' инесімен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алмалы-салмалы 30Gx1/2'' инесімен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алмалы-салмалы 30Gx1/2'' инесімен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0,1мл; 27G*3/8 инемен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0,5 мл; 23G*1 инемен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 мл; 27G*3/8 инемен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1,0 мл; 23G*1 инемен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27Gx1/2" инелерімен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Қапшыққа жағымсыз иістерді кетіретін көмір сүзгісі орнатылған және қапшық қабырғасының жабысуын болдырмастан газдардың қайтуын қамтамасыз етеді.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27Gx1/2" инелерімен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3мл 23Gx1 1/2'' инесімен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жоары сапалы пластиктен дайындалан жне поршеннен, тыыздаыш резеке саинадан, градуировкасы бар цилиндрден трады. шырлы айралан ине жа абатты силиконмен жабылан. Этилен тотыымен стерильденген.Жарамдылы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10мл 21Gx1 1/2'' инесімен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50мл 18Gx1 1/2"инемен Bioject® Budget бір рет қолданылатын үш компонентті стерильді инъекциялық шприц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2.5 мл, 23Gx1"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50 мл 18Gx1 1/2" инелерімен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3мл, 23Gx1 1/2" инелерімен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3мл, 23Gx1 1/2" инелерімен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стерильді бір рет қолданылатын Bioject® Budget туберкулиндік шприці, көлемі 1мл 27Gx1/2'', 30Gx1/2''' инесімен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стерильді бір рет қолданылатын Bioject® Budget туберкулиндік шприці, көлемі 1мл 30Gx1/2''' инесімен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өздігінен бұзылатын, бір рет қолданылатын шприц Farminject, көлемі 0.05, 0.1, 0.5, 1.0 мл бекітілген инесі, алмалы-салмалы инесі бар, өлшемдері 27Gx3/8", 26Gx3/8", 23Gx1", 22Gx1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бұзылатын, бір рет қолданылатын шприц екі типке бөлінеді, бір типі бекітілген инемен, екінші типі алмалы-салмалы инемен. Бекітілген инесі бар шприцтер шприц баррелінен, поршеннен және өздігінен бұзылатын компоненттен тұрады. Алмалы-салмалы инесі бар шприцтер шприц баррелінен, поршеннен және өздігінен бұзылатын компоненттен тұрады. Алмалы-салмалы инесі бар шприцтер стерильді гиподермиялық инемен бірге пайдаланылуы тиіс. Пайдаланғаннан кейін жойылуы тиіс. Өнім пирогенсіз этан эпоксидімен стерилизацияланған.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өздігінен бұзылатын, бір рет қолданылатын шприц, бір түрі бекітілген инесімен, елінші түрі алмалы-салмалы инесі бар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1 мл, инелерсіз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1 (мл) көлемімен, қауіпсіз, инъекциялық "Dolce-Pharm" шприцтері, инелерсіз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1 мл, инелермен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1 (мл) көлемімен, қауіпсіз, инъекциялық "Dolce-Pharm" шприцтері, инелермен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2,5 мл, инелерсіз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2,5 (мл) көлемдерімен, қауіпсіз, инъекциялық "Dolce-Pharm" шприцтері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 мл, инелерсіз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3 (мл) көлемдерімен, қауіпсіз, инъекциялық "Dolce-Pharm" шприцтері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 мл, инелермен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3 (мл) көлемдерімен, қауіпсіз, инъекциялық "Dolce-Pharm" шприцтері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 мл, инелерсіз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5 (мл) көлемдерімен, қауіпсіз, инъекциялық "Dolce-Pharm" шприцтері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объем 10 мл, инелерсіз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10 (мл) көлемдерімен, қауіпсіз, инъекциялық "Dolce-Pharm" шприцтері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30 мл, инелерсіз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30 (мл) көлемдерімен, қауіпсіз, инъекциялық "Dolce-Pharm" шприцтері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30 мл, инелермен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стерильді,инелермен, 3 компонентті 30 (мл) көлемдерімен, қауіпсіз, инъекциялық "Dolce-Pharm" шприцтері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50 мл, инелерсіз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стерильді,инелерсіз, 3 компонентті 50 (мл) көлемімен, қауіпсіз, инъекциялық "Dolce-Pharm" шприцтері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50 мл, инелермен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стерильді,инелермен, 3 компонентті 50 (мл) көлемімен, қауіпсіз, инъекциялық "Dolce-Pharm" шприцтері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60 мл, инелерсіз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стерильді,инелерсіз, 3 компонентті 60 (мл) көлемімен, қауіпсіз, инъекциялық "Dolce-Pharm" шприцтері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шприцтері,көлемі 60 мл, инелермен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стерильді,инелермен, 3 компонентті 60 (мл) көлемімен, қауіпсіз, инъекциялық "Dolce-Pharm" шприцтері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 мл, инелерсіз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 (мл) көлемдерімен, қауіпсіз, инъекциялық "Dolce-Pharm" шприцтері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10 мл, инелермен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10 (мл) көлемдерімен, қауіпсіз, инъекциялық "Dolce-Pharm" шприцтері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шприцтері,көлемі 20 мл, инелерсіз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20 (мл) көлемдерімен, қауіпсіз, инъекциялық "Dolce-Pharm" шприцтері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20 мл, инелермен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20 (мл) көлемдерімен, қауіпсіз, инъекциялық "Dolce-Pharm" шприцтері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2мл, инелермен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 (мл) көлемдерімен, қауіпсіз, инъекциялық "Dolce-Pharm" шприцтері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 мл, инелермен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5 (мл) көлемдерімен, қауіпсіз, инъекциялық "Dolce-Pharm" шприцтері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2,5 мл, инелермен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2,5 (мл) көлемдерімен, қауіпсіз, инъекциялық "Dolce-Pharm" шприцтері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Эденорм 5 %, стерильді, 8 мл көз тамшылары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(5.0%), ЭДТА динатриі, натрий N-гидроксиметил глицинаты, поливинилпирролидон К12, 2-гидроксиэтилцеллюлоза, полиэтиленгликоль, полиоксиэтилен-полиоксипропилен кополимер, натрий гидрофосфаты, тазартылған су/ Қолданылу саласы</w:t>
            </w:r>
          </w:p>
          <w:p>
            <w:pPr>
              <w:spacing w:after="20"/>
              <w:ind w:left="20"/>
              <w:jc w:val="both"/>
            </w:pPr>
            <w:r>
              <w:rPr>
                <w:rFonts w:ascii="Times New Roman"/>
                <w:b w:val="false"/>
                <w:i w:val="false"/>
                <w:color w:val="000000"/>
                <w:sz w:val="20"/>
              </w:rPr>
              <w:t>
Мөлдір қабық ісінуін емдеу</w:t>
            </w:r>
          </w:p>
          <w:p>
            <w:pPr>
              <w:spacing w:after="20"/>
              <w:ind w:left="20"/>
              <w:jc w:val="both"/>
            </w:pPr>
            <w:r>
              <w:rPr>
                <w:rFonts w:ascii="Times New Roman"/>
                <w:b w:val="false"/>
                <w:i w:val="false"/>
                <w:color w:val="000000"/>
                <w:sz w:val="20"/>
              </w:rPr>
              <w:t>
Сақтау шарттары</w:t>
            </w:r>
          </w:p>
          <w:p>
            <w:pPr>
              <w:spacing w:after="20"/>
              <w:ind w:left="20"/>
              <w:jc w:val="both"/>
            </w:pPr>
            <w:r>
              <w:rPr>
                <w:rFonts w:ascii="Times New Roman"/>
                <w:b w:val="false"/>
                <w:i w:val="false"/>
                <w:color w:val="000000"/>
                <w:sz w:val="20"/>
              </w:rPr>
              <w:t>
25°C-ден жоғары температурада сақтауға болмайды. 2 жыл</w:t>
            </w:r>
          </w:p>
          <w:p>
            <w:pPr>
              <w:spacing w:after="20"/>
              <w:ind w:left="20"/>
              <w:jc w:val="both"/>
            </w:pPr>
            <w:r>
              <w:rPr>
                <w:rFonts w:ascii="Times New Roman"/>
                <w:b w:val="false"/>
                <w:i w:val="false"/>
                <w:color w:val="000000"/>
                <w:sz w:val="20"/>
              </w:rPr>
              <w:t>
Құтыны ашқаннан кейін 30 күн өткенде ішіндегісін пайдалануға болмайды</w:t>
            </w:r>
          </w:p>
          <w:p>
            <w:pPr>
              <w:spacing w:after="20"/>
              <w:ind w:left="20"/>
              <w:jc w:val="both"/>
            </w:pPr>
            <w:r>
              <w:rPr>
                <w:rFonts w:ascii="Times New Roman"/>
                <w:b w:val="false"/>
                <w:i w:val="false"/>
                <w:color w:val="000000"/>
                <w:sz w:val="20"/>
              </w:rPr>
              <w:t>
Жарамдылық мерзімі өткеннен кейін қолдануға болмайды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Эденорм 5 %, стерильді, 8 мл көз тамшылары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анықтауға арналған 3-еуі 1-уінде экспресс-тесті: Тропонин I (cTnI), Креатинфосфокиназа-MB (CK-MB) және Миоглобин (Myo)</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Тропонині I (TnI), креатинфосфокиназа-MB (CK-MB) және Миоглобинді (Myo) бүкіл қан, сарысу және плазма үлгілерінде анықтау үшін қолданылатын сапалы иммунохроматографиялық тест. Миокард инфарктісін немесе басқа жүрек ауруларын диагностикалауда қолданылады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анықтауға арналған 3-еуі 1-уінде экспресс-тесті: Тропонин I (cTnI), Креатинфосфокиназа-MB (CK-MB) және Миоглобин (Myo)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реттік пластикалық пипетка - 1 дана;</w:t>
            </w:r>
          </w:p>
          <w:p>
            <w:pPr>
              <w:spacing w:after="20"/>
              <w:ind w:left="20"/>
              <w:jc w:val="both"/>
            </w:pPr>
            <w:r>
              <w:rPr>
                <w:rFonts w:ascii="Times New Roman"/>
                <w:b w:val="false"/>
                <w:i w:val="false"/>
                <w:color w:val="000000"/>
                <w:sz w:val="20"/>
              </w:rPr>
              <w:t>
4. Буферлік ерітінді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 pylori) антиденелерді анықтауға арналған экспресс-тесті" (жаңа алынған қан/сарысу/плазма) бұл жаңа алынған қан, сарысу немесе плазма үлгілерінде Хеликобактер пилори-ге антиденелерді анықтау үшін жарғақшалық жолақтар негізіндегі сапалы иммунохроматографиялық талдау.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экспресс-тесті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- 1 дана;</w:t>
            </w:r>
          </w:p>
          <w:p>
            <w:pPr>
              <w:spacing w:after="20"/>
              <w:ind w:left="20"/>
              <w:jc w:val="both"/>
            </w:pPr>
            <w:r>
              <w:rPr>
                <w:rFonts w:ascii="Times New Roman"/>
                <w:b w:val="false"/>
                <w:i w:val="false"/>
                <w:color w:val="000000"/>
                <w:sz w:val="20"/>
              </w:rPr>
              <w:t>
2. Қолдану жөніндегі нұсқаулық - 1 дана;</w:t>
            </w:r>
          </w:p>
          <w:p>
            <w:pPr>
              <w:spacing w:after="20"/>
              <w:ind w:left="20"/>
              <w:jc w:val="both"/>
            </w:pPr>
            <w:r>
              <w:rPr>
                <w:rFonts w:ascii="Times New Roman"/>
                <w:b w:val="false"/>
                <w:i w:val="false"/>
                <w:color w:val="000000"/>
                <w:sz w:val="20"/>
              </w:rPr>
              <w:t>
3. Бір рет қолданылатын пластикалық пипеткасы - 1 дана;</w:t>
            </w:r>
          </w:p>
          <w:p>
            <w:pPr>
              <w:spacing w:after="20"/>
              <w:ind w:left="20"/>
              <w:jc w:val="both"/>
            </w:pPr>
            <w:r>
              <w:rPr>
                <w:rFonts w:ascii="Times New Roman"/>
                <w:b w:val="false"/>
                <w:i w:val="false"/>
                <w:color w:val="000000"/>
                <w:sz w:val="20"/>
              </w:rPr>
              <w:t>
4. Буферлік ерітінді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1 137,39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(санға операция жасау үшін) стерильді, бір рет қолданылатын "Dolce-Pharm"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(санға операция жасау үшін) стерильді, бір рет қолданылатын "Dolce-Pharm" жиынтығы түрлі тоқылмаған материалдан жасалған бұйымдар. Бұйым келесі түржинақтан тұрады: 1.Хирургиялық құралдар үстеліне арналған тыс 140-180 см х 75-80 см - 1 дана; 2.Жабысқақ жиегі бар операциялық кіші ақжайма, 160-180 см х 160-180 см - 2 дана 3.Жабысқақ жиегі бар операциялық үлкен ақжайма (стандартты немесе күшейтілген) 160-240 см х 160-180 см - 1 дана</w:t>
            </w:r>
          </w:p>
          <w:p>
            <w:pPr>
              <w:spacing w:after="20"/>
              <w:ind w:left="20"/>
              <w:jc w:val="both"/>
            </w:pPr>
            <w:r>
              <w:rPr>
                <w:rFonts w:ascii="Times New Roman"/>
                <w:b w:val="false"/>
                <w:i w:val="false"/>
                <w:color w:val="000000"/>
                <w:sz w:val="20"/>
              </w:rPr>
              <w:t>
4.Тесігі бар өлшемі 100*20 см және жабысқақ жиегі бар операциялық үлкен ақжайма 180-250 см х 160-180 см (стандартты немесе күшейтілген) - 1 дана 5.Операциялық кіші ақжайма (стандартты немесе күшейтілген) 60-100 см х 60-100 см - 1-2 дана. 6.Операциялық үлкен ақжайма (стандартты немесе күшейтілген) 160-250 см х 160-180 см - 1 дана. 7.Бахила/хирургиялық шұлық 30-120 см х 30-50 см - 1 дана. 8.Операциялық лента, өлшемі 20-50 см х 5-20 см - 1-3 дана 9.Хирургиялық сүрткі 30-70 см х 30-70 см - 1-4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(санға операция жасау үшін) стерильді, бір рет қолданылатын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құралдар үстеліне арналған тыс 140-180 см х 75-80 см - 1 дана; 2. Жабысқақ жиегі бар операциялық кіші ақжайма, 160-180 см х 160-180 см - 1 дана; 3.Жабысқақ жиегі бар операциялық үлкен ақжайма (стандартты немесе күшейтілген) 160-240 см х 160-180 см - 1 дана; 4.Тесігі бар өлшемі 100*20 см және жабысқақ жиегі бар операциялық үлкен ақжайма 180-250 см х 160-180 см (стандартты немесе күшейтілген) - 1 дана; 5.Операциялық кіші ақжайма (стандартты немесе күшейтілген) 60-100 см х 60-100 см - 1-2 дана; 6.Операциялық үлкен ақжайма (стандартты немесе күшейтілген) 160-250 см х 160-180 см - 1 дана; 7.Бахила/хирургиялық шұлық 30-120 см х 30-50 см - 1 дана; 8.Операциялық лента, 20-50 см х 5-20 см - 1-3 дана; 9.Хирургиялық сүрткі 30-70 см х 30-70 см - 1-4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6672,5632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қабылдауға арналған, стерильді, бір рет қолданылатын "Dolce-Pharm" стоматологиялық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қабылдауға арналған, стерильді, бір рет қолданылатын "Dolce-Pharm" стоматологиялық жиынтығы, әр түрлі материалдан жасалған бірқатар бұйымды білдіреді. Бұйымдар келесі ассортиментте шығарылады:</w:t>
            </w:r>
          </w:p>
          <w:p>
            <w:pPr>
              <w:spacing w:after="20"/>
              <w:ind w:left="20"/>
              <w:jc w:val="both"/>
            </w:pPr>
            <w:r>
              <w:rPr>
                <w:rFonts w:ascii="Times New Roman"/>
                <w:b w:val="false"/>
                <w:i w:val="false"/>
                <w:color w:val="000000"/>
                <w:sz w:val="20"/>
              </w:rPr>
              <w:t>
1. Үш қабатты резеңкелі бетперде - 1 дана 2. Хирургиялық жамылғы жабысқақ ілмектерде/бауда - 1 дана</w:t>
            </w:r>
          </w:p>
          <w:p>
            <w:pPr>
              <w:spacing w:after="20"/>
              <w:ind w:left="20"/>
              <w:jc w:val="both"/>
            </w:pPr>
            <w:r>
              <w:rPr>
                <w:rFonts w:ascii="Times New Roman"/>
                <w:b w:val="false"/>
                <w:i w:val="false"/>
                <w:color w:val="000000"/>
                <w:sz w:val="20"/>
              </w:rPr>
              <w:t>
3. Стомалогиялық креслоға арналған жастықша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қабылдауға арналған, стерильді, бір рет қолданылатын "Dolce-Pharm" стоматологиялық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Үш қабатты резеңкелі бетперде - 1 дана; 2. Хирургиялық жамылғы жабысқақ ілмектерде/бауда - 1 дана; 3. Стомалогиялық креслоға арналған жастықша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табанға операция кезінде қолданылатын, стерильді, бір реттік, "Dolce-Pharm"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табанға операция кезінде қолданылатын, стерильді, бір реттік, "Dolce-Pharm" жиынтығы материалдың әр түрлерінен дайындалған бұйымдардың бірқатары болып табылады.Бұйымдар келесі ассортиментте шығарылады:</w:t>
            </w:r>
          </w:p>
          <w:p>
            <w:pPr>
              <w:spacing w:after="20"/>
              <w:ind w:left="20"/>
              <w:jc w:val="both"/>
            </w:pPr>
            <w:r>
              <w:rPr>
                <w:rFonts w:ascii="Times New Roman"/>
                <w:b w:val="false"/>
                <w:i w:val="false"/>
                <w:color w:val="000000"/>
                <w:sz w:val="20"/>
              </w:rPr>
              <w:t>
1. Аяқ-қолға операция жасауға арналған ақжайма, екі қабатты, серпімді саңылауы бар, диаметрі 7 см, ортасында түтікшенің кіріктірілген бекіткіші, айналасында сіңіргіш аймағы бар. Өлшемі: 160-250 x 300-360 см. Материалы: Тоқылмаған материал Тығыздығы: 25 г/м - 120 г/м. Саны: 1 дана. 2. Аяқ-қолға операция жасауға арналған екі қабатталған ақжайма, ортасында серпімді саңылауы бар, диаметрі 4 см. Өлшемі: 100 -160 x 160-200 см Материалы: Тоқылмаған материал. Тығыздығы: 25 г/м - 120 г/м. Саны: 1 дана. Жиынтық жеке тұтынушы қаптамасында жеткізіледі, пайдалануға дайын. Нақты жиынтықталым қаптаманың таңбасында жазылады.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табанға операция кезінде қолданылатын, стерильді, бір реттік,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Аяқ-қолға операция жасауға арналған ақжайма, өлшемі 160-250 х 300-360 см, екі қабатты, серпімді саңылауы бар, диаметрі 7 см, ортасында түтікшенің кіріктірілген бекіткіші, айналасына сіңіргіш аймағы бар - 1 дана; 2. Аяқ-қолға операция жасауға арналған екі қабатталған ақжайма, өлшемі 100 -160 х 160-200 см ортасында серпімді саңылауы бар, диаметрі 4 см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тізеге жалпы операция жасауға арналған "Dolce-Pharm"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тізеге жалпы операция жасауға арналған "Dolce-Pharm" жиынтығы материалдың әр түрлерінен дайындалған бұйымдардың бірқатары болып табылады. Бұйымдар келесі ассортиментте шығарылады:</w:t>
            </w:r>
          </w:p>
          <w:p>
            <w:pPr>
              <w:spacing w:after="20"/>
              <w:ind w:left="20"/>
              <w:jc w:val="both"/>
            </w:pPr>
            <w:r>
              <w:rPr>
                <w:rFonts w:ascii="Times New Roman"/>
                <w:b w:val="false"/>
                <w:i w:val="false"/>
                <w:color w:val="000000"/>
                <w:sz w:val="20"/>
              </w:rPr>
              <w:t>
1.Үстелге арналған ақжайма (стандартты/күшейтілген) Өлшемі: 150-250 см x 150-250 см Материалы: тоқылмаған материал Тығыздығы: 10 г/м80 г/м Мөлшері: 1-2 дана. 2. Ұзын шұлық/бахила/гипсті созылғыш бекітуге арналған бандаж Ұзын шұлық өлшемі: 5-40 см x 50-150 см Бахиланың өлшемі: 30-50 см x 50-100 см Бандаж өлшемі: 10-20 см x 150-400 см Материалы: тоқылмаған/созылғыш материал Тығыздығы: 10 г/м90 г/м Мөлшері: 1 дана/жұп</w:t>
            </w:r>
          </w:p>
          <w:p>
            <w:pPr>
              <w:spacing w:after="20"/>
              <w:ind w:left="20"/>
              <w:jc w:val="both"/>
            </w:pPr>
            <w:r>
              <w:rPr>
                <w:rFonts w:ascii="Times New Roman"/>
                <w:b w:val="false"/>
                <w:i w:val="false"/>
                <w:color w:val="000000"/>
                <w:sz w:val="20"/>
              </w:rPr>
              <w:t>
3.Операциялық таспа Өлшемі: 20-70 см x 5-30 см Материалы: тоқылмаған материал Тығыздығы: 10 г/м80 г/м Мөлшері: 1 дана. 4.Аспирация мендиатермияға арналған қап Өлшемі: 20-70 см х 25-90 см Материалы: Полиэтилен/полипропилен Қалыңдығы: 10 мкм - 120 мкм Мөлшері: 1 дана. 5.Металл жүздері (тұтқасы бар/жоқ) Өлшемі: №11/№13/№15/№22/№23 Тұтқаның ұзындығы: 13-18 см Материалы: жүзі - тот баспайтын болаттан, тұтқасы - полимерден Мөлшері: 1-3 дана. 6. Инелерді сақтауға және есепке алуға арналған контейнер Өлшемі: 12 см x 9,2 см Материалы: полимер Мөлшері: 1 дана. 7.Коагулятор ұшын тазартқыш Өлшемі: 5 см х 5 см Материалы: абразивті материалдың беті Мөлшері: 1 дана. 8.Электрхирургиялық қарындаш Қарындаштың ұзындығы: 19,5-21,5 см Баудың ұзындығы: 250-300 см Электрод материалы: тот баспайтын болат Мөлшері: 1 дана. 9.Хирургиялық стандартты халат/күшейтілген қорғағышы бар Өлшемі: S/M/L/XL/XXL Материалы: тоқылмаған материал Тығыздығы: 20 г/м130 г/м Мөлшері: 1-3 дана. 10. Аяқ-қолға арналған ақжайма (стандартты/күшейтілген) Өлшемі: 160-250 см х 160-300 см Материалы: тоқылмаған, полиэтилен/полипропилен Қалыңдығы: 10 мкм - 120 мкм Мөлшері: 1 дана. 11.Лапаротомияға арналған рентгеноконтрастылы жібі бар/жоқ хирургиялық тампондар Өлшемі: 5-80 см х 5-80 см Материалы: медициналық дәке Тығыздығы: 10 г/м50 г/м Мөлшері: 1-10 дана. 12.Науа Көлемі: 800 мл-5000 мл Материалы: полимер Мөлшері: 1 дана. Жиынтық жеке тұтынушылық қаптамада жеткізіледі, пайдалануға дайын. Нақты жиынтықталым қаптаманың макетіне жазылады.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тізеге жалпы операция жасауға арналған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ақжайма (стандартты/күшейтілген) 150-250 см x 150-250 см - 1-2 дана. 2. Ұзын шұлық/бахила/гипсті созылғыш бекітуге арналған бандаж, ұзын шұлық өлшемі: 5-40 см x 50-150 см/бахиланың өлшемі: 30-50 см x 50-100 см/ бандаж өлшемі: 10-20 см x 150-400 см - 1 дана/жұп 3.Операциялық таспа 20-70 см x 5-30 см - 1 дана.. 4. Аспирация мен диатермияға арналған қап 20-70 см х 25-90 см - 1 дана. 5. Металл жүздері (тұтқасы бар/жоқ), өлшемі: №11/№13/№15/№22/№23 - 1-3 дана. 6. Инелерді сақтауға және есепке алуға арналған контейнер 12 см x 9,2 см - 1 дана. 7. Коагулятор ұшын тазартқыш 5 см х 5 см - 1 дана. 8. Карандаш электрохирургический 19,5-21,5 см - 1 шт. 9.Хирургиялық стандартты халат/күшейтілген қорғағышы бар, өлшемі: S/M/L/XL/XXL - 1-3 дана. 10. Аяқ-қолға арналған ақжайма (стандартты/күшейтілген) 160-250 см х 160-300 см - 1 дана. 11.Лапаротомияға арналған рентгеноконтрастылы жібі бар/жоқ хирургиялық тампондар 5-80 см х 5-80 см - 1-10 дана 12. Науа, көлемі: 800 мл-5000 мл- 1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(ММБ)- 0№026364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39566,53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жараларды өңдеуге арналған "Dolce-Pharm" процедуралық жинағы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жараларды өңдеуге арналған "Dolce-Pharm" процедуралық жинағы материалдың әр түрлерінен дайындалған бұйымдардың бірқатары болып табылады.</w:t>
            </w:r>
          </w:p>
          <w:p>
            <w:pPr>
              <w:spacing w:after="20"/>
              <w:ind w:left="20"/>
              <w:jc w:val="both"/>
            </w:pPr>
            <w:r>
              <w:rPr>
                <w:rFonts w:ascii="Times New Roman"/>
                <w:b w:val="false"/>
                <w:i w:val="false"/>
                <w:color w:val="000000"/>
                <w:sz w:val="20"/>
              </w:rPr>
              <w:t>
Бұйымдар келесі ассортиментте шығарылады:</w:t>
            </w:r>
          </w:p>
          <w:p>
            <w:pPr>
              <w:spacing w:after="20"/>
              <w:ind w:left="20"/>
              <w:jc w:val="both"/>
            </w:pPr>
            <w:r>
              <w:rPr>
                <w:rFonts w:ascii="Times New Roman"/>
                <w:b w:val="false"/>
                <w:i w:val="false"/>
                <w:color w:val="000000"/>
                <w:sz w:val="20"/>
              </w:rPr>
              <w:t>
1.Хирургиялық сүрткі Өлшемі: 5-45 см x 5-45 см</w:t>
            </w:r>
          </w:p>
          <w:p>
            <w:pPr>
              <w:spacing w:after="20"/>
              <w:ind w:left="20"/>
              <w:jc w:val="both"/>
            </w:pPr>
            <w:r>
              <w:rPr>
                <w:rFonts w:ascii="Times New Roman"/>
                <w:b w:val="false"/>
                <w:i w:val="false"/>
                <w:color w:val="000000"/>
                <w:sz w:val="20"/>
              </w:rPr>
              <w:t>
Материалы: медициналық дәке Тығыздығы: 10 г/м2-50 г/м2</w:t>
            </w:r>
          </w:p>
          <w:p>
            <w:pPr>
              <w:spacing w:after="20"/>
              <w:ind w:left="20"/>
              <w:jc w:val="both"/>
            </w:pPr>
            <w:r>
              <w:rPr>
                <w:rFonts w:ascii="Times New Roman"/>
                <w:b w:val="false"/>
                <w:i w:val="false"/>
                <w:color w:val="000000"/>
                <w:sz w:val="20"/>
              </w:rPr>
              <w:t>
Саны: 1-5 дана. 2.Пластик пинцет Ұзындығы: 12-13 см</w:t>
            </w:r>
          </w:p>
          <w:p>
            <w:pPr>
              <w:spacing w:after="20"/>
              <w:ind w:left="20"/>
              <w:jc w:val="both"/>
            </w:pPr>
            <w:r>
              <w:rPr>
                <w:rFonts w:ascii="Times New Roman"/>
                <w:b w:val="false"/>
                <w:i w:val="false"/>
                <w:color w:val="000000"/>
                <w:sz w:val="20"/>
              </w:rPr>
              <w:t>
Материалы: полимер Саны: 1 дана. 3.Хирургиялық тампондар</w:t>
            </w:r>
          </w:p>
          <w:p>
            <w:pPr>
              <w:spacing w:after="20"/>
              <w:ind w:left="20"/>
              <w:jc w:val="both"/>
            </w:pPr>
            <w:r>
              <w:rPr>
                <w:rFonts w:ascii="Times New Roman"/>
                <w:b w:val="false"/>
                <w:i w:val="false"/>
                <w:color w:val="000000"/>
                <w:sz w:val="20"/>
              </w:rPr>
              <w:t>
Өлшемі: үшбұрышты формалы – 5-7 см х 5-7 см/ шаршы формалы - 5-45 см х 5-45 см/ дөңгелек, диаметрі 2-5 см Материалы: медициналық дәке/тоқылмаған материал Тығыздығы: 10 г/м2 - 50 г/м2</w:t>
            </w:r>
          </w:p>
          <w:p>
            <w:pPr>
              <w:spacing w:after="20"/>
              <w:ind w:left="20"/>
              <w:jc w:val="both"/>
            </w:pPr>
            <w:r>
              <w:rPr>
                <w:rFonts w:ascii="Times New Roman"/>
                <w:b w:val="false"/>
                <w:i w:val="false"/>
                <w:color w:val="000000"/>
                <w:sz w:val="20"/>
              </w:rPr>
              <w:t>
Саны: 1-5 дана. Жиынтық жеке тұтынушы қаптамасында жеткізіледі, пайдалануға дайын. Нақты жиынтықталым қаптаманың таңбасында жазылады.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жараларды өңдеуге арналған "Dolce-Pharm" процедуралық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сүрткі 5-45 см х 5-45 см - 1-5 дана; 2. Пластик пинцет - 1 дана; 3. Хирургиялық тампондар, өлшемі: үшбұрышты формалы – 5-7 см х 5-7 см/ шаршы формалы - 5-45 см х 5-45 см/ дөңгелек, диаметрі 2-5 см - 1-5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(ММБ)- 0№026363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3421,55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немесе бауда, көзге арналған қорғау экраны бар, бетке арналған "Dolce-Pharm" медициналық бетпердесі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бетперде, көзге арналған қорғау экраны бар, үш қабатты, тікбұрышты пішіні екі сыртқы қабаттың арасында орналасқан, тығыздығы 15-25 г/м болатын сүзгі қабатынан (метблаун/көміртекті сүзгі) тұрады, тоқылмаған материалдан жасалған спанбонд тығыздығы 15-25 г/м. Бетперде ортасында бүктелген материал түріндегі үш тығыздық бар. Бетперденің жоғарғы бөлігіне жартылай қатты бекіткіш (металл сым) салынған. Бетперде созылғыш құлақ ілмектері (резеңкелер) немесе байлаулар арқасында бетке бекітіледі. Бетперде өлшемі: ұзындығы 17,5 см, ені 9,5 см.</w:t>
            </w:r>
          </w:p>
          <w:p>
            <w:pPr>
              <w:spacing w:after="20"/>
              <w:ind w:left="20"/>
              <w:jc w:val="both"/>
            </w:pPr>
            <w:r>
              <w:rPr>
                <w:rFonts w:ascii="Times New Roman"/>
                <w:b w:val="false"/>
                <w:i w:val="false"/>
                <w:color w:val="000000"/>
                <w:sz w:val="20"/>
              </w:rPr>
              <w:t>
Қосымша бетперденің жоғарғы жағындағы бүйірлеріне мөлдір полимерден жасалған қорғаныс экраны бекітілген.</w:t>
            </w:r>
          </w:p>
          <w:p>
            <w:pPr>
              <w:spacing w:after="20"/>
              <w:ind w:left="20"/>
              <w:jc w:val="both"/>
            </w:pPr>
            <w:r>
              <w:rPr>
                <w:rFonts w:ascii="Times New Roman"/>
                <w:b w:val="false"/>
                <w:i w:val="false"/>
                <w:color w:val="000000"/>
                <w:sz w:val="20"/>
              </w:rPr>
              <w:t>
Бактерияларды сүзу тиімділігі: 98% кем емес. II типті бетперделерге қатысты.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немесе бауда, көзге арналған қорғау экраны бар, бетке арналған "Dolce-Pharm" медициналық бетпердесі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көзге арналған қорғау экраны бар, бетке арналған "Dolce-Pharm" медициналық бетпердесі.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немесе бауда, көзге арналған қорғау экраны бар, бетке арналған "Dolce-Pharm" медициналық бетпердесі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бетперде, көзге арналған қорғау экраны бар, үш қабатты, тікбұрышты пішіні екі сыртқы қабаттың арасында орналасқан, тығыздығы 15-25 г/м болатын сүзгі қабатынан (метблаун/көміртекті сүзгі) тұрады, тоқылмаған материалдан жасалған спанбонд тығыздығы 15-25 г/м. Бетперде ортасында бүктелген материал түріндегі үш тығыздық бар. Бетперденің жоғарғы бөлігіне жартылай қатты бекіткіш (металл сым) салынған. Бетперде созылғыш құлақ ілмектері (резеңкелер) немесе байлаулар арқасында бетке бекітіледі. Бетперде өлшемі: ұзындығы 17,5 см, ені 9,5 см.</w:t>
            </w:r>
          </w:p>
          <w:p>
            <w:pPr>
              <w:spacing w:after="20"/>
              <w:ind w:left="20"/>
              <w:jc w:val="both"/>
            </w:pPr>
            <w:r>
              <w:rPr>
                <w:rFonts w:ascii="Times New Roman"/>
                <w:b w:val="false"/>
                <w:i w:val="false"/>
                <w:color w:val="000000"/>
                <w:sz w:val="20"/>
              </w:rPr>
              <w:t>
Қосымша бетперденің жоғарғы жағындағы бүйірлеріне мөлдір полимерден жасалған қорғаныс экраны бекітілген.</w:t>
            </w:r>
          </w:p>
          <w:p>
            <w:pPr>
              <w:spacing w:after="20"/>
              <w:ind w:left="20"/>
              <w:jc w:val="both"/>
            </w:pPr>
            <w:r>
              <w:rPr>
                <w:rFonts w:ascii="Times New Roman"/>
                <w:b w:val="false"/>
                <w:i w:val="false"/>
                <w:color w:val="000000"/>
                <w:sz w:val="20"/>
              </w:rPr>
              <w:t>
Бактерияларды сүзу тиімділігі: 98% кем емес. II типті бетперделерге қатысты.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немесе бауда, көзге арналған қорғау экраны бар, бетке арналған "Dolce-Pharm" медициналық бетпердесі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бауда, көзге арналған қорғау экраны бар, бетке арналған "Dolce-Pharm" медициналық бетпердесі.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1513,29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(стоматология, хирургия) арналған, бір рет қолданылатын, стерильді "Dolce-Pharm" қаптамасы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қосалқы жолақтары бар полиэтиленнен жасалады және өлшемі 5-20 х 150-350 см, тығыздығы 10-нан 70 мкн-ға дейін. Қаптама стоматологиялық және хирургиялық құрал-жабдықтарды қорғауға және жабуға арналған. Бұйым 1-ден 10 данаға дейін мөлшерде пайдалануға дайын жеке тұтыну қаптамасымен жеткізіледі.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(стоматология, хирургия) арналған, бір рет қолданылатын, стерильді "Dolce-Pharm" қаптамасы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(стоматология, хирургия) арналған, бір рет қолданылатын, стерильді "Dolce-Pharm" қаптамасы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жарығы бар, стерильді, қынаптық "Dolce- Pharm" Куско айнасы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канал мен жатыр мойнын визуалды тексеру үшін қолданылатын үйрек тұмсығы тәрізді екі жармалы қынаптық айна. Ол қынапқа жабық түрде енгізіледі, содан кейін айна жармасы бір-бірінен алшақтатылып, автоматты ысырмамен бекітіледі. Аңқа өлшемін өзгерту үшін автоматты түрде ысырмамен бекітілетін арнайы сырғытпа көмегімен өзгертіледі. Бұйымның жоғарғы және төменгі жармасы полистиролдан, ал бекіткіш (ысырма) полиэтиленнен жасалған. Бұйым өлшемі: S, M, L. Тұтқасы бар бұйым толық тексеру үшін 3 сілтілі батареямен жұмыс істейтін қосу/өшіру батырмасы бар, бекітілген, кіріктірілген жарықдиодты жарық көзімен жабдықталған.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жарығы бар, стерильді, қынаптық "Dolce- Pharm" Куско айнасы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жарығы бар, стерильді, қынаптық "Dolce- Pharm" Куско айнасы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стерильді, бір рет қолданылатын "Dolce-Pharm"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стерильді, бір рет қолданылатын "Dolce-Pharm" жиынтығы, материалдың әр түрлерінен дайындалған бұйымдардың бірқатары болып табылады.Бұйымдар келесі ассортиментте шығарылады: 1.Хирургиялық құралдар үстеліне арналған тыс</w:t>
            </w:r>
          </w:p>
          <w:p>
            <w:pPr>
              <w:spacing w:after="20"/>
              <w:ind w:left="20"/>
              <w:jc w:val="both"/>
            </w:pPr>
            <w:r>
              <w:rPr>
                <w:rFonts w:ascii="Times New Roman"/>
                <w:b w:val="false"/>
                <w:i w:val="false"/>
                <w:color w:val="000000"/>
                <w:sz w:val="20"/>
              </w:rPr>
              <w:t>
Өлшемі: 145-180 см х 75-80 см.Материал: Тоқылмаған материал /полиэтилен үлбір.Тоқылмаған материал тығыздығы: 10 г/м2 - 70 г/м2</w:t>
            </w:r>
          </w:p>
          <w:p>
            <w:pPr>
              <w:spacing w:after="20"/>
              <w:ind w:left="20"/>
              <w:jc w:val="both"/>
            </w:pPr>
            <w:r>
              <w:rPr>
                <w:rFonts w:ascii="Times New Roman"/>
                <w:b w:val="false"/>
                <w:i w:val="false"/>
                <w:color w:val="000000"/>
                <w:sz w:val="20"/>
              </w:rPr>
              <w:t>
Полиэтилен үлбір тығыздығы: 20 мкм - 80 мкм. Саны: 1 дана.</w:t>
            </w:r>
          </w:p>
          <w:p>
            <w:pPr>
              <w:spacing w:after="20"/>
              <w:ind w:left="20"/>
              <w:jc w:val="both"/>
            </w:pPr>
            <w:r>
              <w:rPr>
                <w:rFonts w:ascii="Times New Roman"/>
                <w:b w:val="false"/>
                <w:i w:val="false"/>
                <w:color w:val="000000"/>
                <w:sz w:val="20"/>
              </w:rPr>
              <w:t>
2. Операциялық үлкен ақжайма (стандартты немесе күшейтілген)</w:t>
            </w:r>
          </w:p>
          <w:p>
            <w:pPr>
              <w:spacing w:after="20"/>
              <w:ind w:left="20"/>
              <w:jc w:val="both"/>
            </w:pPr>
            <w:r>
              <w:rPr>
                <w:rFonts w:ascii="Times New Roman"/>
                <w:b w:val="false"/>
                <w:i w:val="false"/>
                <w:color w:val="000000"/>
                <w:sz w:val="20"/>
              </w:rPr>
              <w:t>
Өлшемі: 160-200 см х 160-180 см. Материал: Тоқылмаған материал</w:t>
            </w:r>
          </w:p>
          <w:p>
            <w:pPr>
              <w:spacing w:after="20"/>
              <w:ind w:left="20"/>
              <w:jc w:val="both"/>
            </w:pPr>
            <w:r>
              <w:rPr>
                <w:rFonts w:ascii="Times New Roman"/>
                <w:b w:val="false"/>
                <w:i w:val="false"/>
                <w:color w:val="000000"/>
                <w:sz w:val="20"/>
              </w:rPr>
              <w:t>
Тығыздығы: 20 г/м2 - 130 г/м2. Саны: 1 дана.</w:t>
            </w:r>
          </w:p>
          <w:p>
            <w:pPr>
              <w:spacing w:after="20"/>
              <w:ind w:left="20"/>
              <w:jc w:val="both"/>
            </w:pPr>
            <w:r>
              <w:rPr>
                <w:rFonts w:ascii="Times New Roman"/>
                <w:b w:val="false"/>
                <w:i w:val="false"/>
                <w:color w:val="000000"/>
                <w:sz w:val="20"/>
              </w:rPr>
              <w:t>
3. Диаметрі 3,5 см серпімді саңылауы бар үлкен операциялық ақжайма (стандартты немесе күшейтілген).Өлшемі: 160-250 см х 160-250 см</w:t>
            </w:r>
          </w:p>
          <w:p>
            <w:pPr>
              <w:spacing w:after="20"/>
              <w:ind w:left="20"/>
              <w:jc w:val="both"/>
            </w:pPr>
            <w:r>
              <w:rPr>
                <w:rFonts w:ascii="Times New Roman"/>
                <w:b w:val="false"/>
                <w:i w:val="false"/>
                <w:color w:val="000000"/>
                <w:sz w:val="20"/>
              </w:rPr>
              <w:t>
Материал: Тоқылмаған материал.Тығыздығы: 20 г/м2 - 130 г/м2</w:t>
            </w:r>
          </w:p>
          <w:p>
            <w:pPr>
              <w:spacing w:after="20"/>
              <w:ind w:left="20"/>
              <w:jc w:val="both"/>
            </w:pPr>
            <w:r>
              <w:rPr>
                <w:rFonts w:ascii="Times New Roman"/>
                <w:b w:val="false"/>
                <w:i w:val="false"/>
                <w:color w:val="000000"/>
                <w:sz w:val="20"/>
              </w:rPr>
              <w:t>
Саны: 1 дана.</w:t>
            </w:r>
          </w:p>
          <w:p>
            <w:pPr>
              <w:spacing w:after="20"/>
              <w:ind w:left="20"/>
              <w:jc w:val="both"/>
            </w:pPr>
            <w:r>
              <w:rPr>
                <w:rFonts w:ascii="Times New Roman"/>
                <w:b w:val="false"/>
                <w:i w:val="false"/>
                <w:color w:val="000000"/>
                <w:sz w:val="20"/>
              </w:rPr>
              <w:t>
4. Бахила/хирургиялық шұлық.Өлшемі: 30-100 см х 30-50 см</w:t>
            </w:r>
          </w:p>
          <w:p>
            <w:pPr>
              <w:spacing w:after="20"/>
              <w:ind w:left="20"/>
              <w:jc w:val="both"/>
            </w:pPr>
            <w:r>
              <w:rPr>
                <w:rFonts w:ascii="Times New Roman"/>
                <w:b w:val="false"/>
                <w:i w:val="false"/>
                <w:color w:val="000000"/>
                <w:sz w:val="20"/>
              </w:rPr>
              <w:t>
Материал: Тоқылмаған материал.Тығыздығы: 10 г/м2 - 70 г/м2</w:t>
            </w:r>
          </w:p>
          <w:p>
            <w:pPr>
              <w:spacing w:after="20"/>
              <w:ind w:left="20"/>
              <w:jc w:val="both"/>
            </w:pPr>
            <w:r>
              <w:rPr>
                <w:rFonts w:ascii="Times New Roman"/>
                <w:b w:val="false"/>
                <w:i w:val="false"/>
                <w:color w:val="000000"/>
                <w:sz w:val="20"/>
              </w:rPr>
              <w:t>
Саны: 1 дана/жұп. 5.Операциялық лента.Өлшемі: 20-50 см х 5-20 см</w:t>
            </w:r>
          </w:p>
          <w:p>
            <w:pPr>
              <w:spacing w:after="20"/>
              <w:ind w:left="20"/>
              <w:jc w:val="both"/>
            </w:pPr>
            <w:r>
              <w:rPr>
                <w:rFonts w:ascii="Times New Roman"/>
                <w:b w:val="false"/>
                <w:i w:val="false"/>
                <w:color w:val="000000"/>
                <w:sz w:val="20"/>
              </w:rPr>
              <w:t>
Материал: Тоқылмаған материал.Тығыздығы: 10 г/м2 - 80 г/м2</w:t>
            </w:r>
          </w:p>
          <w:p>
            <w:pPr>
              <w:spacing w:after="20"/>
              <w:ind w:left="20"/>
              <w:jc w:val="both"/>
            </w:pPr>
            <w:r>
              <w:rPr>
                <w:rFonts w:ascii="Times New Roman"/>
                <w:b w:val="false"/>
                <w:i w:val="false"/>
                <w:color w:val="000000"/>
                <w:sz w:val="20"/>
              </w:rPr>
              <w:t>
Саны: 1-2 дана. 6. Хирургиялық сүрткі.Өлшемі: 60-80 см х 60-80 см</w:t>
            </w:r>
          </w:p>
          <w:p>
            <w:pPr>
              <w:spacing w:after="20"/>
              <w:ind w:left="20"/>
              <w:jc w:val="both"/>
            </w:pPr>
            <w:r>
              <w:rPr>
                <w:rFonts w:ascii="Times New Roman"/>
                <w:b w:val="false"/>
                <w:i w:val="false"/>
                <w:color w:val="000000"/>
                <w:sz w:val="20"/>
              </w:rPr>
              <w:t>
Материал: Тоқылмаған материал.Тығыздығы: 10 г/м2 - 80 г/м2</w:t>
            </w:r>
          </w:p>
          <w:p>
            <w:pPr>
              <w:spacing w:after="20"/>
              <w:ind w:left="20"/>
              <w:jc w:val="both"/>
            </w:pPr>
            <w:r>
              <w:rPr>
                <w:rFonts w:ascii="Times New Roman"/>
                <w:b w:val="false"/>
                <w:i w:val="false"/>
                <w:color w:val="000000"/>
                <w:sz w:val="20"/>
              </w:rPr>
              <w:t>
Саны: 1 дана. 7.Жабысқақ жиегі бар кіші операциялық ақжайма</w:t>
            </w:r>
          </w:p>
          <w:p>
            <w:pPr>
              <w:spacing w:after="20"/>
              <w:ind w:left="20"/>
              <w:jc w:val="both"/>
            </w:pPr>
            <w:r>
              <w:rPr>
                <w:rFonts w:ascii="Times New Roman"/>
                <w:b w:val="false"/>
                <w:i w:val="false"/>
                <w:color w:val="000000"/>
                <w:sz w:val="20"/>
              </w:rPr>
              <w:t>
Өлшемі: 60-80 см х 60-80 см .Материал: Тоқылмаған материал</w:t>
            </w:r>
          </w:p>
          <w:p>
            <w:pPr>
              <w:spacing w:after="20"/>
              <w:ind w:left="20"/>
              <w:jc w:val="both"/>
            </w:pPr>
            <w:r>
              <w:rPr>
                <w:rFonts w:ascii="Times New Roman"/>
                <w:b w:val="false"/>
                <w:i w:val="false"/>
                <w:color w:val="000000"/>
                <w:sz w:val="20"/>
              </w:rPr>
              <w:t>
Тығыздығы: 20 г/м2 - 130 г/м2. Саны: 1 дана. Жиынтық пайдалануға дайын жеке тұтынушы қаптамасында жеткізіледі. Нақты жиынтық құрамы қаптаманың макетінде жазылады.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стерильді, бір рет қолданылатын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құралдар үстеліне арналған тыс 145-180 см х 75-80 см - 1 дана; 2. Операциялық үлкен ақжайма (стандартты немесе күшейтілген) 160-200 см х 160-180 см - 1 дана; 3. Диаметрі 3,5 см серпімді саңылауы бар үлкен операциялық ақжайма (стандартты немесе күшейтілген) 160-250 см х 160-250 см - 1 дана; 4.Бахила/хирургиялық шұлық 30-100 см х 30-50 см - 1 дана/жұп; 5. Операциялық лента 20-50 см х 5-20 см - 1-2 дана; 6. Хирургиялық сүрткі 60-80 см х 60-80 см - 1 дана.; 7. Жабысқақ жиегі бар кіші операциялық ақжайма 60-80 см х 60-80 см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жамбасқа жалпы операция жасауға арналған "Dolce-Pharm"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жамбасқа жалпы операция жасауға арналған "Dolce-Pharm" жиынтығы материалдың әр түрлерінен дайындалған бұйымдардың бірқатары болып табылады. Бұйымдар келесі ассортиментте шығарылады: 1. Үстелге арналған ақжайма (стандартты/күшейтілген) Өлшемі: 150-250 см x 150-250 см Материалы: тоқылмаған материал Тығыздығы: 10 г/м80 г/м Мөлшері: 1-2 дана. 2. U тәрізді ойығы бар операциялық ақжайма Өлшемі: 150-250 см x 150-250 см Материалы: Полиэтилен/полипропилен Қалыңдығы: 10 мкм - 120 мкм Мөлшері: 1 дана. 3. Қаптарымен жамбасқа арналған ақжайма (стандартты/күшейтілген) Өлшемі: 160-200/200-300 см х 250-400 см Материалы: тоқылмаған материал, полиэтилен/полипропилен Қалыңдығы: 10 мкм - 120 мкм Мөлшері: 1 дана. 4. Ұзын шұлық/бахила/созылғыш бекіткішімен гипс салуға арналған бандаж Ұзын шұлық өлшемі: 5-40 см x 50-150 см Бахиланың өлшемі: 30-50 см x 50-100 см Бандаж өлшемі: 10-20 см x 150-400 см Материалы: тоқылмаған/созылғыш материал Тығыздығы: 10 г/м90 г/м Мөлшері: 1 дана/жұп 5. Операциялық таспа Өлшемі: 20-70 см x 5-30 см Материалы: тоқылмаған материал Тығыздығы: 10 г/м80 г/м Мөлшері: 1 дана. 6. Аспирация мен диатермияға арналған қап Өлшемі: 20-70 см х 25-90 см Материалы: Полиэтилен/полипропилен Қалыңдығы: 10 мкм - 120 мкм Мөлшері: 1 дана. 7. Металл жүздері (тұтқасы бар/жоқ) Өлшемі: №11/№13/№15/№22/№23 Тұтқаның ұзындығы: 13-18 см Материалы: жүзі - тот баспайтын болаттан, тұтқасы - полимерден Мөлшері: 1-3 дана. 8. Инелерді сақтауға және есепке алуға арналған контейнер Өлшемі: 12 см x 9,2 см Материалы: полимер Мөлшері: 1 дана. 9. Коагулятор ұшын тазартқыш Өлшемі: 5 см х 5 см Материалы: абразивті материалдың беті Мөлшері: 1 дана. 10. Электрхирургиялық қарындаш Қарындаштың ұзындығы: 19,5-21,5 см Баудың ұзындығы: 250-300 см Электрод материалы: тот баспайтын болат Мөлшері: 1 дана. 11.Хирургиялық стандартты халат/күшейтілген қорғағышы бар Өлшемі: S/M/L/XL/XXL Материалы: тоқылмаған материал Тығыздығы: 20 г/м130 г/м Мөлшері: 1-3 дана. 12.Рентгенконтрастылы жіппен (жіптермен)/онсыз хирургиялық, лапаротомияға арналған тампондар Өлшемі: 5-80 см х 5-80 см Материалы: медициналық дәке Тығыздығы: 10 г/м50 г/м Мөлшері: 1-10 дана. 13.Науа Көлемі: 800 мл-5000 мл Материалы: полимер Мөлшері: 1 дана. Жиынтық жеке тұтынушылық қаптамада жеткізіледі, пайдалануға дайын. Нақты жиынтықталым қаптаманың макетіне жазылады.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жамбасқа жалпы операция жасауға арналған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ақжайма (стандартты/күшейтілген) 150-250 см x 150-250 см - 1-2 дана; 2. U тәрізді ойығы бар операциялық ақжайма 150-250 см x 150-250 см - 1 дана.; 3. Қаптарымен жамбасқа арналған ақжайма (стандартты/күшейтілген) 160-200/200-300 см х 250-400 см - 1 дана; 4. Ұзын шұлық/бахила/созылғыш бекіткішімен гипс салуға арналған бандаж, ұзын шұлық өлшемі: 5-40 см x 50-150 см/ бахиланың өлшемі: 30-50 см x 50-100 см/ бандаж өлшемі: 10-20 см x 150-400 см - 1 дана/жұп; 5. Операциялық таспа 20-70 см x 5-30 см - 1 дана.; 6. Аспирация мендиатермияға арналған қап 20-70 см х 25-90 см - 1 дана.; 7. Металл жүздері (тұтқасы бар/жоқ), өлшемі: № 11/№13/№15/№22/№23 - 1-3 дана.; 8. Инелерді сақтауға және есепке алуға арналған контейнер 12 см x 9,2 см - 1 дана.; 9. Коагулятор ұшын тазартқыш 5 см х 5 см - 1 дана.; 10. Электрохирургиялық қарындаш 19,5-21,5 см - 1 дана.; 11. Хирургиялық стандартты халат/күшейтілген қорғағышы бар өлшемі: S/M/L/XL/XXL - 1-3 дана.; 12.Лапаротомияға арналған рентгеноконтрастылы жібі бар/жоқ хирургиялық тампондар 5-80 см х 5-80 см - 1-10 дана.; 13.Науа, көлемі: 800 мл - 5000 мл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141 354,94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травматология мен ортопедияға (артроскопияға) арналған "Dolce-Pharm"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травматология мен ортопедияға (артроскопияға) арналған "Dolce-Pharm" жиынтығы материалдың әр түрлерінен дайындалған бұйымдардың бірқатары болып табылады.</w:t>
            </w:r>
          </w:p>
          <w:p>
            <w:pPr>
              <w:spacing w:after="20"/>
              <w:ind w:left="20"/>
              <w:jc w:val="both"/>
            </w:pPr>
            <w:r>
              <w:rPr>
                <w:rFonts w:ascii="Times New Roman"/>
                <w:b w:val="false"/>
                <w:i w:val="false"/>
                <w:color w:val="000000"/>
                <w:sz w:val="20"/>
              </w:rPr>
              <w:t>
Бұйымдар келесі ассортиментте шығарылады: 1.Құрал-жабдықтар үстеліне арналған хирургиялық қап.Өлшемі: 145-180 см x 75-80 см</w:t>
            </w:r>
          </w:p>
          <w:p>
            <w:pPr>
              <w:spacing w:after="20"/>
              <w:ind w:left="20"/>
              <w:jc w:val="both"/>
            </w:pPr>
            <w:r>
              <w:rPr>
                <w:rFonts w:ascii="Times New Roman"/>
                <w:b w:val="false"/>
                <w:i w:val="false"/>
                <w:color w:val="000000"/>
                <w:sz w:val="20"/>
              </w:rPr>
              <w:t>
Материалы: тоқылмаған материал/полиэтилен үлбірі</w:t>
            </w:r>
          </w:p>
          <w:p>
            <w:pPr>
              <w:spacing w:after="20"/>
              <w:ind w:left="20"/>
              <w:jc w:val="both"/>
            </w:pPr>
            <w:r>
              <w:rPr>
                <w:rFonts w:ascii="Times New Roman"/>
                <w:b w:val="false"/>
                <w:i w:val="false"/>
                <w:color w:val="000000"/>
                <w:sz w:val="20"/>
              </w:rPr>
              <w:t>
Тоқылмаған материалдың тығыздығы: 10 г/м70 г/м</w:t>
            </w:r>
          </w:p>
          <w:p>
            <w:pPr>
              <w:spacing w:after="20"/>
              <w:ind w:left="20"/>
              <w:jc w:val="both"/>
            </w:pPr>
            <w:r>
              <w:rPr>
                <w:rFonts w:ascii="Times New Roman"/>
                <w:b w:val="false"/>
                <w:i w:val="false"/>
                <w:color w:val="000000"/>
                <w:sz w:val="20"/>
              </w:rPr>
              <w:t>
Полиэтилен үлбірінің тығыздығы: 20 мкм - 80 мкм</w:t>
            </w:r>
          </w:p>
          <w:p>
            <w:pPr>
              <w:spacing w:after="20"/>
              <w:ind w:left="20"/>
              <w:jc w:val="both"/>
            </w:pPr>
            <w:r>
              <w:rPr>
                <w:rFonts w:ascii="Times New Roman"/>
                <w:b w:val="false"/>
                <w:i w:val="false"/>
                <w:color w:val="000000"/>
                <w:sz w:val="20"/>
              </w:rPr>
              <w:t>
Саны: 1 дана. 2. Хирургиялық бахилалар.Өлшемі: 40-80 см х 20-40 см</w:t>
            </w:r>
          </w:p>
          <w:p>
            <w:pPr>
              <w:spacing w:after="20"/>
              <w:ind w:left="20"/>
              <w:jc w:val="both"/>
            </w:pPr>
            <w:r>
              <w:rPr>
                <w:rFonts w:ascii="Times New Roman"/>
                <w:b w:val="false"/>
                <w:i w:val="false"/>
                <w:color w:val="000000"/>
                <w:sz w:val="20"/>
              </w:rPr>
              <w:t>
Материалы: тоқылмаған материал.Тығыздығы: 10 г/м70 г/м</w:t>
            </w:r>
          </w:p>
          <w:p>
            <w:pPr>
              <w:spacing w:after="20"/>
              <w:ind w:left="20"/>
              <w:jc w:val="both"/>
            </w:pPr>
            <w:r>
              <w:rPr>
                <w:rFonts w:ascii="Times New Roman"/>
                <w:b w:val="false"/>
                <w:i w:val="false"/>
                <w:color w:val="000000"/>
                <w:sz w:val="20"/>
              </w:rPr>
              <w:t>
Саны: 1 дана/жұп. 3.Үлкен операциялық ақжайма (стандартты немесе күшейтілген).Өлшемі: 160-200 см x 160-180 см. Материалы: тоқылмаған материал.Тығыздығы: 20 г/м130 г/м. Саны: 1 дана. 4. Шағын операциялық ақжайма. Өлшемі: 160-180 см x 150-160 см.Материалы: тоқылмаған материал.Тығыздығы: 20 г/м130 г/м. Саны: 1 дана.5. Үлкен операциялық ақжайма, созылғыш тесігі бар, диаметрі 6 см, қалтасы мен бұрмасы бар</w:t>
            </w:r>
          </w:p>
          <w:p>
            <w:pPr>
              <w:spacing w:after="20"/>
              <w:ind w:left="20"/>
              <w:jc w:val="both"/>
            </w:pPr>
            <w:r>
              <w:rPr>
                <w:rFonts w:ascii="Times New Roman"/>
                <w:b w:val="false"/>
                <w:i w:val="false"/>
                <w:color w:val="000000"/>
                <w:sz w:val="20"/>
              </w:rPr>
              <w:t>
Өлшемі: 160-320 см x 160-180 см.Материалы: тоқылмаған материал</w:t>
            </w:r>
          </w:p>
          <w:p>
            <w:pPr>
              <w:spacing w:after="20"/>
              <w:ind w:left="20"/>
              <w:jc w:val="both"/>
            </w:pPr>
            <w:r>
              <w:rPr>
                <w:rFonts w:ascii="Times New Roman"/>
                <w:b w:val="false"/>
                <w:i w:val="false"/>
                <w:color w:val="000000"/>
                <w:sz w:val="20"/>
              </w:rPr>
              <w:t>
Тығыздығы: 20 г/м130 г/м.Саны: 1 дана.6. Операциялық таспа</w:t>
            </w:r>
          </w:p>
          <w:p>
            <w:pPr>
              <w:spacing w:after="20"/>
              <w:ind w:left="20"/>
              <w:jc w:val="both"/>
            </w:pPr>
            <w:r>
              <w:rPr>
                <w:rFonts w:ascii="Times New Roman"/>
                <w:b w:val="false"/>
                <w:i w:val="false"/>
                <w:color w:val="000000"/>
                <w:sz w:val="20"/>
              </w:rPr>
              <w:t>
Өлшемі: 30-60 см x 5-20 см.Материалы: тоқылмаған материал</w:t>
            </w:r>
          </w:p>
          <w:p>
            <w:pPr>
              <w:spacing w:after="20"/>
              <w:ind w:left="20"/>
              <w:jc w:val="both"/>
            </w:pPr>
            <w:r>
              <w:rPr>
                <w:rFonts w:ascii="Times New Roman"/>
                <w:b w:val="false"/>
                <w:i w:val="false"/>
                <w:color w:val="000000"/>
                <w:sz w:val="20"/>
              </w:rPr>
              <w:t>
Тығыздығы: 10 г/м80 г/м .Саны: 1-2 дана.7.Хирургиялық сүрткілер</w:t>
            </w:r>
          </w:p>
          <w:p>
            <w:pPr>
              <w:spacing w:after="20"/>
              <w:ind w:left="20"/>
              <w:jc w:val="both"/>
            </w:pPr>
            <w:r>
              <w:rPr>
                <w:rFonts w:ascii="Times New Roman"/>
                <w:b w:val="false"/>
                <w:i w:val="false"/>
                <w:color w:val="000000"/>
                <w:sz w:val="20"/>
              </w:rPr>
              <w:t>
Өлшемі: 5-45 см x 5-45 см.Материалы: медициналық дәке/тоқылмаған материал.Тығыздығы: 10 г/м 50 г/м Саны: 1-4 дана. Жинақ жеке тұтынушылық қаптамада жеткізіледі, пайдалануға дайын. Нақты жиынтықталым қаптаманың макетіне жазылады.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травматология мен ортопедияға (артроскопияға) арналған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1.Құрал-жабдықтар үстеліне арналған хирургиялық қап 145-180 см x 75-80 см - 1 дана; 2. Хирургиялық бахилалар 40-80 см х 20-40 см 1 дана/жұп; 3. Үлкен операциялық ақжайма (стандартты немесе күшейтілген) 160-200 см x 160-180 см - 1 дана; 4. Шағын операциялық ақжайма 160-180 см x 150-160 см - 1 дана.; 5. Үлкен операциялық ақжайма, созылғыш тесігі бар, диаметрі 6 см, қалтасы мен бұрмасы бар 160-320 см x 160-180 см - 1 дана.; 6. Операциялық таспа 30-60 см x 5-20 см - 1-2 дана.; 7. Хирургиялық сүрткілер 5-45 см x 5-45 см - 1-4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7598,71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Ұршықбуынды тотальді эндопротездеуге арналған стерильді, бір рет қолданылатын "Dolce-Pharm"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Ұршықбуынды тотальді эндопротездеуге арналған стерильді, бір рет қолданылатын "Dolce-Pharm" жиынтығы әр түрлі материал түрлерінен жасалған бұйымдардың бірқатары болып табылады.</w:t>
            </w:r>
          </w:p>
          <w:p>
            <w:pPr>
              <w:spacing w:after="20"/>
              <w:ind w:left="20"/>
              <w:jc w:val="both"/>
            </w:pPr>
            <w:r>
              <w:rPr>
                <w:rFonts w:ascii="Times New Roman"/>
                <w:b w:val="false"/>
                <w:i w:val="false"/>
                <w:color w:val="000000"/>
                <w:sz w:val="20"/>
              </w:rPr>
              <w:t>
Бұйымдар келесі ассортиментте шығарылады:</w:t>
            </w:r>
          </w:p>
          <w:p>
            <w:pPr>
              <w:spacing w:after="20"/>
              <w:ind w:left="20"/>
              <w:jc w:val="both"/>
            </w:pPr>
            <w:r>
              <w:rPr>
                <w:rFonts w:ascii="Times New Roman"/>
                <w:b w:val="false"/>
                <w:i w:val="false"/>
                <w:color w:val="000000"/>
                <w:sz w:val="20"/>
              </w:rPr>
              <w:t>
1. Үстел ақжаймасы (күшейтілген немесе стандартты) Өлшемі: 100-160 см x 100-160 см Материалы: тоқылмаған материал Тығыздығы: 10 г/м80 г/м</w:t>
            </w:r>
          </w:p>
          <w:p>
            <w:pPr>
              <w:spacing w:after="20"/>
              <w:ind w:left="20"/>
              <w:jc w:val="both"/>
            </w:pPr>
            <w:r>
              <w:rPr>
                <w:rFonts w:ascii="Times New Roman"/>
                <w:b w:val="false"/>
                <w:i w:val="false"/>
                <w:color w:val="000000"/>
                <w:sz w:val="20"/>
              </w:rPr>
              <w:t>
Саны: 1 дана. 2. U-тәрізді ойығы бар операциялық ақжайма (күшейтілген немесе стандартты) Өлшемі: 160-250 см x 160-250 см Материалы: тоқылмаған материал Тығыздығы: 20 г/м - 130 г/м Саны: 1 дана.</w:t>
            </w:r>
          </w:p>
          <w:p>
            <w:pPr>
              <w:spacing w:after="20"/>
              <w:ind w:left="20"/>
              <w:jc w:val="both"/>
            </w:pPr>
            <w:r>
              <w:rPr>
                <w:rFonts w:ascii="Times New Roman"/>
                <w:b w:val="false"/>
                <w:i w:val="false"/>
                <w:color w:val="000000"/>
                <w:sz w:val="20"/>
              </w:rPr>
              <w:t>
3. Серпімді бекіткішімен гипс салуға арналған ұзын шұлық/бахила</w:t>
            </w:r>
          </w:p>
          <w:p>
            <w:pPr>
              <w:spacing w:after="20"/>
              <w:ind w:left="20"/>
              <w:jc w:val="both"/>
            </w:pPr>
            <w:r>
              <w:rPr>
                <w:rFonts w:ascii="Times New Roman"/>
                <w:b w:val="false"/>
                <w:i w:val="false"/>
                <w:color w:val="000000"/>
                <w:sz w:val="20"/>
              </w:rPr>
              <w:t>
Өлшемі: 30-50 см x 50-70 см Материалы: тоқылмаған материал</w:t>
            </w:r>
          </w:p>
          <w:p>
            <w:pPr>
              <w:spacing w:after="20"/>
              <w:ind w:left="20"/>
              <w:jc w:val="both"/>
            </w:pPr>
            <w:r>
              <w:rPr>
                <w:rFonts w:ascii="Times New Roman"/>
                <w:b w:val="false"/>
                <w:i w:val="false"/>
                <w:color w:val="000000"/>
                <w:sz w:val="20"/>
              </w:rPr>
              <w:t>
Тығыздығы: 10 г/м - 70 г/м Саны: 1 дана. 4. Аспирация және диатермия қабы Өлшемі: 20-70 см х 30-90 см Материалы: Полиэтилен/полипропилен</w:t>
            </w:r>
          </w:p>
          <w:p>
            <w:pPr>
              <w:spacing w:after="20"/>
              <w:ind w:left="20"/>
              <w:jc w:val="both"/>
            </w:pPr>
            <w:r>
              <w:rPr>
                <w:rFonts w:ascii="Times New Roman"/>
                <w:b w:val="false"/>
                <w:i w:val="false"/>
                <w:color w:val="000000"/>
                <w:sz w:val="20"/>
              </w:rPr>
              <w:t>
Тығыздығы: 10 мкм-80 мкм Саны: 1 дана. 5. Дренажды банкі және/немесе қосуға арналған дренажды түтік Материалы: Полимер Көлемі: 1000 мл-2500 мл және/немесе түтік ұзындығы: 100 см-400 см Саны: 1 дана. Жиынтық жеке тұтынушылық қаптамада жеткізіледі, пайдалануға дайын. Нақты жиынтықталым қаптаманың макетіне жазылады.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Ұршықбуынды тотальді эндопротездеуге арналған стерильді, бір рет қолданылатын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 ақжаймасы (күшейтілген немесе стандартты) 100-160 см x 100-160 см - 1 дана.; 2. U-тәрізді ойығы бар операциялық ақжайма (күшейтілген немесе стандартты) 160-250 см x 160-250 см -1 дана.; 3. Серпімді бекіткішімен гипс салуға арналған ұзын шұлық/бахила 30-50 см x 50-70 см - 1 дана.; 4. Аспирация және диатермия қабы 20-70 см х 30-90 см - 1 дана.; 5. Дренажды банкі және/немесе қосуға арналған дренажды түтік, көлемі: 1000 мл-2500 мл және/немесе түтік ұзындығы: 100 см – 400 см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8535,33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қуықты катетеризациялауға арналған, "Dolce-Pharm" процедуралық жинағы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қуықты катетеризациялауға арналған, "Dolce-Pharm" процедуралық жинағы әртүрлі материал түрлерінен жасалған бірқатар бұйымдар болып табылады. Бұйымдар келесі ассортиментте шығарылады: 1. Үстел жабыны (күшейтілген немесе стандартты) Өлшемі: 50-160 см x 50-160 см Материал: тоқылмаған материал Тығыздығы: 10 г/м - 80 г/м Саны: 1 дана. 2. Үстел жабыны (күшейтілген немесе стандартты) Өлшемі: 60-160 см x 60-160 см Материал: тоқылмаған материал Тығыздығы: 10 г/м - 80 г/м Саны: 1 дана. 3. Рентгенконтрастылы жіппен/жіпсіз хирургиялық дәке сүрткілер Өлшемі: 5-45 см x 5-45 см Материал: медициналық дәке Тығыздығы: 10 г/м - 50 г/м Саны: 1-2 дана. 4. Рентгенконтрастылы жіппен/жіпсіз дөңгелек, дәке тампондар Диаметрі: 3-7 см Материал: медициналық дәке Тығыздығы: 10-40 г/м 2 Саны: 1-4 дана. 5. Пластикалық пинцет Ұзындығы: 12-16 см Материал: полимер Саны: 1-2 дана. 6. Бөліктерге бөлінген, пластикалық кювета Көлемі: 500-1000 мл Материал: полимер Саны: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қуықты катетеризациялауға арналған, "Dolce-Pharm" процедуралық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 жабыны (күшейтілген немесе стандартты) 50-160 см x 50-160 см - 1 дана.; 2. Үстел жабыны (күшейтілген немесе стандартты) 60-160 см x 60-160 см - 1 дана.; 3. Рентгенконтрастылы жіппен/жіпсіз хирургиялық дәке сүрткілер 5-45 см x 5-45 см - 1-2 дана.; 4. Рентгенконтрастылы жіппен/жіпсіз дөңгелек, дәке тампондар, диаметрі: 3-7 см - 1-4 дана. 5. Пластикалық пинцет, ұзындығы: 12-16 см - 1-2 дана. 6. Бөліктерге бөлінген, пластикалық кювета, көлемі: 500-1000 мл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тігістерді алып тастауға арналған "Dolce-Pharm" процедуралық жинағы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тігістерді алып тастауға арналған "Dolce-Pharm" процедуралық жинағы әртүрлі материал түрлерінен жасалған бірқатар бұйымдар болып табылады. Бұйымдар келесі ассортиментте шығарылады: 1. Дәке тупферлер Өлшемі: дөңгелек диаметрі-2-5 см; үшбұрышты пішінді-5-7 см х 5-7 см. Материал: медициналық дәке Тығыздығы: 10 г/м2 - 50 г/м2 Саны: 1-6 дана. 2. Тігістерді алуға арналған пышақ Өлшемі: 5-20 см Жүзінің материалы: тот баспайтын болат Саны: 1 дана. 3. Анатомиялық пинцет Ұзындығы: 12-13 см Материал: полимер Саны: 1 дана. 4. Диагностикалық, тексеру, латекс, опаланбаған қолғаптар Өлшемі: XS/S/M/L/XL Материал: латекс Саны: 1 жұп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тігістерді алып тастауға арналған "Dolce-Pharm" процедуралық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Дәке тупферлер, өлшемі: дөңгелек диаметрі 2-5 см/ үшбұрышты пішінді 5-7 см х 5-7 см. - 1-6 дана 2.Тігістерді алуға арналған пышақ 5-20 см - 1 дана. 3. Анатомиялық пинцет, ұзындығы: 12-13 см - 1 дана. 4. Диагностикалық, тексеру, латекс, опаланбаған қолғаптар, өлшемі: XS/S/M/L/XL - 1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(ММБ)-0№026938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таңуға арналған "Dolce-Pharm" процедуралық жинағы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таңуға арналған "Dolce-Pharm" процедуралық жинағы әртүрлі материал түрлерінен жасалған бірқатар бұйымдар болып табылады. Бұйымдар келесі ассортиментте шығарылады: 1. Көгілдір / жасыл / ақ түсті анатомиялық пинцет Ұзындығы: 12-13 см Материал: Полимер Саны: 1-2 дана. 2. Тоқылмаған материалдан немесе медициналық дәкеден жасалған таңғыш сүрткілер Өлшемі: 5-30 см x 5-30 см Материал: Тоқылмаған материал / медициналық дәке Тығыздығы: 10 г/м - 40 г/м Саны: 1-2 дана. 3. Дәке тупферлер Өлшемі: дөңгелек диаметрі 2-5 см; үшбұрышты пішінді-5-7 см х 5-7 см. Материал: Медициналық дәке Тығыздығы: 10 г/м2 - 50 г/м2 Саны: 1-6 дана. Жинақ пайдалануға дайын жеке тұтынушылық қаптамада жеткізіледі. Нақты жиынтықталым қаптаманың макетіне жазылады.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таңуға арналған "Dolce-Pharm" процедуралық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Көгілдір / жасыл / ақ түсті анатомиялық пинцет, ұзындығы: 12-13 см - 1-2 дана.; 2. Тоқылмаған материалдан немесе медициналық дәкеден жасалған таңғыш сүрткілер 5-30 см x 5-30 см - 1-2 дана.; 3. Дәке тупферлер, өлшемі: дөңгелек диаметрі 2-5 см/ үшбұрышты пішінді-5-7 см х 5-7 см. - 1-6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арналған, стерильді, бір рет қолданылатын "Dolce-Pharm"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арналған, стерильді, бір рет қолданылатын "Dolce-Pharm" жиынтығы, әр түрлі материалдан жасалған бірнеше бұйым жинағы.</w:t>
            </w:r>
          </w:p>
          <w:p>
            <w:pPr>
              <w:spacing w:after="20"/>
              <w:ind w:left="20"/>
              <w:jc w:val="both"/>
            </w:pPr>
            <w:r>
              <w:rPr>
                <w:rFonts w:ascii="Times New Roman"/>
                <w:b w:val="false"/>
                <w:i w:val="false"/>
                <w:color w:val="000000"/>
                <w:sz w:val="20"/>
              </w:rPr>
              <w:t>
Бұйым мынандай ассортименте шығарылады:</w:t>
            </w:r>
          </w:p>
          <w:p>
            <w:pPr>
              <w:spacing w:after="20"/>
              <w:ind w:left="20"/>
              <w:jc w:val="both"/>
            </w:pPr>
            <w:r>
              <w:rPr>
                <w:rFonts w:ascii="Times New Roman"/>
                <w:b w:val="false"/>
                <w:i w:val="false"/>
                <w:color w:val="000000"/>
                <w:sz w:val="20"/>
              </w:rPr>
              <w:t>
1.Үстелге арналған ақжайма (стандартты/ күшейтілген)</w:t>
            </w:r>
          </w:p>
          <w:p>
            <w:pPr>
              <w:spacing w:after="20"/>
              <w:ind w:left="20"/>
              <w:jc w:val="both"/>
            </w:pPr>
            <w:r>
              <w:rPr>
                <w:rFonts w:ascii="Times New Roman"/>
                <w:b w:val="false"/>
                <w:i w:val="false"/>
                <w:color w:val="000000"/>
                <w:sz w:val="20"/>
              </w:rPr>
              <w:t>
Өлшемі: 100-160 см х 100-160 см.Материал: Тоқылмаған материал</w:t>
            </w:r>
          </w:p>
          <w:p>
            <w:pPr>
              <w:spacing w:after="20"/>
              <w:ind w:left="20"/>
              <w:jc w:val="both"/>
            </w:pPr>
            <w:r>
              <w:rPr>
                <w:rFonts w:ascii="Times New Roman"/>
                <w:b w:val="false"/>
                <w:i w:val="false"/>
                <w:color w:val="000000"/>
                <w:sz w:val="20"/>
              </w:rPr>
              <w:t>
Тығыздығы: 20 г/м - 130 г/м.Саны: 1-2 дана.</w:t>
            </w:r>
          </w:p>
          <w:p>
            <w:pPr>
              <w:spacing w:after="20"/>
              <w:ind w:left="20"/>
              <w:jc w:val="both"/>
            </w:pPr>
            <w:r>
              <w:rPr>
                <w:rFonts w:ascii="Times New Roman"/>
                <w:b w:val="false"/>
                <w:i w:val="false"/>
                <w:color w:val="000000"/>
                <w:sz w:val="20"/>
              </w:rPr>
              <w:t>
2.Стандартты/ күшейтілген қорғанысы бар хирургиялық халат</w:t>
            </w:r>
          </w:p>
          <w:p>
            <w:pPr>
              <w:spacing w:after="20"/>
              <w:ind w:left="20"/>
              <w:jc w:val="both"/>
            </w:pPr>
            <w:r>
              <w:rPr>
                <w:rFonts w:ascii="Times New Roman"/>
                <w:b w:val="false"/>
                <w:i w:val="false"/>
                <w:color w:val="000000"/>
                <w:sz w:val="20"/>
              </w:rPr>
              <w:t>
Өлшемі: S/M/L/ХL/XXL.Материал: Тоқылмаған материал</w:t>
            </w:r>
          </w:p>
          <w:p>
            <w:pPr>
              <w:spacing w:after="20"/>
              <w:ind w:left="20"/>
              <w:jc w:val="both"/>
            </w:pPr>
            <w:r>
              <w:rPr>
                <w:rFonts w:ascii="Times New Roman"/>
                <w:b w:val="false"/>
                <w:i w:val="false"/>
                <w:color w:val="000000"/>
                <w:sz w:val="20"/>
              </w:rPr>
              <w:t>
Тығыздығы: 20 г/м - 130 г/м.Саны: 1-3 дана.</w:t>
            </w:r>
          </w:p>
          <w:p>
            <w:pPr>
              <w:spacing w:after="20"/>
              <w:ind w:left="20"/>
              <w:jc w:val="both"/>
            </w:pPr>
            <w:r>
              <w:rPr>
                <w:rFonts w:ascii="Times New Roman"/>
                <w:b w:val="false"/>
                <w:i w:val="false"/>
                <w:color w:val="000000"/>
                <w:sz w:val="20"/>
              </w:rPr>
              <w:t>
3.Жақсартылған бөлігі бар/жоқ хирургиялық леггинсы</w:t>
            </w:r>
          </w:p>
          <w:p>
            <w:pPr>
              <w:spacing w:after="20"/>
              <w:ind w:left="20"/>
              <w:jc w:val="both"/>
            </w:pPr>
            <w:r>
              <w:rPr>
                <w:rFonts w:ascii="Times New Roman"/>
                <w:b w:val="false"/>
                <w:i w:val="false"/>
                <w:color w:val="000000"/>
                <w:sz w:val="20"/>
              </w:rPr>
              <w:t>
Өлшемі: 30-60 см х 80-120 см.Материал: Тоқылмаған материал</w:t>
            </w:r>
          </w:p>
          <w:p>
            <w:pPr>
              <w:spacing w:after="20"/>
              <w:ind w:left="20"/>
              <w:jc w:val="both"/>
            </w:pPr>
            <w:r>
              <w:rPr>
                <w:rFonts w:ascii="Times New Roman"/>
                <w:b w:val="false"/>
                <w:i w:val="false"/>
                <w:color w:val="000000"/>
                <w:sz w:val="20"/>
              </w:rPr>
              <w:t>
Тығыздығы: 20 г/м - 70 г/м. Саны: 1-2 дана.</w:t>
            </w:r>
          </w:p>
          <w:p>
            <w:pPr>
              <w:spacing w:after="20"/>
              <w:ind w:left="20"/>
              <w:jc w:val="both"/>
            </w:pPr>
            <w:r>
              <w:rPr>
                <w:rFonts w:ascii="Times New Roman"/>
                <w:b w:val="false"/>
                <w:i w:val="false"/>
                <w:color w:val="000000"/>
                <w:sz w:val="20"/>
              </w:rPr>
              <w:t>
4.Жабысқақ таспасы бар/жоқ ақжайма</w:t>
            </w:r>
          </w:p>
          <w:p>
            <w:pPr>
              <w:spacing w:after="20"/>
              <w:ind w:left="20"/>
              <w:jc w:val="both"/>
            </w:pPr>
            <w:r>
              <w:rPr>
                <w:rFonts w:ascii="Times New Roman"/>
                <w:b w:val="false"/>
                <w:i w:val="false"/>
                <w:color w:val="000000"/>
                <w:sz w:val="20"/>
              </w:rPr>
              <w:t>
Өлшемі: 50-160 см х 50-160 см.Материал: Тоқылмаған материал</w:t>
            </w:r>
          </w:p>
          <w:p>
            <w:pPr>
              <w:spacing w:after="20"/>
              <w:ind w:left="20"/>
              <w:jc w:val="both"/>
            </w:pPr>
            <w:r>
              <w:rPr>
                <w:rFonts w:ascii="Times New Roman"/>
                <w:b w:val="false"/>
                <w:i w:val="false"/>
                <w:color w:val="000000"/>
                <w:sz w:val="20"/>
              </w:rPr>
              <w:t>
Тығыздығы: 20 г/м - 130 г/м. Саны: 1 дана.</w:t>
            </w:r>
          </w:p>
          <w:p>
            <w:pPr>
              <w:spacing w:after="20"/>
              <w:ind w:left="20"/>
              <w:jc w:val="both"/>
            </w:pPr>
            <w:r>
              <w:rPr>
                <w:rFonts w:ascii="Times New Roman"/>
                <w:b w:val="false"/>
                <w:i w:val="false"/>
                <w:color w:val="000000"/>
                <w:sz w:val="20"/>
              </w:rPr>
              <w:t>
5.Стақан. Көлемі: 60 мл - 120 мл</w:t>
            </w:r>
          </w:p>
          <w:p>
            <w:pPr>
              <w:spacing w:after="20"/>
              <w:ind w:left="20"/>
              <w:jc w:val="both"/>
            </w:pPr>
            <w:r>
              <w:rPr>
                <w:rFonts w:ascii="Times New Roman"/>
                <w:b w:val="false"/>
                <w:i w:val="false"/>
                <w:color w:val="000000"/>
                <w:sz w:val="20"/>
              </w:rPr>
              <w:t>
Материал: полимер. Саны: 1 дана.6. Бір реттік ақжайма</w:t>
            </w:r>
          </w:p>
          <w:p>
            <w:pPr>
              <w:spacing w:after="20"/>
              <w:ind w:left="20"/>
              <w:jc w:val="both"/>
            </w:pPr>
            <w:r>
              <w:rPr>
                <w:rFonts w:ascii="Times New Roman"/>
                <w:b w:val="false"/>
                <w:i w:val="false"/>
                <w:color w:val="000000"/>
                <w:sz w:val="20"/>
              </w:rPr>
              <w:t>
Өлшемі: 50-100 см х 50-100 см. Материал: Тоқылмаған материал</w:t>
            </w:r>
          </w:p>
          <w:p>
            <w:pPr>
              <w:spacing w:after="20"/>
              <w:ind w:left="20"/>
              <w:jc w:val="both"/>
            </w:pPr>
            <w:r>
              <w:rPr>
                <w:rFonts w:ascii="Times New Roman"/>
                <w:b w:val="false"/>
                <w:i w:val="false"/>
                <w:color w:val="000000"/>
                <w:sz w:val="20"/>
              </w:rPr>
              <w:t>
Тығыздығы: 20 г/м - 130 г/м. Саны: 1-2 дана.</w:t>
            </w:r>
          </w:p>
          <w:p>
            <w:pPr>
              <w:spacing w:after="20"/>
              <w:ind w:left="20"/>
              <w:jc w:val="both"/>
            </w:pPr>
            <w:r>
              <w:rPr>
                <w:rFonts w:ascii="Times New Roman"/>
                <w:b w:val="false"/>
                <w:i w:val="false"/>
                <w:color w:val="000000"/>
                <w:sz w:val="20"/>
              </w:rPr>
              <w:t>
7.Бүйрек тәрізді науа. Көлемі: 500 мл-700 мл</w:t>
            </w:r>
          </w:p>
          <w:p>
            <w:pPr>
              <w:spacing w:after="20"/>
              <w:ind w:left="20"/>
              <w:jc w:val="both"/>
            </w:pPr>
            <w:r>
              <w:rPr>
                <w:rFonts w:ascii="Times New Roman"/>
                <w:b w:val="false"/>
                <w:i w:val="false"/>
                <w:color w:val="000000"/>
                <w:sz w:val="20"/>
              </w:rPr>
              <w:t>
Материал: полимер . Саны: 1 дана.8. Жамбасқа салатын ақжайма</w:t>
            </w:r>
          </w:p>
          <w:p>
            <w:pPr>
              <w:spacing w:after="20"/>
              <w:ind w:left="20"/>
              <w:jc w:val="both"/>
            </w:pPr>
            <w:r>
              <w:rPr>
                <w:rFonts w:ascii="Times New Roman"/>
                <w:b w:val="false"/>
                <w:i w:val="false"/>
                <w:color w:val="000000"/>
                <w:sz w:val="20"/>
              </w:rPr>
              <w:t>
Өлшемі: 60-80 см х 60-80 см. Материал: Тоқылмаған материал</w:t>
            </w:r>
          </w:p>
          <w:p>
            <w:pPr>
              <w:spacing w:after="20"/>
              <w:ind w:left="20"/>
              <w:jc w:val="both"/>
            </w:pPr>
            <w:r>
              <w:rPr>
                <w:rFonts w:ascii="Times New Roman"/>
                <w:b w:val="false"/>
                <w:i w:val="false"/>
                <w:color w:val="000000"/>
                <w:sz w:val="20"/>
              </w:rPr>
              <w:t>
Тығыздығы: 20 г/м - 130 г/м. Саны: 1 дана.9. Рентгенконтрасты жібі бар/жоқ хирургиялық дәке тампоны. Өлшемі: 5-45 см х 5-45 см</w:t>
            </w:r>
          </w:p>
          <w:p>
            <w:pPr>
              <w:spacing w:after="20"/>
              <w:ind w:left="20"/>
              <w:jc w:val="both"/>
            </w:pPr>
            <w:r>
              <w:rPr>
                <w:rFonts w:ascii="Times New Roman"/>
                <w:b w:val="false"/>
                <w:i w:val="false"/>
                <w:color w:val="000000"/>
                <w:sz w:val="20"/>
              </w:rPr>
              <w:t>
Материал: медициналық дәке. Тығыздығы: 10 г/м - 50 г/м</w:t>
            </w:r>
          </w:p>
          <w:p>
            <w:pPr>
              <w:spacing w:after="20"/>
              <w:ind w:left="20"/>
              <w:jc w:val="both"/>
            </w:pPr>
            <w:r>
              <w:rPr>
                <w:rFonts w:ascii="Times New Roman"/>
                <w:b w:val="false"/>
                <w:i w:val="false"/>
                <w:color w:val="000000"/>
                <w:sz w:val="20"/>
              </w:rPr>
              <w:t>
Саны: 1-20 дана. 10. Кіндік қысқышы.Өлшемі: 5-7 x 6-8 см</w:t>
            </w:r>
          </w:p>
          <w:p>
            <w:pPr>
              <w:spacing w:after="20"/>
              <w:ind w:left="20"/>
              <w:jc w:val="both"/>
            </w:pPr>
            <w:r>
              <w:rPr>
                <w:rFonts w:ascii="Times New Roman"/>
                <w:b w:val="false"/>
                <w:i w:val="false"/>
                <w:color w:val="000000"/>
                <w:sz w:val="20"/>
              </w:rPr>
              <w:t>
Материал: полимер.Саны: 1 дана.11. Хирургиялық сүлгі</w:t>
            </w:r>
          </w:p>
          <w:p>
            <w:pPr>
              <w:spacing w:after="20"/>
              <w:ind w:left="20"/>
              <w:jc w:val="both"/>
            </w:pPr>
            <w:r>
              <w:rPr>
                <w:rFonts w:ascii="Times New Roman"/>
                <w:b w:val="false"/>
                <w:i w:val="false"/>
                <w:color w:val="000000"/>
                <w:sz w:val="20"/>
              </w:rPr>
              <w:t>
Өлшемі: 20-50 см х 20-50 см. Материал: Тоқылмаған материал</w:t>
            </w:r>
          </w:p>
          <w:p>
            <w:pPr>
              <w:spacing w:after="20"/>
              <w:ind w:left="20"/>
              <w:jc w:val="both"/>
            </w:pPr>
            <w:r>
              <w:rPr>
                <w:rFonts w:ascii="Times New Roman"/>
                <w:b w:val="false"/>
                <w:i w:val="false"/>
                <w:color w:val="000000"/>
                <w:sz w:val="20"/>
              </w:rPr>
              <w:t>
Тығыздығы: 20 г/м2- 130 г/м2. Саны: 1-2 дана.</w:t>
            </w:r>
          </w:p>
          <w:p>
            <w:pPr>
              <w:spacing w:after="20"/>
              <w:ind w:left="20"/>
              <w:jc w:val="both"/>
            </w:pPr>
            <w:r>
              <w:rPr>
                <w:rFonts w:ascii="Times New Roman"/>
                <w:b w:val="false"/>
                <w:i w:val="false"/>
                <w:color w:val="000000"/>
                <w:sz w:val="20"/>
              </w:rPr>
              <w:t>
12. Балаларға арналған жаялық. Өлшемі: 40-90 см х 40-90 см</w:t>
            </w:r>
          </w:p>
          <w:p>
            <w:pPr>
              <w:spacing w:after="20"/>
              <w:ind w:left="20"/>
              <w:jc w:val="both"/>
            </w:pPr>
            <w:r>
              <w:rPr>
                <w:rFonts w:ascii="Times New Roman"/>
                <w:b w:val="false"/>
                <w:i w:val="false"/>
                <w:color w:val="000000"/>
                <w:sz w:val="20"/>
              </w:rPr>
              <w:t>
Материал: Тоқылмаған материал, полиэтилен. Тығыздығы: 10 г/м - 130 г/м</w:t>
            </w:r>
          </w:p>
          <w:p>
            <w:pPr>
              <w:spacing w:after="20"/>
              <w:ind w:left="20"/>
              <w:jc w:val="both"/>
            </w:pPr>
            <w:r>
              <w:rPr>
                <w:rFonts w:ascii="Times New Roman"/>
                <w:b w:val="false"/>
                <w:i w:val="false"/>
                <w:color w:val="000000"/>
                <w:sz w:val="20"/>
              </w:rPr>
              <w:t>
Саны: 1 дана. 13. Сіңіргіш төсем. Өлшемі: 28-35 см</w:t>
            </w:r>
          </w:p>
          <w:p>
            <w:pPr>
              <w:spacing w:after="20"/>
              <w:ind w:left="20"/>
              <w:jc w:val="both"/>
            </w:pPr>
            <w:r>
              <w:rPr>
                <w:rFonts w:ascii="Times New Roman"/>
                <w:b w:val="false"/>
                <w:i w:val="false"/>
                <w:color w:val="000000"/>
                <w:sz w:val="20"/>
              </w:rPr>
              <w:t>
Материал: Тоқылмаған материал, полимерлі үлбір</w:t>
            </w:r>
          </w:p>
          <w:p>
            <w:pPr>
              <w:spacing w:after="20"/>
              <w:ind w:left="20"/>
              <w:jc w:val="both"/>
            </w:pPr>
            <w:r>
              <w:rPr>
                <w:rFonts w:ascii="Times New Roman"/>
                <w:b w:val="false"/>
                <w:i w:val="false"/>
                <w:color w:val="000000"/>
                <w:sz w:val="20"/>
              </w:rPr>
              <w:t>
Тығыздығы: 10 г/м2- 130 г/м2. Саны: 1-4 дана.</w:t>
            </w:r>
          </w:p>
          <w:p>
            <w:pPr>
              <w:spacing w:after="20"/>
              <w:ind w:left="20"/>
              <w:jc w:val="both"/>
            </w:pPr>
            <w:r>
              <w:rPr>
                <w:rFonts w:ascii="Times New Roman"/>
                <w:b w:val="false"/>
                <w:i w:val="false"/>
                <w:color w:val="000000"/>
                <w:sz w:val="20"/>
              </w:rPr>
              <w:t>
Жиынтық пайдалануға дайын жеке тұтынушы қаптамасында жеткізіледі. Нақты жиынтық құрамы қаптама макетінде жазылады.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арналған, стерильді, бір рет қолданылатын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ақжайма (стандартты/ күшейтілген) 100-160 см х 100-160 см - 1-2 дана; 2. Стандартты/ күшейтілген қорғанысы бар хирургиялық халат, өлшемі S/M/L/XL/XXL - 1-3 дана; 3. Жақсартылған бөлігі бар/жоқ хирургиялық леггинсы 30-60 см х 80-120 см - 1-2 дана; 4. Жабысқақ таспасы бар/жоқ ақжайма 50-160 см х 50-160 см - 1 дана; 5. Стақан, көлемі 60 мл-120 мл - 1 дана; 6. Бір реттік ақжайма 50-100 см х 50-100 см - 1-2 дана; 7. Бүйрек тәрізді науа, көлемі 500 мл-700 мл - 1 дана; 8. Жамбасқа салатын ақжайма 60-80 см х 60-80 см - 1 дана; 9. Рентгенконтрасты жібі бар/жоқ хирургиялық дәке тампоны 5-45 см х 5-45 см - 1-20 дана; 10. Кіндік қысқышы 5-7 х 6-8 см - 1 дана; 11. Хирургиялық сүлгі 20-50 см х 20-50 см - 1-2 дана; 12. Балаларға арналған жаялық 40-90 см х 40-90 см - 1 дана; 13.Сіңіргіш төсем 28-35 см - 1-4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25 667,27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жергілікті анестезияға арналған "Dolce-Pharm" емшаралық жинағы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жергілікті анестезияға арналған "Dolce-Pharm" емшаралық жинағы материалдың әр түрлерінен дайындалған бұйымдардың бірқатары болып табылады. Бұйымдар келесі ассортиментте шығарылады: 1.Құрал-жабдықтар үстеліне арналған жабын (стандартты немесе күшейтілген) Өлшемі: 70-100 см х 70-100 см Материалы: тоқылмаған материал Тығыздығы: 10 г/м2-80 г/м2 Саны: 1 дана. 2.Жабысқақ жолағы бар жабын Өлшемі: 50-80 см x 50-80 см Материалы: тоқылмаған материал</w:t>
            </w:r>
          </w:p>
          <w:p>
            <w:pPr>
              <w:spacing w:after="20"/>
              <w:ind w:left="20"/>
              <w:jc w:val="both"/>
            </w:pPr>
            <w:r>
              <w:rPr>
                <w:rFonts w:ascii="Times New Roman"/>
                <w:b w:val="false"/>
                <w:i w:val="false"/>
                <w:color w:val="000000"/>
                <w:sz w:val="20"/>
              </w:rPr>
              <w:t>
Тығыздығы: 10 г/м2-80 г/м2 Саны: 1 дана. 3.Сіңіретін сүрткілер Өлшемі: 5-45 см x 5-45 см Материалы: медициналық дәке Тығыздығы: 10 г/м2-50 г/м2</w:t>
            </w:r>
          </w:p>
          <w:p>
            <w:pPr>
              <w:spacing w:after="20"/>
              <w:ind w:left="20"/>
              <w:jc w:val="both"/>
            </w:pPr>
            <w:r>
              <w:rPr>
                <w:rFonts w:ascii="Times New Roman"/>
                <w:b w:val="false"/>
                <w:i w:val="false"/>
                <w:color w:val="000000"/>
                <w:sz w:val="20"/>
              </w:rPr>
              <w:t>
Саны: 1 дана. 4.Тоқылмаған матадан немесе медициналық дәкеден жасалған сүрткілер Өлшемі: 5-45 см x 5-45 см Материалы: тоқылмаған материал немесе медициналық дәке Тығыздығы: 10-50 г/м 2 Саны: 1-4 дана.</w:t>
            </w:r>
          </w:p>
          <w:p>
            <w:pPr>
              <w:spacing w:after="20"/>
              <w:ind w:left="20"/>
              <w:jc w:val="both"/>
            </w:pPr>
            <w:r>
              <w:rPr>
                <w:rFonts w:ascii="Times New Roman"/>
                <w:b w:val="false"/>
                <w:i w:val="false"/>
                <w:color w:val="000000"/>
                <w:sz w:val="20"/>
              </w:rPr>
              <w:t>
5.Тоқылмаған материалдан немесе медициналық дәкеден жасалған тампондар Диаметрі: 3-7 см Материалы: тоқылмаған материал/ медициналық дәке Тығыздығы: 10-50 г/м 2 Саны: 1-5 дана. 6.Жарақаттамайтын ине Өлшемі: 22G Материалы: тот баспайтын болат</w:t>
            </w:r>
          </w:p>
          <w:p>
            <w:pPr>
              <w:spacing w:after="20"/>
              <w:ind w:left="20"/>
              <w:jc w:val="both"/>
            </w:pPr>
            <w:r>
              <w:rPr>
                <w:rFonts w:ascii="Times New Roman"/>
                <w:b w:val="false"/>
                <w:i w:val="false"/>
                <w:color w:val="000000"/>
                <w:sz w:val="20"/>
              </w:rPr>
              <w:t>
Саны: 1 дана. 7.Пластик шприц Көлемі: 5 мл Материалы: полимер</w:t>
            </w:r>
          </w:p>
          <w:p>
            <w:pPr>
              <w:spacing w:after="20"/>
              <w:ind w:left="20"/>
              <w:jc w:val="both"/>
            </w:pPr>
            <w:r>
              <w:rPr>
                <w:rFonts w:ascii="Times New Roman"/>
                <w:b w:val="false"/>
                <w:i w:val="false"/>
                <w:color w:val="000000"/>
                <w:sz w:val="20"/>
              </w:rPr>
              <w:t>
Саны: 1 дана. 8.Пластик қысқыш Өлшемі: 6-8 см Материалы: полимер Саны: 1 дана. Жинақ пайдалануға дайын жеке тұтынушы қаптамасында жеткізіледі. Нақты жиынтық құрамы қаптама макетінде жазылады.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жергілікті анестезияға арналған "Dolce-Pharm" емшаралық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Құрал-жабдықтар үстеліне арналған жабын (стандартты немесе күшейтілген) 70-100 см x 70-100 см - 1 дана.; 2. Жабысқақ жолағы бар жабын 50-80 см x 50-80 см - 1 дана.; 3. Сіңіретін сүрткілер 5-45 см x 5-45 см - 1 дана.; 4. Тоқылмаған матадан немесе медициналық дәкеден жасалған сүрткілер 5-45 см x 5-45 см - 1-4 дана.; 5. Тоқылмаған материалдан немесе медициналық дәкеден жасалған тампондар, диаметрі: 3-7 см - 1-5 дана.; 6. Жарақаттамайтын ине, өлшемі: 22G - 1 дана.; 7. Пластик шприц көлемі: 5 мл - 1 дана.; 8. Пластик қысқыш 6-8 см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немесе педиатриялық) стерильді, бір рет қолданылатын "Dolce-Pharm"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стерильді, бір рет қолданылатын "Dolce-Pharm" жиынтығы келесі құрамға ие: 1. Кардиохирургияға арналған ақжайма Өлшемі: 160-300 см х 280-320 см Материалы: тоқылмаған материал Тығыздығы: 20 г/м - 130 г/м Саны: 1 дана. 2. Хирургиялық стандартты / күшейтілген қорғанысымен халат Өлшемі: S/M/L/ХL/XXL Материалы: тоқылмаған материал Тығыздығы: 20 г/м - 130 г/м Саны: 1 дана. 3. Үстелге арналған ақжайма (күшейтілген немесе стандартты) Өлшемі: 120-160 см x 160-180 см Материалы: тоқылмаған материал Тығыздығы: 20 г/м - 130 г/м Саны: 1 дана. 4. Үстелге арналған ақжайма Өлшемі: 150-180 см x 180-250 см Материалы: тоқылмаған материал Тығыздығы: 20 г/м - 130 г/м Саны: 1 дана. 5. Янкувер канюлясы Өлшемі: 12-30 CH/Fr Материалы: Полимер Саны: 1 дана. 6. Мейо үстеліне арналған ақжайма Өлшемі: 75-90 см x 145-180 см Материалы: Тоқылмаған материал / полиэтилен үлбірі Тоқылмаған материалдың тығыздығы: 10 г/м - 70 г/м Үлбірдің қалыңдығы: 20 мкм - 80 мкм Саны: 1-2 дана. 7. Ақжайма Өлшемі: 90-160 см x 120-160 см Материалы: тоқылмаған материал Тығыздығы: 10 г/м - 80 г/м Саны: 1-10 дана. 8. Ерітінділерге арналған тостаған Көлемі: 500 мл. Материалы: Полимер Саны: 1-2 дана. 9. Ерітінділерге арналған тостаған Көлемі: 250 мл. Материалы: Полимер Саны: 1-6 дана. 10. Өткізу қабілеті жоғары кеуде қуысына арналған дренаж жүйесі Банка көлемі: 1000-3000 мл Материалы: Полимер Саны: 1 дана. 11. Коагулятор ұштығын тазартқыш Өлшемі: 5 см х 5 см Материалы: абразивті беткейі бар көбік жастықшасы Саны: 1 дана. 12. Қосылуға арналған дренажды түтік Түтік ұзындығы: 100-400 см Материалы: Полимер Саны: 1 дана. 13. Электрохирургиялық қарындаш Ұзындығы: 20-22 см Электрод материалы: Тот баспайтын болат Саны: 1 дана. 14. Лапаротомияға арналған рентгенконтрастылы жіпсіз/жіппен хирургиялық тампондар Өлшемі: 5-45 см x 5-45 см Материалы: медициналық дәке Тығыздығы: 10 г/м - 50 г/м Саны: 1-20 дана. 15. Рентгенконтрастылы жіпсіз/жіппен хирургиялық дәке тампондары Өлшемі: 5-45 см x 5-45 см Материалы: медициналық дәке Тығыздығы: 10 г/м - 50 г/м Саны: 1-30 дана. 16. Бүйрек тәрізді науа Көлемі: 700 мл Материалы: полимер Саны: 1-2 дана. 17. Ерітінділерге арналған тостаған Көлемі: 700-800 мл Материалы: полимер Саны: 1-2 дана. 18. Ирригацияға арналған шприц Көлемі: 50-60 мл Материалы: полимер Саны: 1 дана. 19. Luer Lock шприці Көлемі: 2-10 мл Материалы: полимер Саны: 1 дана. 20. Luer шприцтері Көлемі: 10, 20 мл Материалы: полимер Саны: 1-4 дана. 21. Катетер түзу, троакарымен/троакарсыз Өлшемі: 10-40 СН/Fr Материалы: полимер Саны: 1 дана. 22. Бұрыштық катетер, троакарымен/троакарсыз Өлшемі: 10-40 СН/Fr Материалы: полимер Саны: 1 дана. 23. Хирургиялық сүлгі Өлшемі: 20-50 см х 20-50 см Материалы: мақта/ дәке Саны: 1-10 дана. 24. Операция қалдықтарына арналған қапшық Өлшемі: 50-110 см x 60-110 см Материалы: полиэтилен/полипропилен Саны: 1 дана. 25. Операциялық таспа Өлшемі: 20-50 см х 5-20 см Материалы: тоқылмаған материал Тығыздығы: 10 г/м - 80 г/м Саны: 1-2 дана. 26. Науа Көлемі: 1000-5000 мл Материалы: полимер Саны: 1-2 дана. Кардиологиялық операцияларға арналған процедуралық кардиологиялық (педиатриялық) стерильді, бір рет қолданылатын "Dolce-Pharm" жиынтығы мынадай құрамға ие: 1. Педиатриялық кардиохирургияға арналған ақжайма Өлшемі: 180-270 см х 220-330 см Материалы: тоқылмаған материал Тығыздығы: 20 г/м - 130 г/м Саны: 1 дана. 2. Тостаған Көлемі: 1000 мл Материалы: полимер Саны: 1 дана. 3. Ерітінділерге арналған тостаған Көлемі: 250 мл Материалы: полимер Саны: 1-2 дана. 4. Тостаған/стакан Көлемі: 60 мл - 100 мл Материалы: полимер Саны: 1 дана. 5. Коагулятор ұштығын тазартқыш Өлшемі: 5 см х 5 см Материалы: абразивті беткейі бар көбік жастықшасы Саны: 1 дана. 6. Қосылуға арналған дренажды түтік Түтік ұзындығы: 100-400 см Материалы: Полимер Саны: 1-2 дана. 7. Лапаротомияға арналған, рентгенконтрастылы жіпсіз/жіппен хирургиялық тампондар Өлшемі: 5-45 см x 5-45 см Материалы: медицин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стерильді, бір рет қолданылатын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1.Кардиохирургияға арналған ақжайма 160-300 см х 280-320 см - 1 дана; 2.Хирургиялық стандартты / күшейтілген қорғанысымен халат, S/M/L/ХL/XXL - 1 дана; 3.Үстелге арналған ақжайма (күшейтілген немесе стандартты) 120-160 см x 160-180 см - 1 дана; 4.Үстелге арналған ақжайма 150-180 см x 180-250 см - 1 дана; 5. Янкувер канюлясы 12-30 CH/Fr - 1 дана; 6.Мейо үстеліне арналған ақжайма 75-90 см x 145-180 см - 1-2 дана; 7.Ақжайма 90-160 см x 120-160 см - 1-10 дана; 8.Ерітінділерге арналған тостаған, көлемі 500 мл. - 1-2 дана; 9.Ерітінділерге арналған тостаған, көлемі 250 мл. - 1-6 дана; 10.Өткізу қабілеті жоғары кеуде қуысына арналған дренаж жүйесі, банка көлемі: 1000-3000 мл - 1 дана; 11.Коагулятор ұштығын тазартқыш 5 см х 5 см - 1 дана; 12.Қосылуға арналған дренажды түтік, түтік ұзындығы 100-400 см - 1 дана; 13.Электрохирургиялық қарындаш, ұзындығы 20-22 см - 1 дана; 14.Лапаротомияға арналған рентгенконтрастылы жіпсіз/жіппен хирургиялық тампондар 5-45 см x 5-45 см - 1-20 дана; 15.Рентгенконтрастылы жіпсіз/жіппен хирургиялық дәке тампондары 5-45 см x 5-45 см - 1-30 дана; 16. Бүйрек тәрізді науа, көлемі 700 мл -1-2 дана; 17.Ерітінділерге арналған тостаған, көлемі 700-800 мл - 1-2 дана; 18.Ирригацияға арналған шприц, көлемі 50-60 мл - 1 дана; 19.​Luer Lock шприці, көлемі 2-10 мл - 1 дана; 20..Luer шприцтері, көлемі 10, 20 мл - 1-4 дана; 21.Катетер түзу, троакарымен/троакарсыз, өлшемі: 10-40 СН/Fr - 1 дана; 22.Бұрыштық катетер, троакарымен/троакарсыз, өлшемі: 10-40 СН/Fr - 1 дана; 23.Хирургиялық сүлгі 20-50 см х 20-50 см - 1-10 дана; 24. Операция қалдықтарына арналған қапшық 50-110 см x 60-110 см - 1 дана; 25. Операциялық таспа 20-50 см х 5-20 см - 1-2 дана; 26. Науа, көлемі 1000-5000 мл - 1-2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140 609,80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немесе педиатриялық) стерильді, бір рет қолданылатын "Dolce-Pharm"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стерильді, бір рет қолданылатын "Dolce-Pharm" жиынтығы келесі құрамға ие: 1. Кардиохирургияға арналған ақжайма Өлшемі: 160-300 см х 280-320 см Материалы: тоқылмаған материал Тығыздығы: 20 г/м - 130 г/м Саны: 1 дана. 2. Хирургиялық стандартты / күшейтілген қорғанысымен халат Өлшемі: S/M/L/ХL/XXL Материалы: тоқылмаған материал Тығыздығы: 20 г/м - 130 г/м Саны: 1 дана. 3. Үстелге арналған ақжайма (күшейтілген немесе стандартты) Өлшемі: 120-160 см x 160-180 см Материалы: тоқылмаған материал Тығыздығы: 20 г/м - 130 г/м Саны: 1 дана. 4. Үстелге арналған ақжайма Өлшемі: 150-180 см x 180-250 см Материалы: тоқылмаған материал Тығыздығы: 20 г/м - 130 г/м Саны: 1 дана. 5. Янкувер канюлясы Өлшемі: 12-30 CH/Fr Материалы: Полимер Саны: 1 дана. 6. Мейо үстеліне арналған ақжайма Өлшемі: 75-90 см x 145-180 см Материалы: Тоқылмаған материал / полиэтилен үлбірі Тоқылмаған материалдың тығыздығы: 10 г/м - 70 г/м Үлбірдің қалыңдығы: 20 мкм - 80 мкм Саны: 1-2 дана. 7. Ақжайма Өлшемі: 90-160 см x 120-160 см Материалы: тоқылмаған материал Тығыздығы: 10 г/м - 80 г/м Саны: 1-10 дана. 8. Ерітінділерге арналған тостаған Көлемі: 500 мл. Материалы: Полимер Саны: 1-2 дана. 9. Ерітінділерге арналған тостаған Көлемі: 250 мл. Материалы: Полимер Саны: 1-6 дана. 10. Өткізу қабілеті жоғары кеуде қуысына арналған дренаж жүйесі Банка көлемі: 1000-3000 мл Материалы: Полимер Саны: 1 дана. 11. Коагулятор ұштығын тазартқыш Өлшемі: 5 см х 5 см Материалы: абразивті беткейі бар көбік жастықшасы Саны: 1 дана. 12. Қосылуға арналған дренажды түтік Түтік ұзындығы: 100-400 см Материалы: Полимер Саны: 1 дана. 13. Электрохирургиялық қарындаш Ұзындығы: 20-22 см Электрод материалы: Тот баспайтын болат Саны: 1 дана. 14. Лапаротомияға арналған рентгенконтрастылы жіпсіз/жіппен хирургиялық тампондар Өлшемі: 5-45 см x 5-45 см Материалы: медициналық дәке Тығыздығы: 10 г/м - 50 г/м Саны: 1-20 дана. 15. Рентгенконтрастылы жіпсіз/жіппен хирургиялық дәке тампондары Өлшемі: 5-45 см x 5-45 см Материалы: медициналық дәке Тығыздығы: 10 г/м - 50 г/м Саны: 1-30 дана. 16. Бүйрек тәрізді науа Көлемі: 700 мл Материалы: полимер Саны: 1-2 дана. 17. Ерітінділерге арналған тостаған Көлемі: 700-800 мл Материалы: полимер Саны: 1-2 дана. 18. Ирригацияға арналған шприц Көлемі: 50-60 мл Материалы: полимер Саны: 1 дана. 19. Luer Lock шприці Көлемі: 2-10 мл Материалы: полимер Саны: 1 дана. 20. Luer шприцтері Көлемі: 10, 20 мл Материалы: полимер Саны: 1-4 дана. 21. Катетер түзу, троакарымен/троакарсыз Өлшемі: 10-40 СН/Fr Материалы: полимер Саны: 1 дана. 22. Бұрыштық катетер, троакарымен/троакарсыз Өлшемі: 10-40 СН/Fr Материалы: полимер Саны: 1 дана. 23. Хирургиялық сүлгі Өлшемі: 20-50 см х 20-50 см Материалы: мақта/ дәке Саны: 1-10 дана. 24. Операция қалдықтарына арналған қапшық Өлшемі: 50-110 см x 60-110 см Материалы: полиэтилен/полипропилен Саны: 1 дана. 25. Операциялық таспа Өлшемі: 20-50 см х 5-20 см Материалы: тоқылмаған материал Тығыздығы: 10 г/м - 80 г/м Саны: 1-2 дана. 26. Науа Көлемі: 1000-5000 мл Материалы: полимер Саны: 1-2 дана. Кардиологиялық операцияларға арналған процедуралық кардиологиялық (педиатриялық) стерильді, бір рет қолданылатын "Dolce-Pharm" жиынтығы мынадай құрамға ие: 1. Педиатриялық кардиохирургияға арналған ақжайма Өлшемі: 180-270 см х 220-330 см Материалы: тоқылмаған материал Тығыздығы: 20 г/м - 130 г/м Саны: 1 дана. 2. Тостаған Көлемі: 1000 мл Материалы: полимер Саны: 1 дана. 3. Ерітінділерге арналған тостаған Көлемі: 250 мл Материалы: полимер Саны: 1-2 дана. 4. Тостаған/стакан Көлемі: 60 мл - 100 мл Материалы: полимер Саны: 1 дана. 5. Коагулятор ұштығын тазартқыш Өлшемі: 5 см х 5 см Материалы: абразивті беткейі бар көбік жастықшасы Саны: 1 дана. 6. Қосылуға арналған дренажды түтік Түтік ұзындығы: 100-400 см Материалы: Полимер Саны: 1-2 дана. 7. Лапаротомияға арналған, рентгенконтрастылы жіпсіз/жіппен хирургиялық тампондар Өлшемі: 5-45 см x 5-45 см Материалы: медицин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(педиатриялық) стерильді, бір рет қолданылатын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Педиатриялық кардиохирургияға арналған ақжайма 180-270 см х 220-330 см - 1 дана.; 2.Тостаған, көлемі 1000 мл - 1 дана.; 3.Ерітінділерге арналған тостаған, көлемі 250 мл - 1-2 дана.; 4.Тостаған/стакан, көлемі 60 мл - 100 мл - 1 дана.; 5.Коагулятор ұштығын тазартқыш 5 см х 5 см - 1 дана.; 6.Қосылуға арналған дренажды түтік 100-400 см - 1-2 дана.; 7.Лапаротомияға арналған, рентгенконтрастылы жіпсіз/жіппен хирургиялық тампондар 5-45 см x 5-45 см - 1-10 дана.; 8. Рентгенконтрастылы жіпсіз/жіппен хирургиялық дәке тампондары 5-45 см x 5-45 см - 1-25 дана.; 9.Бүйрек тәрізді науа, көлемі 700 мл - 1 дана.; 10.Науа, көлемі 1000-5000 мл - 1 дана.; 11.Инелерді сақтауға және есепке алуға арналған контейнер 12 см x 9,2 см - 1 дана.; 12.Ирригацияға арналған шприцтер, көлемі 50-60 мл - 1-2 дана.; 13..Luer шприцтері, көлемі 10, 20 мл - 1-2 дана.; 14.​Luer шприці, көлемі 5-10 мл - 1 дана.; 15.Түзу, троакарымен/ троакарсыз катетер 10-40 СН/Fr - 1 дана.; 16.Хирургиялық сүлгі 20-50 см х 20-50 см - 1 дана.; 17.Қалдықтарға арналған қапшық 50-110 см x 60-110 см - 1 дана.; 18.Скальпель (сабы жоқ/сабымен), көлемі: №15 - №25 - 1 дана.; 19.Скальпель (сабы жоқ/сабымен), көлемі: №11 - №15 - 1-2 дана.; 20.Құралдарға арналған органайзер өлшемі: 15-30 ойықша - 1 дана.; 21.Ауа өткізгіші бар инфузиялық жүйе 100 см-200 см - 1 дана.; 22.Ілмектер,өлшемі 8-12 Fr - 1-7 дана; 23.Ілмектер, өлшемі 12-15 Fr - 1-2 дана.; 24.Аспирация мен диатермияға арналған қап 20-70 см х 30-90 см - 1-2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115 543,75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бір реттік "Dolce-Pharm"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бір реттік "Dolce-Pharm" жиынтығы материалдың әр түрлерінен дайындалған бұйымдардың бірқатары болып табылады: 1. Аспаптық үстелге арналған қорғағыш стандартты/күшейтілген жабын Өлшемі: 120-150 см x 140-160 см Материалы: Тоқылмаған материал Тығыздығы: 20 г/м2-ден 120 г/м2-ге дейін Саны: 1 дана. 2. Бір реттік ақжайма Өлшемі: 160-180 см х 250-330 см Материалы: тоқылмаған материал Тығыздығы: 20 г/м2-ден 120 г/м2-ге дейін Саны: 1 дана. 3. Операциялық таспа Өлшемі: 10-50 см x 5-10 см Материалы: тоқылмаған материал Тығыздығы: 10 г/м2-ден 60 г/м2-ге дейін Саны: 1 дана. 4. Аспаптық үстелге арналған хирургиялық қап Өлшемі: 70-80 см x 145-180 см Материалы: тоқылмаған материал Тығыздығы: 20 г/м2-ден 120 г/м2-ге дейін Саны: 1 дана. 5. Бір реттік, сіңіргіш сүлгі Өлшемі: 30-45 см х 30-45 см Материалы: медициналық дәке Тығыздығы: 10 г/м2-ден 120 г/м2-ге дейін Саны: 1-4 дана. 6. Тікбұрышты тостаған Көлемі: 3000-5000 мл Материалы: Полимер Саны: 1 дана. 7. Дөңгелек тостаған Көлемі: 300-500 мл Материалы: Полимер Саны: 1 дана. 8. Дөңгелек тостаған Көлемі: 200-300 мл Материалы: Полимер Саны: 1 дана. 9. Дөңгелек тостаған Көлемі: 100-150 мл Материалы: Полимер Саны: 1 дана. 10. Бір реттік ине Өлшемі: 18 G, ине түтігінің ұзындығы - 7 см Материалы: Полимер, металл Саны: 1 дана. 11. Бір реттік, инъекциялық ине Өлшемі: 20 G / 21 G/ 22 G/23 G/ 24 G/ 25 G Материалы: Полимер, металл Саны: 1-6 дана. 12. Луер Лок шприці Көлемі: 5 мл Материалы: Полимер Саны: 1-2 дана. 13. Луер Лок шприці Көлемі: 10 мл Материалы: Полимер Саны: 1-2 дана. 14. Луер Лок шприці Көлемі: 20 мл Материалы: Полимер Саны: 1-2 дана. 15. Жоғары қысымды инфузиялық желі/ инфузиялық жүйе Ұзындығы: 150-200 см Материалы: Полимер Саны: 1-3 дана. 16. 3 жүрісті шүмек Ағын жылдамдығы: 500 мл/мин Материалы: Полимер Саны: 1 дана. 17. Хирургиялық қайшы Ұзындығы: 12-15 см Материалы: Металл Саны: 1 дана. 18. Скальпель Көлемі: №10 / №11 / №12 Материалы: Металл Саны: 1-2 дана. 19. Қорғағыш жабын Өлшемі: 120-150 см x 140-160 см Материалы: тоқылмаған материал Тығыздығы: 20 г/м2-ден 120 г/м2-ге дейін Саны: 1-2 дана. 20.Рентгенконтрастылы емес дәке сүрткілер Өлшемі: 5-20 см х 5-20 см Материалы: медициналық дәке Тығыздығы: 10 г/м2-ден 40 г/м2-ге дейін Саны: 1-40 дана. 21. Рентгенконтрастылы дәке сүрткілер Өлшемі: 30-45 см x 30-45 см Материалы: медициналық дәке Тығыздығы: 10 г/м2-ден 40 г/м2-ге дейін Саны: 1-10 дана. 22. Хирургиялық қолғаптар Өлшемі: 6/ 6,5/ 7/ 7,5/ 8/ 8,5 Материалы: Латекс Саны: 1-5 жұп. 23. Хирургиялық стандартты халат Өлшемі: S / M / L / XL / XXL Материалы: тоқылмаған материал Тығыздығы: 20 г/м2-ден 60 г/м2-ге дейін Саны: 1-3 дана. Жиынтық жеке тұтынушылық қаптамада жеткізіледі, пайдалануға дайын. Нақты жиынтықталым қаптаманың макетіне жазылады.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бір реттік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қорғағыш стандартты/күшейтілген жабын 120-150 см x 140-160 см - 1 дана.</w:t>
            </w:r>
          </w:p>
          <w:p>
            <w:pPr>
              <w:spacing w:after="20"/>
              <w:ind w:left="20"/>
              <w:jc w:val="both"/>
            </w:pPr>
            <w:r>
              <w:rPr>
                <w:rFonts w:ascii="Times New Roman"/>
                <w:b w:val="false"/>
                <w:i w:val="false"/>
                <w:color w:val="000000"/>
                <w:sz w:val="20"/>
              </w:rPr>
              <w:t>
2. Бір реттік ақжайма 160-180 см х 250-330 см - 1 дана.</w:t>
            </w:r>
          </w:p>
          <w:p>
            <w:pPr>
              <w:spacing w:after="20"/>
              <w:ind w:left="20"/>
              <w:jc w:val="both"/>
            </w:pPr>
            <w:r>
              <w:rPr>
                <w:rFonts w:ascii="Times New Roman"/>
                <w:b w:val="false"/>
                <w:i w:val="false"/>
                <w:color w:val="000000"/>
                <w:sz w:val="20"/>
              </w:rPr>
              <w:t>
3. Операциялық таспа 10-50 см x 5-10 см - 1 дана.</w:t>
            </w:r>
          </w:p>
          <w:p>
            <w:pPr>
              <w:spacing w:after="20"/>
              <w:ind w:left="20"/>
              <w:jc w:val="both"/>
            </w:pPr>
            <w:r>
              <w:rPr>
                <w:rFonts w:ascii="Times New Roman"/>
                <w:b w:val="false"/>
                <w:i w:val="false"/>
                <w:color w:val="000000"/>
                <w:sz w:val="20"/>
              </w:rPr>
              <w:t>
4. Аспаптық үстелге арналған хирургиялық қап 70-80 см x 145-180 см - 1 дана.</w:t>
            </w:r>
          </w:p>
          <w:p>
            <w:pPr>
              <w:spacing w:after="20"/>
              <w:ind w:left="20"/>
              <w:jc w:val="both"/>
            </w:pPr>
            <w:r>
              <w:rPr>
                <w:rFonts w:ascii="Times New Roman"/>
                <w:b w:val="false"/>
                <w:i w:val="false"/>
                <w:color w:val="000000"/>
                <w:sz w:val="20"/>
              </w:rPr>
              <w:t>
5. Бір реттік, сіңіргіш сүлгі 30-45 см х 30-45 см - 1-4 дана.</w:t>
            </w:r>
          </w:p>
          <w:p>
            <w:pPr>
              <w:spacing w:after="20"/>
              <w:ind w:left="20"/>
              <w:jc w:val="both"/>
            </w:pPr>
            <w:r>
              <w:rPr>
                <w:rFonts w:ascii="Times New Roman"/>
                <w:b w:val="false"/>
                <w:i w:val="false"/>
                <w:color w:val="000000"/>
                <w:sz w:val="20"/>
              </w:rPr>
              <w:t>
6. Тікбұрышты тостаған, көлемі: 3000-5000 мл - 1 дана.</w:t>
            </w:r>
          </w:p>
          <w:p>
            <w:pPr>
              <w:spacing w:after="20"/>
              <w:ind w:left="20"/>
              <w:jc w:val="both"/>
            </w:pPr>
            <w:r>
              <w:rPr>
                <w:rFonts w:ascii="Times New Roman"/>
                <w:b w:val="false"/>
                <w:i w:val="false"/>
                <w:color w:val="000000"/>
                <w:sz w:val="20"/>
              </w:rPr>
              <w:t>
7. Дөңгелек тостаған, көлемі: 300-500 мл - 1 дана.</w:t>
            </w:r>
          </w:p>
          <w:p>
            <w:pPr>
              <w:spacing w:after="20"/>
              <w:ind w:left="20"/>
              <w:jc w:val="both"/>
            </w:pPr>
            <w:r>
              <w:rPr>
                <w:rFonts w:ascii="Times New Roman"/>
                <w:b w:val="false"/>
                <w:i w:val="false"/>
                <w:color w:val="000000"/>
                <w:sz w:val="20"/>
              </w:rPr>
              <w:t>
8. Дөңгелек тостаған, көлемі: 200-300 мл - 1 дана.</w:t>
            </w:r>
          </w:p>
          <w:p>
            <w:pPr>
              <w:spacing w:after="20"/>
              <w:ind w:left="20"/>
              <w:jc w:val="both"/>
            </w:pPr>
            <w:r>
              <w:rPr>
                <w:rFonts w:ascii="Times New Roman"/>
                <w:b w:val="false"/>
                <w:i w:val="false"/>
                <w:color w:val="000000"/>
                <w:sz w:val="20"/>
              </w:rPr>
              <w:t>
9. Дөңгелек тостаған, көлемі: 100-150 мл - 1 дана.</w:t>
            </w:r>
          </w:p>
          <w:p>
            <w:pPr>
              <w:spacing w:after="20"/>
              <w:ind w:left="20"/>
              <w:jc w:val="both"/>
            </w:pPr>
            <w:r>
              <w:rPr>
                <w:rFonts w:ascii="Times New Roman"/>
                <w:b w:val="false"/>
                <w:i w:val="false"/>
                <w:color w:val="000000"/>
                <w:sz w:val="20"/>
              </w:rPr>
              <w:t>
10. Бір реттік ине, өлшемі: 18 G, ине түтігінің ұзындығы - 7 см - 1 дана.</w:t>
            </w:r>
          </w:p>
          <w:p>
            <w:pPr>
              <w:spacing w:after="20"/>
              <w:ind w:left="20"/>
              <w:jc w:val="both"/>
            </w:pPr>
            <w:r>
              <w:rPr>
                <w:rFonts w:ascii="Times New Roman"/>
                <w:b w:val="false"/>
                <w:i w:val="false"/>
                <w:color w:val="000000"/>
                <w:sz w:val="20"/>
              </w:rPr>
              <w:t>
11. Бір реттік, инъекциялық ине, өлшемі: 20 G / 21 G/ 22 G/23 G/ 24 G/ 25 G - 1-6 дана.</w:t>
            </w:r>
          </w:p>
          <w:p>
            <w:pPr>
              <w:spacing w:after="20"/>
              <w:ind w:left="20"/>
              <w:jc w:val="both"/>
            </w:pPr>
            <w:r>
              <w:rPr>
                <w:rFonts w:ascii="Times New Roman"/>
                <w:b w:val="false"/>
                <w:i w:val="false"/>
                <w:color w:val="000000"/>
                <w:sz w:val="20"/>
              </w:rPr>
              <w:t>
12. Луер Лок шприці, көлемі: 5 мл - 1-2 дана.</w:t>
            </w:r>
          </w:p>
          <w:p>
            <w:pPr>
              <w:spacing w:after="20"/>
              <w:ind w:left="20"/>
              <w:jc w:val="both"/>
            </w:pPr>
            <w:r>
              <w:rPr>
                <w:rFonts w:ascii="Times New Roman"/>
                <w:b w:val="false"/>
                <w:i w:val="false"/>
                <w:color w:val="000000"/>
                <w:sz w:val="20"/>
              </w:rPr>
              <w:t>
13. Луер Лок шприці, көлемі: 10 мл - 1-2 дана.</w:t>
            </w:r>
          </w:p>
          <w:p>
            <w:pPr>
              <w:spacing w:after="20"/>
              <w:ind w:left="20"/>
              <w:jc w:val="both"/>
            </w:pPr>
            <w:r>
              <w:rPr>
                <w:rFonts w:ascii="Times New Roman"/>
                <w:b w:val="false"/>
                <w:i w:val="false"/>
                <w:color w:val="000000"/>
                <w:sz w:val="20"/>
              </w:rPr>
              <w:t>
14. Луер Лок шприці, көлемі: 20 мл - 1-2 дана.</w:t>
            </w:r>
          </w:p>
          <w:p>
            <w:pPr>
              <w:spacing w:after="20"/>
              <w:ind w:left="20"/>
              <w:jc w:val="both"/>
            </w:pPr>
            <w:r>
              <w:rPr>
                <w:rFonts w:ascii="Times New Roman"/>
                <w:b w:val="false"/>
                <w:i w:val="false"/>
                <w:color w:val="000000"/>
                <w:sz w:val="20"/>
              </w:rPr>
              <w:t>
15. Жоғары қысымды инфузиялық желі/ инфузиялық жүйе, ұзындығы: 150-200 см - 1-3 дана.</w:t>
            </w:r>
          </w:p>
          <w:p>
            <w:pPr>
              <w:spacing w:after="20"/>
              <w:ind w:left="20"/>
              <w:jc w:val="both"/>
            </w:pPr>
            <w:r>
              <w:rPr>
                <w:rFonts w:ascii="Times New Roman"/>
                <w:b w:val="false"/>
                <w:i w:val="false"/>
                <w:color w:val="000000"/>
                <w:sz w:val="20"/>
              </w:rPr>
              <w:t>
16. 3 жүрісті шүмек, ағын жылдамдығы: 500 мл/мин - 1 дана.</w:t>
            </w:r>
          </w:p>
          <w:p>
            <w:pPr>
              <w:spacing w:after="20"/>
              <w:ind w:left="20"/>
              <w:jc w:val="both"/>
            </w:pPr>
            <w:r>
              <w:rPr>
                <w:rFonts w:ascii="Times New Roman"/>
                <w:b w:val="false"/>
                <w:i w:val="false"/>
                <w:color w:val="000000"/>
                <w:sz w:val="20"/>
              </w:rPr>
              <w:t>
17. Хирургиялық қайшы, ұзындығы: 12-15 см - 1 дана.</w:t>
            </w:r>
          </w:p>
          <w:p>
            <w:pPr>
              <w:spacing w:after="20"/>
              <w:ind w:left="20"/>
              <w:jc w:val="both"/>
            </w:pPr>
            <w:r>
              <w:rPr>
                <w:rFonts w:ascii="Times New Roman"/>
                <w:b w:val="false"/>
                <w:i w:val="false"/>
                <w:color w:val="000000"/>
                <w:sz w:val="20"/>
              </w:rPr>
              <w:t>
18. Скальпель, көлемі: №10 / №11 / №12 - 1-2 дана.</w:t>
            </w:r>
          </w:p>
          <w:p>
            <w:pPr>
              <w:spacing w:after="20"/>
              <w:ind w:left="20"/>
              <w:jc w:val="both"/>
            </w:pPr>
            <w:r>
              <w:rPr>
                <w:rFonts w:ascii="Times New Roman"/>
                <w:b w:val="false"/>
                <w:i w:val="false"/>
                <w:color w:val="000000"/>
                <w:sz w:val="20"/>
              </w:rPr>
              <w:t>
19. Қорғағыш жабын 120-150 см x 140-160 см - 1-2 дана.</w:t>
            </w:r>
          </w:p>
          <w:p>
            <w:pPr>
              <w:spacing w:after="20"/>
              <w:ind w:left="20"/>
              <w:jc w:val="both"/>
            </w:pPr>
            <w:r>
              <w:rPr>
                <w:rFonts w:ascii="Times New Roman"/>
                <w:b w:val="false"/>
                <w:i w:val="false"/>
                <w:color w:val="000000"/>
                <w:sz w:val="20"/>
              </w:rPr>
              <w:t>
20.Рентгенконтрастылы емес дәке сүрткілер 5-20 см х 5-20 см - 1-40 дана.</w:t>
            </w:r>
          </w:p>
          <w:p>
            <w:pPr>
              <w:spacing w:after="20"/>
              <w:ind w:left="20"/>
              <w:jc w:val="both"/>
            </w:pPr>
            <w:r>
              <w:rPr>
                <w:rFonts w:ascii="Times New Roman"/>
                <w:b w:val="false"/>
                <w:i w:val="false"/>
                <w:color w:val="000000"/>
                <w:sz w:val="20"/>
              </w:rPr>
              <w:t>
21. Рентгенконтрастылы дәке сүрткілер 30-45 см x 30-45 см - 1-10 дана.</w:t>
            </w:r>
          </w:p>
          <w:p>
            <w:pPr>
              <w:spacing w:after="20"/>
              <w:ind w:left="20"/>
              <w:jc w:val="both"/>
            </w:pPr>
            <w:r>
              <w:rPr>
                <w:rFonts w:ascii="Times New Roman"/>
                <w:b w:val="false"/>
                <w:i w:val="false"/>
                <w:color w:val="000000"/>
                <w:sz w:val="20"/>
              </w:rPr>
              <w:t>
22. Хирургиялық қолғаптар, өлшемі: 6/ 6,5/ 7/ 7,5/ 8/ 8,5 - 1-5 жұп.</w:t>
            </w:r>
          </w:p>
          <w:p>
            <w:pPr>
              <w:spacing w:after="20"/>
              <w:ind w:left="20"/>
              <w:jc w:val="both"/>
            </w:pPr>
            <w:r>
              <w:rPr>
                <w:rFonts w:ascii="Times New Roman"/>
                <w:b w:val="false"/>
                <w:i w:val="false"/>
                <w:color w:val="000000"/>
                <w:sz w:val="20"/>
              </w:rPr>
              <w:t>
23. Хирургиялық стандартты халат, өлшемі: S / M / L / XL / XXL - 1-3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116 173,75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стерильді, бір рет қолданылатын "Dolce-Pharm"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стерильді, бір рет қолданылатын "Dolce-Pharm" жиынтығы әр түрлі материалдан жасалған бірқатар бұйымды білдіреді. Бұйымдар келесі ассортиментте шығарылады: 1. Үстелге арналған ақжайма (стандартты/күшейтілген) Өлшемі: 100-160 см х 130-160 см Материалы: Тоқылмаған материал Тығыздығы: 25 г/м - 70 г/м Саны: 1 дана 2. Артроскопияға арналған ақжайма Өлшемі: 160-230 см х 200-300 см Материалы: Тоқылмаған материал Тығыздығы: 25 г/м - 130 г/м Саны: 1 дана 3. Камераға арналған жабын Өлшемі: 10-15 см х 150-250 см Материалы: Полиэтилен/полипропилен Саны: 1 дана 4. Дренаждау түтігі F/F – 1 Түтік ұзындығы: 200-300 см Материалы: Полимер Саны: 1 дана 5. Стандартты/күшейтілген қорғанышы бар хирургиялық халат Өлшемі: S, M, L, ХL, XXL Материалы: Тоқылмаған материал Тығыздығы: 25 г/м - 130 г/м Саны: 1 - 2 дана 6. Артроскопияға арналған үлкен диаметрлі аппараттық ирригация жүйесі Өлшемі: 200 см - 250 см Материалы: Полимер Саны: 1 дана 7. Созылғыш бекіткішімен гипсті қолдануға арналған шұлық Өлшемі: 5-50 см х 50-150 см Материалы: созылғыш материал Саны: 1 дана/жұп 8. Операциялық таспа Өлшемі: 20-70 см х 5-30 см Материалы: Тоқылмаған материал Тығыздығы: 10 г/м - 80 г/м Саны: 1-2 дана Жиынтық пайдалануға дайын, жеке тұтынушылық қаптамада жеткізіледі. Нақты жиынтықталым қаптаманың макетіне жазылады.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стерильді, бір рет қолданылатын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ақжайма (стандартты / күшейтілген) 100-160 см x 130-160 см - 1 дана; 2. Артроскопияға арналған ақжайма 160-230 см x 200-300 см - 1 дана; 3. Камераға арналған жабын 10-15 см х 150-250 см - 1 дана; 4. Дренаждау түтігі F/F - 1, түтік ұзындығы: 200-300 см - 1 дана; 5. Стандартты/күшейтілген қорғанышы бар хирургиялық халат, өлшемі: S, M, L, ХL, XXL - 1 – 2 дана; 6. Артроскопияға арналған үлкен диаметрлі аппараттық ирригация жүйесі 200 см - 250 см - 1 дана; 7. Созылғыш бекіткішімен гипсті қолдануға арналған шұлық 5-50 см х 50-150 см - 1 дана/жұп; 8. Операциялық таспа 20-70 см х 5-30 см - 1-2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56 836,08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катетерлеуге арналған "Dolce-Pharm" процедуралық жинағы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катетерлеуге арналған "Dolce-Pharm" процедуралық жинағы әртүрлі материал түрлерінен жасалған бірқатар бұйымдар болып табылады. Бұйымдар келесі ассортиментте шығарылады: 1. Екі қабатты сүрткі Өлшемі: 50-80 см x 50-80 см Материал: Тоқылмаған материал Тығыздығы: 10 г/м50 г/м Саны: 1 дана. 2. 5 см тесігі бар екі қабатты сүрткі Өлшемі: 50-80 см x 50-80 см Материал: Тоқылмаған материал Тығыздығы: 10 г/м50 г/м Саны: 1 дана. 3. Ілмектік түймелері бар тістеуіктер Ұзындығы: 18-25 см Материал: полимер Саны: 1 дана. 4. Диагностикалық, тексеру, латекс, опаланбаған қолғаптар Өлшемі: XS/S/M/L/XL Материал: латекс Саны: 1 жұп Жинақ пайдалануға дайын жеке тұтынушылық қаптамада жеткізіледі. Нақты жиынтықталым қаптаманың макетіне жазылады.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катетерлеуге арналған "Dolce-Pharm" процедуралық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қабатты сүрткі 50-80 см x 50-80 см - 1 дана. 2. 5 см тесігі бар екі қабатты сүрткі, 50-80 см x 50-80 см - 1 дана. 3. Ілмектік түймелері бар тістеуіктер, ұзындығы: 18-25 см - 1 дана.. 4. Диагностикалық, тексеру, латекс, опаланбаған қолғаптар, өлшемі: XS/S/M/L/XL - 1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28 321,75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 катетерлеуге арналған "Dolce-Pharm" емшаралық жинағы, стерильді, бір рет қолданылатын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 катетерлеуге арналған "Dolce-Pharm" емшаралық жинағы, стерильді, бір рет қолданылатын әртүрлі материал түрлерінен жасалған бірқатар бұйымдар болып табылады.</w:t>
            </w:r>
          </w:p>
          <w:p>
            <w:pPr>
              <w:spacing w:after="20"/>
              <w:ind w:left="20"/>
              <w:jc w:val="both"/>
            </w:pPr>
            <w:r>
              <w:rPr>
                <w:rFonts w:ascii="Times New Roman"/>
                <w:b w:val="false"/>
                <w:i w:val="false"/>
                <w:color w:val="000000"/>
                <w:sz w:val="20"/>
              </w:rPr>
              <w:t>
1. Аспаптық үстелге арналған жабынды (стандартты немесе күшейтілген) Өлшемі: 70-90 см х 70-90 см Материалы: Тоқылмаған мата</w:t>
            </w:r>
          </w:p>
          <w:p>
            <w:pPr>
              <w:spacing w:after="20"/>
              <w:ind w:left="20"/>
              <w:jc w:val="both"/>
            </w:pPr>
            <w:r>
              <w:rPr>
                <w:rFonts w:ascii="Times New Roman"/>
                <w:b w:val="false"/>
                <w:i w:val="false"/>
                <w:color w:val="000000"/>
                <w:sz w:val="20"/>
              </w:rPr>
              <w:t>
Тығыздығы: 10 г/м - 80 г/м Саны: 1 дана. 2. Сіңіретін сүрткі</w:t>
            </w:r>
          </w:p>
          <w:p>
            <w:pPr>
              <w:spacing w:after="20"/>
              <w:ind w:left="20"/>
              <w:jc w:val="both"/>
            </w:pPr>
            <w:r>
              <w:rPr>
                <w:rFonts w:ascii="Times New Roman"/>
                <w:b w:val="false"/>
                <w:i w:val="false"/>
                <w:color w:val="000000"/>
                <w:sz w:val="20"/>
              </w:rPr>
              <w:t>
Өлшемі: 5-45 см х 5-45 см Материалы: Медициналық дәке. Тығыздығы: 10 г/м - 50 г/м Саны: 1 дана. 3. Пластикалық қысқыш/ қысқыш (түймелері бар қысқыштар) пластик. Ұзындығы: 6-8 см/18-25 см. Материалы: полимер</w:t>
            </w:r>
          </w:p>
          <w:p>
            <w:pPr>
              <w:spacing w:after="20"/>
              <w:ind w:left="20"/>
              <w:jc w:val="both"/>
            </w:pPr>
            <w:r>
              <w:rPr>
                <w:rFonts w:ascii="Times New Roman"/>
                <w:b w:val="false"/>
                <w:i w:val="false"/>
                <w:color w:val="000000"/>
                <w:sz w:val="20"/>
              </w:rPr>
              <w:t>
Саны: 1 дана. 4. Рентгенконтрастылы жіппен/жіпсіз, мақтамен/мақтасыз дөңгелек тампондар Диаметрі: 3-7 см Материалы: Тоқылмаған мата / медициналық дәке. Тығыздығы: 10-40 г/м2. Саны: 1-5 дана.</w:t>
            </w:r>
          </w:p>
          <w:p>
            <w:pPr>
              <w:spacing w:after="20"/>
              <w:ind w:left="20"/>
              <w:jc w:val="both"/>
            </w:pPr>
            <w:r>
              <w:rPr>
                <w:rFonts w:ascii="Times New Roman"/>
                <w:b w:val="false"/>
                <w:i w:val="false"/>
                <w:color w:val="000000"/>
                <w:sz w:val="20"/>
              </w:rPr>
              <w:t>
5. 10 см тесігі бар, адгезивті жиегімен/жиексіз (стандартты немесе күшейтілген) төсеніш.Өлшемі: 70-90 см х 70-90 см. Материалы: Тоқылмаған мата. Тығыздығы: 10 г/м - 80 г/м. Саны: 1 дана.6. Жергілікті анестезияға арналған ине . Өлшемі: 21G/ 22 G/25G/26G</w:t>
            </w:r>
          </w:p>
          <w:p>
            <w:pPr>
              <w:spacing w:after="20"/>
              <w:ind w:left="20"/>
              <w:jc w:val="both"/>
            </w:pPr>
            <w:r>
              <w:rPr>
                <w:rFonts w:ascii="Times New Roman"/>
                <w:b w:val="false"/>
                <w:i w:val="false"/>
                <w:color w:val="000000"/>
                <w:sz w:val="20"/>
              </w:rPr>
              <w:t>
Материалы: тот баспайтын болат. Саны: 1 дана. 7.Инъекциялық ине</w:t>
            </w:r>
          </w:p>
          <w:p>
            <w:pPr>
              <w:spacing w:after="20"/>
              <w:ind w:left="20"/>
              <w:jc w:val="both"/>
            </w:pPr>
            <w:r>
              <w:rPr>
                <w:rFonts w:ascii="Times New Roman"/>
                <w:b w:val="false"/>
                <w:i w:val="false"/>
                <w:color w:val="000000"/>
                <w:sz w:val="20"/>
              </w:rPr>
              <w:t>
Өлшемі: 18G-26G. Материалы: тот баспайтын болат. Саны: 1 дана.</w:t>
            </w:r>
          </w:p>
          <w:p>
            <w:pPr>
              <w:spacing w:after="20"/>
              <w:ind w:left="20"/>
              <w:jc w:val="both"/>
            </w:pPr>
            <w:r>
              <w:rPr>
                <w:rFonts w:ascii="Times New Roman"/>
                <w:b w:val="false"/>
                <w:i w:val="false"/>
                <w:color w:val="000000"/>
                <w:sz w:val="20"/>
              </w:rPr>
              <w:t>
8. Инъекциялық шприц. Көлемі: 10 мл. Материалы: полимер</w:t>
            </w:r>
          </w:p>
          <w:p>
            <w:pPr>
              <w:spacing w:after="20"/>
              <w:ind w:left="20"/>
              <w:jc w:val="both"/>
            </w:pPr>
            <w:r>
              <w:rPr>
                <w:rFonts w:ascii="Times New Roman"/>
                <w:b w:val="false"/>
                <w:i w:val="false"/>
                <w:color w:val="000000"/>
                <w:sz w:val="20"/>
              </w:rPr>
              <w:t>
Саны: 1 дана. 9. Инъекциялық шприц. Көлемі: 20 мл</w:t>
            </w:r>
          </w:p>
          <w:p>
            <w:pPr>
              <w:spacing w:after="20"/>
              <w:ind w:left="20"/>
              <w:jc w:val="both"/>
            </w:pPr>
            <w:r>
              <w:rPr>
                <w:rFonts w:ascii="Times New Roman"/>
                <w:b w:val="false"/>
                <w:i w:val="false"/>
                <w:color w:val="000000"/>
                <w:sz w:val="20"/>
              </w:rPr>
              <w:t>
Материалы: полимер. Саны: 1 дана. 10. Тұтқамен/ тұтқасыз скальпель Өлшемі:№10-№24. Материалы: тот баспайтын болат, тұтқасы – полимерден. Саны: 1 дана. 11.Градуирленген астауша, пластикалық</w:t>
            </w:r>
          </w:p>
          <w:p>
            <w:pPr>
              <w:spacing w:after="20"/>
              <w:ind w:left="20"/>
              <w:jc w:val="both"/>
            </w:pPr>
            <w:r>
              <w:rPr>
                <w:rFonts w:ascii="Times New Roman"/>
                <w:b w:val="false"/>
                <w:i w:val="false"/>
                <w:color w:val="000000"/>
                <w:sz w:val="20"/>
              </w:rPr>
              <w:t>
Көлемі: 60-500 мл. Материалы: Полимер Саны: 1 дана. 12. Темір ине ұстағыш. Ұзындығы: 12-18 см. Материалы: тот баспайтын болат</w:t>
            </w:r>
          </w:p>
          <w:p>
            <w:pPr>
              <w:spacing w:after="20"/>
              <w:ind w:left="20"/>
              <w:jc w:val="both"/>
            </w:pPr>
            <w:r>
              <w:rPr>
                <w:rFonts w:ascii="Times New Roman"/>
                <w:b w:val="false"/>
                <w:i w:val="false"/>
                <w:color w:val="000000"/>
                <w:sz w:val="20"/>
              </w:rPr>
              <w:t>
Саны: 1 дана. 13. Хирургиялық қайшы. Ұзындығы: 14-20 см</w:t>
            </w:r>
          </w:p>
          <w:p>
            <w:pPr>
              <w:spacing w:after="20"/>
              <w:ind w:left="20"/>
              <w:jc w:val="both"/>
            </w:pPr>
            <w:r>
              <w:rPr>
                <w:rFonts w:ascii="Times New Roman"/>
                <w:b w:val="false"/>
                <w:i w:val="false"/>
                <w:color w:val="000000"/>
                <w:sz w:val="20"/>
              </w:rPr>
              <w:t>
Материалы: тот баспайтын болат. Саны: 1 дана.14. Металл қысқыш (артерияға арналған). Ұзындығы: 16-25 см. Материалы: тот баспайтын болат</w:t>
            </w:r>
          </w:p>
          <w:p>
            <w:pPr>
              <w:spacing w:after="20"/>
              <w:ind w:left="20"/>
              <w:jc w:val="both"/>
            </w:pPr>
            <w:r>
              <w:rPr>
                <w:rFonts w:ascii="Times New Roman"/>
                <w:b w:val="false"/>
                <w:i w:val="false"/>
                <w:color w:val="000000"/>
                <w:sz w:val="20"/>
              </w:rPr>
              <w:t>
Саны: 1 дана. 15. Сүрткі Өлшемі: 5 см х 5 см. Материалы: Тоқылмаған мата/медициналық дәке. Тығыздығы: 10 г/м - 50 г/м . Саны: 1-10 дана.</w:t>
            </w:r>
          </w:p>
          <w:p>
            <w:pPr>
              <w:spacing w:after="20"/>
              <w:ind w:left="20"/>
              <w:jc w:val="both"/>
            </w:pPr>
            <w:r>
              <w:rPr>
                <w:rFonts w:ascii="Times New Roman"/>
                <w:b w:val="false"/>
                <w:i w:val="false"/>
                <w:color w:val="000000"/>
                <w:sz w:val="20"/>
              </w:rPr>
              <w:t>
16. Сүрткі Өлшемі: 7,5 см х 7,5 см. Материалы: Тоқылмаған мата/медициналық дәке. Тығыздығы: 10 г/м - 50 г/м Саны: 1-10 дана.</w:t>
            </w:r>
          </w:p>
          <w:p>
            <w:pPr>
              <w:spacing w:after="20"/>
              <w:ind w:left="20"/>
              <w:jc w:val="both"/>
            </w:pPr>
            <w:r>
              <w:rPr>
                <w:rFonts w:ascii="Times New Roman"/>
                <w:b w:val="false"/>
                <w:i w:val="false"/>
                <w:color w:val="000000"/>
                <w:sz w:val="20"/>
              </w:rPr>
              <w:t>
17. Таңғыш үлбір адгезивті, мөлдір, бекітетін.Өлшемі: 2-20 см х 2-20 см</w:t>
            </w:r>
          </w:p>
          <w:p>
            <w:pPr>
              <w:spacing w:after="20"/>
              <w:ind w:left="20"/>
              <w:jc w:val="both"/>
            </w:pPr>
            <w:r>
              <w:rPr>
                <w:rFonts w:ascii="Times New Roman"/>
                <w:b w:val="false"/>
                <w:i w:val="false"/>
                <w:color w:val="000000"/>
                <w:sz w:val="20"/>
              </w:rPr>
              <w:t>
Материалы: Тоқылмаған мата. тығыздығы: 10 г/м2 – 40 г/м2</w:t>
            </w:r>
          </w:p>
          <w:p>
            <w:pPr>
              <w:spacing w:after="20"/>
              <w:ind w:left="20"/>
              <w:jc w:val="both"/>
            </w:pPr>
            <w:r>
              <w:rPr>
                <w:rFonts w:ascii="Times New Roman"/>
                <w:b w:val="false"/>
                <w:i w:val="false"/>
                <w:color w:val="000000"/>
                <w:sz w:val="20"/>
              </w:rPr>
              <w:t>
Саны: 1 дана. Жинақ пайдалануға дайын жеке тұтынушылық қаптамада жеткізіледі. Нақты жиынтықталымы қаптаманың макетіне жазылады.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 катетерлеуге арналған "Dolce-Pharm" емшаралық жинағы, стерильді, бір рет қолданылатын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жабынды (стандартты немесе күшейтілген) 70-90 см х 70-90 см - 1 дана 2.Сіңіретін сүрткі 5-45 см х 5-45 см - 1 дана 3. Пластикалық қысқыш/ қысқыш (түймелері бар қысқыштар) пластик, ұзындығы: 6-8 см/18-25 см - 1 дана 4. Рентгенконтрастылы жіппен/жіпсіз, мақтамен/мақтасыз дөңгелек тампондар, диаметрі: 3-7 см - 1-5 дана 5. 10 см тесігі бар, адгезивті жиегімен/жиексіз (стандартты немесе күшейтілген) төсеніш, 70-90 см х 70-90 см - 1 дана. 6. Жергілікті анестезияға арналған ине, өлшемі: 21G/ 22 G/25G/26G - 1 дана. 7. Инъекциялық ине, өлшемі: 18G-26G - 1 дана. 8. Инъекциялық шприц, көлемі: 10 мл - 1 дана. 9. Инъекциялық шприц, көлемі: 20 мл - 1 дана. 10. Тұтқамен/тұтқасыз скальпель, өлшемі: №10-№24 - 1 дана. 11. Градуирленген астауша, пластикалық, көлемі: 60-500 мл - 1 дана. 12. Темір ине ұстағыш, ұзындығы: 12-18 см- 1 дана. 13.Хирургиялық қайшы, ұзындығы: 14-20 см - 1 дана. 14. Металл қысқыш (артерияға арналған), ұзындығы: 16-25 см - 1 дана. 15.Сүрткі 5 см х 5 см - 1-10 дана. 16. Сүрткі 7,5 см х 7,5 см 1-10 дана. 17. Таңғыш үлбір адгезивті, мөлдір, бекітетін 2-20 см х 2-20 см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66 217,34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операциялық аумақты дезинфекциялауға арналған "Dolce-Pharm" процедуралық жинағы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операциялық аумақты дезинфекциялауға арналған "Dolce-Pharm" процедуралық жинағы әртүрлі материалдар түрлерінен жасалған бірқатар бұйымдар болып табылады. Бұйымдар келесі ассортиментте шығарылады: 1. Рентгенконтрастылы жіппен/жіпсіз дәке тупферлері Өлшемі: дөңгелек диаметрі-3-7 см/ үшбұрышты пішінді-5-7 см х 5-7 см Материал: медициналық дәке Тығыздығы: 10 г/м2 - 50 г/м2 Саны: 1-5 дана. 2. Қысқыш Ұзындығы: 18-25 см Материал: полимер Саны: 1 дана. 3. Диагностикалық, тексеру, латекс, опаланбаған қолғаптар Өлшемі: XS/S/M/L/XL Материал: латекс Саны: 1 жұп Жинақ пайдалануға дайын жеке тұтынушылық қаптамада жеткізіледі. Нақты жиынтықталым қаптаманың макетіне жазылады.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операциялық аумақты дезинфекциялауға арналған "Dolce-Pharm" процедуралық жинағы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1.Рентгенконтрастылы жіппен/жіпсіз дәке тупферлері, өлшемі: дөңгелек диаметрі-3-7 см/ үшбұрышты пішінді-5-7 см х 5-7 см - 1-5 дана. 2. Қысқыш, ұзындығы: 18-25 см - 1 дана. 3. Диагностикалық, тексеру, латекс, опаланбаған қолғаптар, өлшемі: XS/S/M/L/XL - 1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4784,06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 Медициналық, гигроскопиялық мақтасы бөтен қоспалардан бос мақта талшығынан өндірілген, хлор және оның компонентерін қоспай ағартылған, гипоаллергенді, тең массада шығарылады. Мақта мінсіз ақ түстес және бөтен иістері жоқ, кез келген қалыңдықпен қатар қабаттарға жеңіл бөлінеді, жоғары сіңіргіш қабілеті бар. Бұйым пайдалануға дайын 25 г, 50 г және 100 г жеке қаптамада жеткізіледі.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жеке қаптамадағы мақтасы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 Медициналық, гигроскопиялық мақтасы бөтен қоспалардан бос мақта талшығынан өндірілген, хлор және оның компонентерін қоспай ағартылған, гипоаллергенді, тең массада шығарылады. Мақта мінсіз ақ түстес және бөтен иістері жоқ, кез келген қалыңдықпен қатар қабаттарға жеңіл бөлінеді, жоғары сіңіргіш қабілеті бар. Бұйым пайдалануға дайын 25 г, 50 г және 100 г жеке қаптамада жеткізіледі.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50 г жеке қаптамадағы мақтасы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 Медициналық, гигроскопиялық мақтасы бөтен қоспалардан бос мақта талшығынан өндірілген, хлор және оның компонентерін қоспай ағартылған, гипоаллергенді, тең массада шығарылады. Мақта мінсіз ақ түстес және бөтен иістері жоқ, кез келген қалыңдықпен қатар қабаттарға жеңіл бөлінеді, жоғары сіңіргіш қабілеті бар. Бұйым пайдалануға дайын 25 г, 50 г және 100 г жеке қаптамада жеткізіледі.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100 г жеке қаптамадағы мақтасы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2м х 90см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2м х 90см;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3м х 90см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3м х 90см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5м х 90см;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5м х 90см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10м х 90см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10м х 90см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25м х 90см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25м х 90см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пробиркадағы "Dolce-Pharm" зонд-тампоны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"Dolce-Pharm" зонд-тампоны екі негізгі элементтен – тампонның өсінен және тампонның өзінен тұрады. Тампонның өсі полимер массасынан (полиэтилен / полипропилен / полистирол) орындалған, тампон нейлон талшығынан немесе вискозадан даярланған. Зонд-тампон полимер пробиркаға заттаңбамен қапталады, заттаңбада партия нөмірі, жарамдылық мерзімі, бұйымның атауы көрсетіледі, сондай-ақ пациент және сынама туралы мәліметтерді енгізуге орын қарастырылған. Заттаңбаның шеті тампон бар пробирканы жабатын тығынмен бекітіледі – заттаңба алғашқы ашылудың бақылауы ретінде қызмет атқарады. Зонд-тампонды стерилдеу этилен тотығын пайдаланумен газ тәсілі арқылы жүргізіледі.</w:t>
            </w:r>
          </w:p>
          <w:p>
            <w:pPr>
              <w:spacing w:after="20"/>
              <w:ind w:left="20"/>
              <w:jc w:val="both"/>
            </w:pPr>
            <w:r>
              <w:rPr>
                <w:rFonts w:ascii="Times New Roman"/>
                <w:b w:val="false"/>
                <w:i w:val="false"/>
                <w:color w:val="000000"/>
                <w:sz w:val="20"/>
              </w:rPr>
              <w:t>
Бұйым стерильді түрде, жеке қаптамада пайдалануға дайын түрде жеткізіледі.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пробиркадағы "Dolce-Pharm" зонд-тампоны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пробиркадағы "Dolce-Pharm" зонд-тампоны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стерильді, бір рет қолданылатын, тоқылмаған материалдан дайындалған "Dolce-Pharm"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адгезиялы жиегі бар ақжайма 90 80 см - 2 дана. 2.Тоқылмаған материалдан дайындалған адгезиялы жиегі бар ақжайма, тығыздығы 20-130 г/м, өлшемі 160 150 см – 1 дана. 3.Тоқылмаған материалдан дайындалған адгезиялы жиегі бар ақжайма, тығыздығы 20-130 г/м, өлшемі 160 120 см – 1 дана. 4.Тоқылмаған материалдан дайындалған сіңіргіш сүрткі, тығыздығы 10-80 г/м, өлшемі 45 45 см – 1 дана. 5.Тоқылмаған материалдан дайындалған бахилалар, тығыздығы 10-80 г/м, өлшемі 120 75 см – 1 жұп.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стерильді, бір рет қолданылатын, тоқылмаған материалдан дайындалған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адгезиялы жиегі бар ақжайма 90 80 см - 2 дана. 2. Тоқылмаған материалдан дайындалған адгезиялы жиегі бар ақжайма, тығыздығы 20-130 г/м, өлшемі 160 150 см – 1 дана. 3.Тоқылмаған материалдан дайындалған адгезиялы жиегі бар ақжайма, тығыздығы 20-130 г/м, өлшемі 160 120 см – 1 дана. 4.Тоқылмаған материалдан дайындалған сіңіргіш сүрткі, тығыздығы 10-80 г/м, өлшемі 45 45 см – 1 дана. 5.Тоқылмаған материалдан дайындалған бахилалар, тығыздығы 10-80 г/м, өлшемі 120 75 см – 1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Түсікке арналған, стерильді, бір рет қолданылатын, тоқылмаған материалдан дайындалған "Dolce-Pharm"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160 х 190 см операциялық ақжайма - 1 дана (ҚР-ММБ-5№017378). 2. Тоқылмаған материалдан дайындалған үш қабатты сіңіргіш 60 х 60 см төсеуіш-жаялық - 1 дана (ҚР-ММБ-5№019750). 3. Сіңіргіш 22 х 23 см қағаз сүрткі - 4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Түсікке арналған, стерильді, бір рет қолданылатын, тоқылмаған материалдан дайындалған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160 х 190 см операциялық ақжайма - 1 дана ; 2. Тоқылмаған материалдан дайындалған үш қабатты сіңіргіш 60 х 60 см төсеуіш-жаялық - 1 дана ; 3. Сіңіргіш 22 х 23 см қағаз сүрткі - 4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жүргізуге арналған, стерильді, бір рет қолданылатын, тоқылмаған материалдан жасалған "Dolce-Pharm"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Операцияға арналған ақжайма 160 190 см, тоқылмаған материалдан дайындалған – 1 дана. (ҚР-ММБ-5№017378) 2. Үш қабатты бетперде, көк/көмір сүзгісі бар тоқылмаған материалдан дайындалған – 1 дана. (ҚР-ММБ -5№010008)/ (ҚР-ММБ -5№010007) 3. Халат тоқылмаған материалдан дайындалған – 1 дана. (ҚР-ММБ-5№017521) 4. Астауша, полимерден дайындалған – 1 дана.5. Пинцет, полимерден дайындалған – 1 дана.</w:t>
            </w:r>
          </w:p>
          <w:p>
            <w:pPr>
              <w:spacing w:after="20"/>
              <w:ind w:left="20"/>
              <w:jc w:val="both"/>
            </w:pPr>
            <w:r>
              <w:rPr>
                <w:rFonts w:ascii="Times New Roman"/>
                <w:b w:val="false"/>
                <w:i w:val="false"/>
                <w:color w:val="000000"/>
                <w:sz w:val="20"/>
              </w:rPr>
              <w:t>
6. Диагностикалық қолғаптар табиғи резеңке латекстен жасалған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жүргізуге арналған, стерильді, бір рет қолданылатын, тоқылмаған материалдан дайындалған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Операцияға арналған ақжайма 160 190 см, тоқылмаған материалдан дайындалған – 1 дана. (ҚР-ММБ-5№017378); 2. Үш қабатты бетперде, көк/көмір сүзгісі бар тоқылмаған материалдан дайындалған – 1 дана. (ҚР-ММБ -5№010008)/ (ҚР-ММБ -5№010007); 3. Халат тоқылмаған материалдан дайындалған – 1 дана. (ҚР-ММБ-5№017521); 4. Астауша, полимерден дайындалған – 1 дана; 5. Пинцет, полимерден дайындалған – 1 дана.; 6. Диагностикалық қолғаптар табиғи резеңке латекстен жасалған опаланған/опаланбаған – 1 жұп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балаға арналған, стерильді, бір рет қолданылатын, тоқылмаған материалдан дайындалған "Dolce-Pharm"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тығыздығы 25-40 г/м, өлшемі 80 х 90 см сүрткі – 2 дана 2.Тоқылмаған материалдан дайындалған сіңіргіш 60 х 60 см төсеуіш жаялық – 1 дана (ҚР-ММБ-5№019750)</w:t>
            </w:r>
          </w:p>
          <w:p>
            <w:pPr>
              <w:spacing w:after="20"/>
              <w:ind w:left="20"/>
              <w:jc w:val="both"/>
            </w:pPr>
            <w:r>
              <w:rPr>
                <w:rFonts w:ascii="Times New Roman"/>
                <w:b w:val="false"/>
                <w:i w:val="false"/>
                <w:color w:val="000000"/>
                <w:sz w:val="20"/>
              </w:rPr>
              <w:t>
3.Полимерден дайындалған идентификациялауға арналған білезік – 1 дана</w:t>
            </w:r>
          </w:p>
          <w:p>
            <w:pPr>
              <w:spacing w:after="20"/>
              <w:ind w:left="20"/>
              <w:jc w:val="both"/>
            </w:pPr>
            <w:r>
              <w:rPr>
                <w:rFonts w:ascii="Times New Roman"/>
                <w:b w:val="false"/>
                <w:i w:val="false"/>
                <w:color w:val="000000"/>
                <w:sz w:val="20"/>
              </w:rPr>
              <w:t>
4.Полимерден дайындалған кіндікке арналған қысқыш – 1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балаға арналған, стерильді, бір рет қолданылатын, тоқылмаған материалдан дайындалған "Dolce-Pharm" жиынтығы.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тығыздығы 25-40 г/м, өлшемі 80 х 90 см сүрткі – 2 дана 2. Тоқылмаған материалдан дайындалған сіңіргіш 60 х 60 см төсеуіш жаялық – 1 дана (ҚР-ММБ-5№019750); 3. Полимерден дайындалған идентификациялауға арналған білезік – 1 дана; 4. Полимерден дайындалған кіндікке арналған қысқыш – 1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w:t>
            </w:r>
          </w:p>
          <w:p>
            <w:pPr>
              <w:spacing w:after="20"/>
              <w:ind w:left="20"/>
              <w:jc w:val="both"/>
            </w:pPr>
            <w:r>
              <w:rPr>
                <w:rFonts w:ascii="Times New Roman"/>
                <w:b w:val="false"/>
                <w:i w:val="false"/>
                <w:color w:val="000000"/>
                <w:sz w:val="20"/>
              </w:rPr>
              <w:t>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200*180см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w:t>
            </w:r>
          </w:p>
          <w:p>
            <w:pPr>
              <w:spacing w:after="20"/>
              <w:ind w:left="20"/>
              <w:jc w:val="both"/>
            </w:pPr>
            <w:r>
              <w:rPr>
                <w:rFonts w:ascii="Times New Roman"/>
                <w:b w:val="false"/>
                <w:i w:val="false"/>
                <w:color w:val="000000"/>
                <w:sz w:val="20"/>
              </w:rPr>
              <w:t>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200*140см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w:t>
            </w:r>
          </w:p>
          <w:p>
            <w:pPr>
              <w:spacing w:after="20"/>
              <w:ind w:left="20"/>
              <w:jc w:val="both"/>
            </w:pPr>
            <w:r>
              <w:rPr>
                <w:rFonts w:ascii="Times New Roman"/>
                <w:b w:val="false"/>
                <w:i w:val="false"/>
                <w:color w:val="000000"/>
                <w:sz w:val="20"/>
              </w:rPr>
              <w:t>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200*80см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w:t>
            </w:r>
          </w:p>
          <w:p>
            <w:pPr>
              <w:spacing w:after="20"/>
              <w:ind w:left="20"/>
              <w:jc w:val="both"/>
            </w:pPr>
            <w:r>
              <w:rPr>
                <w:rFonts w:ascii="Times New Roman"/>
                <w:b w:val="false"/>
                <w:i w:val="false"/>
                <w:color w:val="000000"/>
                <w:sz w:val="20"/>
              </w:rPr>
              <w:t>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160*80см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w:t>
            </w:r>
          </w:p>
          <w:p>
            <w:pPr>
              <w:spacing w:after="20"/>
              <w:ind w:left="20"/>
              <w:jc w:val="both"/>
            </w:pPr>
            <w:r>
              <w:rPr>
                <w:rFonts w:ascii="Times New Roman"/>
                <w:b w:val="false"/>
                <w:i w:val="false"/>
                <w:color w:val="000000"/>
                <w:sz w:val="20"/>
              </w:rPr>
              <w:t>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140*80см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w:t>
            </w:r>
          </w:p>
          <w:p>
            <w:pPr>
              <w:spacing w:after="20"/>
              <w:ind w:left="20"/>
              <w:jc w:val="both"/>
            </w:pPr>
            <w:r>
              <w:rPr>
                <w:rFonts w:ascii="Times New Roman"/>
                <w:b w:val="false"/>
                <w:i w:val="false"/>
                <w:color w:val="000000"/>
                <w:sz w:val="20"/>
              </w:rPr>
              <w:t>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140*70см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w:t>
            </w:r>
          </w:p>
          <w:p>
            <w:pPr>
              <w:spacing w:after="20"/>
              <w:ind w:left="20"/>
              <w:jc w:val="both"/>
            </w:pPr>
            <w:r>
              <w:rPr>
                <w:rFonts w:ascii="Times New Roman"/>
                <w:b w:val="false"/>
                <w:i w:val="false"/>
                <w:color w:val="000000"/>
                <w:sz w:val="20"/>
              </w:rPr>
              <w:t>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стерильді ақжайма, өлшемі 140*110см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стерильді ақжайма, өлшемі 140*110см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w:t>
            </w:r>
          </w:p>
          <w:p>
            <w:pPr>
              <w:spacing w:after="20"/>
              <w:ind w:left="20"/>
              <w:jc w:val="both"/>
            </w:pPr>
            <w:r>
              <w:rPr>
                <w:rFonts w:ascii="Times New Roman"/>
                <w:b w:val="false"/>
                <w:i w:val="false"/>
                <w:color w:val="000000"/>
                <w:sz w:val="20"/>
              </w:rPr>
              <w:t>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диаметрі 7,5см тесігі, адгезиялық қабаты, қалтасы және бекемдегіші бар стерильді ақжайма, өлшемі 120*120см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диаметрі 7,5см тесігі, адгезиялық қабаты, қалтасы және бекемдегіші бар стерильді ақжайма, өлшемі 120*120см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w:t>
            </w:r>
          </w:p>
          <w:p>
            <w:pPr>
              <w:spacing w:after="20"/>
              <w:ind w:left="20"/>
              <w:jc w:val="both"/>
            </w:pPr>
            <w:r>
              <w:rPr>
                <w:rFonts w:ascii="Times New Roman"/>
                <w:b w:val="false"/>
                <w:i w:val="false"/>
                <w:color w:val="000000"/>
                <w:sz w:val="20"/>
              </w:rPr>
              <w:t>
2. Адгезиялық жиегі бар стерильді ақжайма, өлшемі 240*160см.</w:t>
            </w:r>
          </w:p>
          <w:p>
            <w:pPr>
              <w:spacing w:after="20"/>
              <w:ind w:left="20"/>
              <w:jc w:val="both"/>
            </w:pPr>
            <w:r>
              <w:rPr>
                <w:rFonts w:ascii="Times New Roman"/>
                <w:b w:val="false"/>
                <w:i w:val="false"/>
                <w:color w:val="000000"/>
                <w:sz w:val="20"/>
              </w:rPr>
              <w:t>
3. Үлкен операцияға арналған стерильді ақжайма, өлшемі 190*160см.</w:t>
            </w:r>
          </w:p>
          <w:p>
            <w:pPr>
              <w:spacing w:after="20"/>
              <w:ind w:left="20"/>
              <w:jc w:val="both"/>
            </w:pPr>
            <w:r>
              <w:rPr>
                <w:rFonts w:ascii="Times New Roman"/>
                <w:b w:val="false"/>
                <w:i w:val="false"/>
                <w:color w:val="000000"/>
                <w:sz w:val="20"/>
              </w:rPr>
              <w:t>
4. Адгезиялық жиегі бар стерильді ақжайма, өлшемі 160*180см.</w:t>
            </w:r>
          </w:p>
          <w:p>
            <w:pPr>
              <w:spacing w:after="20"/>
              <w:ind w:left="20"/>
              <w:jc w:val="both"/>
            </w:pPr>
            <w:r>
              <w:rPr>
                <w:rFonts w:ascii="Times New Roman"/>
                <w:b w:val="false"/>
                <w:i w:val="false"/>
                <w:color w:val="000000"/>
                <w:sz w:val="20"/>
              </w:rPr>
              <w:t>
5. Шағын операцияға арналған стерильді ақжайма, өлшемі 120*160см.</w:t>
            </w:r>
          </w:p>
          <w:p>
            <w:pPr>
              <w:spacing w:after="20"/>
              <w:ind w:left="20"/>
              <w:jc w:val="both"/>
            </w:pPr>
            <w:r>
              <w:rPr>
                <w:rFonts w:ascii="Times New Roman"/>
                <w:b w:val="false"/>
                <w:i w:val="false"/>
                <w:color w:val="000000"/>
                <w:sz w:val="20"/>
              </w:rPr>
              <w:t>
6. Сіңіргіш стерильді ақжайма, өлшемі 140*110см.</w:t>
            </w:r>
          </w:p>
          <w:p>
            <w:pPr>
              <w:spacing w:after="20"/>
              <w:ind w:left="20"/>
              <w:jc w:val="both"/>
            </w:pPr>
            <w:r>
              <w:rPr>
                <w:rFonts w:ascii="Times New Roman"/>
                <w:b w:val="false"/>
                <w:i w:val="false"/>
                <w:color w:val="000000"/>
                <w:sz w:val="20"/>
              </w:rPr>
              <w:t>
7. Операцияға арналған, стерильді ақжайма, өлшемі 100*80см.</w:t>
            </w:r>
          </w:p>
          <w:p>
            <w:pPr>
              <w:spacing w:after="20"/>
              <w:ind w:left="20"/>
              <w:jc w:val="both"/>
            </w:pPr>
            <w:r>
              <w:rPr>
                <w:rFonts w:ascii="Times New Roman"/>
                <w:b w:val="false"/>
                <w:i w:val="false"/>
                <w:color w:val="000000"/>
                <w:sz w:val="20"/>
              </w:rPr>
              <w:t>
8. Адгезиялық жиегі бар стерильді ақжайма, өлшемі 90*80см, саны - 2 дана</w:t>
            </w:r>
          </w:p>
          <w:p>
            <w:pPr>
              <w:spacing w:after="20"/>
              <w:ind w:left="20"/>
              <w:jc w:val="both"/>
            </w:pPr>
            <w:r>
              <w:rPr>
                <w:rFonts w:ascii="Times New Roman"/>
                <w:b w:val="false"/>
                <w:i w:val="false"/>
                <w:color w:val="000000"/>
                <w:sz w:val="20"/>
              </w:rPr>
              <w:t>
9. Периниальді жабыны, ойығы бар стерильді ақжайма, өлшемі 230*180см.</w:t>
            </w:r>
          </w:p>
          <w:p>
            <w:pPr>
              <w:spacing w:after="20"/>
              <w:ind w:left="20"/>
              <w:jc w:val="both"/>
            </w:pPr>
            <w:r>
              <w:rPr>
                <w:rFonts w:ascii="Times New Roman"/>
                <w:b w:val="false"/>
                <w:i w:val="false"/>
                <w:color w:val="000000"/>
                <w:sz w:val="20"/>
              </w:rPr>
              <w:t>
10. Торакальді тесігі және жинақтағыш қалтасы бар стерильді ақжайма, өлшемі 330*300/200см.</w:t>
            </w:r>
          </w:p>
          <w:p>
            <w:pPr>
              <w:spacing w:after="20"/>
              <w:ind w:left="20"/>
              <w:jc w:val="both"/>
            </w:pPr>
            <w:r>
              <w:rPr>
                <w:rFonts w:ascii="Times New Roman"/>
                <w:b w:val="false"/>
                <w:i w:val="false"/>
                <w:color w:val="000000"/>
                <w:sz w:val="20"/>
              </w:rPr>
              <w:t>
11. Операцияға арналған 28*32 см тесігі, қалтасы, шығарғыш тесігі, инцизиондық үлбірі бар стерильді 250*160см ақжайма.</w:t>
            </w:r>
          </w:p>
          <w:p>
            <w:pPr>
              <w:spacing w:after="20"/>
              <w:ind w:left="20"/>
              <w:jc w:val="both"/>
            </w:pPr>
            <w:r>
              <w:rPr>
                <w:rFonts w:ascii="Times New Roman"/>
                <w:b w:val="false"/>
                <w:i w:val="false"/>
                <w:color w:val="000000"/>
                <w:sz w:val="20"/>
              </w:rPr>
              <w:t>
12. Ойығы бар стерильді ақжайма, өлшемі 250*180см.</w:t>
            </w:r>
          </w:p>
          <w:p>
            <w:pPr>
              <w:spacing w:after="20"/>
              <w:ind w:left="20"/>
              <w:jc w:val="both"/>
            </w:pPr>
            <w:r>
              <w:rPr>
                <w:rFonts w:ascii="Times New Roman"/>
                <w:b w:val="false"/>
                <w:i w:val="false"/>
                <w:color w:val="000000"/>
                <w:sz w:val="20"/>
              </w:rPr>
              <w:t>
13. Лапароскопияға арналған тесігі бар стерильді, өлшемі 32*28см, инцизиондық үлбірі, жапсырмасы (қалталары) бар, өлшемі 280*180см ақжайма.</w:t>
            </w:r>
          </w:p>
          <w:p>
            <w:pPr>
              <w:spacing w:after="20"/>
              <w:ind w:left="20"/>
              <w:jc w:val="both"/>
            </w:pPr>
            <w:r>
              <w:rPr>
                <w:rFonts w:ascii="Times New Roman"/>
                <w:b w:val="false"/>
                <w:i w:val="false"/>
                <w:color w:val="000000"/>
                <w:sz w:val="20"/>
              </w:rPr>
              <w:t>
14. Ангиографияға арналған 2 тесікті стерильді ақжайма, өлшемі 300*180см.</w:t>
            </w:r>
          </w:p>
          <w:p>
            <w:pPr>
              <w:spacing w:after="20"/>
              <w:ind w:left="20"/>
              <w:jc w:val="both"/>
            </w:pPr>
            <w:r>
              <w:rPr>
                <w:rFonts w:ascii="Times New Roman"/>
                <w:b w:val="false"/>
                <w:i w:val="false"/>
                <w:color w:val="000000"/>
                <w:sz w:val="20"/>
              </w:rPr>
              <w:t>
15. Сіңіргіш диаметрі 7,5см тесігі, адгезиялық қабаты, қалтасы және бекемдегіші бар стерильді ақжайма, өлшемі 120*120см.</w:t>
            </w:r>
          </w:p>
          <w:p>
            <w:pPr>
              <w:spacing w:after="20"/>
              <w:ind w:left="20"/>
              <w:jc w:val="both"/>
            </w:pPr>
            <w:r>
              <w:rPr>
                <w:rFonts w:ascii="Times New Roman"/>
                <w:b w:val="false"/>
                <w:i w:val="false"/>
                <w:color w:val="000000"/>
                <w:sz w:val="20"/>
              </w:rPr>
              <w:t>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w:t>
            </w:r>
          </w:p>
          <w:p>
            <w:pPr>
              <w:spacing w:after="20"/>
              <w:ind w:left="20"/>
              <w:jc w:val="both"/>
            </w:pPr>
            <w:r>
              <w:rPr>
                <w:rFonts w:ascii="Times New Roman"/>
                <w:b w:val="false"/>
                <w:i w:val="false"/>
                <w:color w:val="000000"/>
                <w:sz w:val="20"/>
              </w:rPr>
              <w:t>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70*80см ойығы бар стерильді 180*250см ақжайма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70*80см ойығы бар стерильді 180*250см ақжайма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w:t>
            </w:r>
          </w:p>
          <w:p>
            <w:pPr>
              <w:spacing w:after="20"/>
              <w:ind w:left="20"/>
              <w:jc w:val="both"/>
            </w:pPr>
            <w:r>
              <w:rPr>
                <w:rFonts w:ascii="Times New Roman"/>
                <w:b w:val="false"/>
                <w:i w:val="false"/>
                <w:color w:val="000000"/>
                <w:sz w:val="20"/>
              </w:rPr>
              <w:t>
Дайындау материалы:</w:t>
            </w:r>
          </w:p>
          <w:p>
            <w:pPr>
              <w:spacing w:after="20"/>
              <w:ind w:left="20"/>
              <w:jc w:val="both"/>
            </w:pPr>
            <w:r>
              <w:rPr>
                <w:rFonts w:ascii="Times New Roman"/>
                <w:b w:val="false"/>
                <w:i w:val="false"/>
                <w:color w:val="000000"/>
                <w:sz w:val="20"/>
              </w:rPr>
              <w:t>
Контейнерлер полипропиленнен жасалған (PP);</w:t>
            </w:r>
          </w:p>
          <w:p>
            <w:pPr>
              <w:spacing w:after="20"/>
              <w:ind w:left="20"/>
              <w:jc w:val="both"/>
            </w:pPr>
            <w:r>
              <w:rPr>
                <w:rFonts w:ascii="Times New Roman"/>
                <w:b w:val="false"/>
                <w:i w:val="false"/>
                <w:color w:val="000000"/>
                <w:sz w:val="20"/>
              </w:rPr>
              <w:t>
Қасықтар мен қақпақтар тығыздығы жоғары полиэтилен түйіршіктерінен (HDPE) жасалады.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көлемі 125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w:t>
            </w:r>
          </w:p>
          <w:p>
            <w:pPr>
              <w:spacing w:after="20"/>
              <w:ind w:left="20"/>
              <w:jc w:val="both"/>
            </w:pPr>
            <w:r>
              <w:rPr>
                <w:rFonts w:ascii="Times New Roman"/>
                <w:b w:val="false"/>
                <w:i w:val="false"/>
                <w:color w:val="000000"/>
                <w:sz w:val="20"/>
              </w:rPr>
              <w:t>
Дайындау материалы:</w:t>
            </w:r>
          </w:p>
          <w:p>
            <w:pPr>
              <w:spacing w:after="20"/>
              <w:ind w:left="20"/>
              <w:jc w:val="both"/>
            </w:pPr>
            <w:r>
              <w:rPr>
                <w:rFonts w:ascii="Times New Roman"/>
                <w:b w:val="false"/>
                <w:i w:val="false"/>
                <w:color w:val="000000"/>
                <w:sz w:val="20"/>
              </w:rPr>
              <w:t>
Контейнерлер полипропилен түйіршіктерінен жасалған (PP);</w:t>
            </w:r>
          </w:p>
          <w:p>
            <w:pPr>
              <w:spacing w:after="20"/>
              <w:ind w:left="20"/>
              <w:jc w:val="both"/>
            </w:pPr>
            <w:r>
              <w:rPr>
                <w:rFonts w:ascii="Times New Roman"/>
                <w:b w:val="false"/>
                <w:i w:val="false"/>
                <w:color w:val="000000"/>
                <w:sz w:val="20"/>
              </w:rPr>
              <w:t>
Қасықтар мен қақпақтар тығыздығы жоғары полиэтилен түйіршіктерінен (HDPE) жасалады.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көлемі 125 мл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80х80мм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бахилалары, ауд. 70 г/м кв – 1 жұп.</w:t>
            </w:r>
          </w:p>
          <w:p>
            <w:pPr>
              <w:spacing w:after="20"/>
              <w:ind w:left="20"/>
              <w:jc w:val="both"/>
            </w:pPr>
            <w:r>
              <w:rPr>
                <w:rFonts w:ascii="Times New Roman"/>
                <w:b w:val="false"/>
                <w:i w:val="false"/>
                <w:color w:val="000000"/>
                <w:sz w:val="20"/>
              </w:rPr>
              <w:t>
Cерпімді резіңкемен жабдықталған. Биіктігі 50 см.</w:t>
            </w:r>
          </w:p>
          <w:p>
            <w:pPr>
              <w:spacing w:after="20"/>
              <w:ind w:left="20"/>
              <w:jc w:val="both"/>
            </w:pPr>
            <w:r>
              <w:rPr>
                <w:rFonts w:ascii="Times New Roman"/>
                <w:b w:val="false"/>
                <w:i w:val="false"/>
                <w:color w:val="000000"/>
                <w:sz w:val="20"/>
              </w:rPr>
              <w:t>
Дайындау материалы: тоқылмаған материал. Сыртқы қабаты ламинацияланған, антистатикалық, химиялық және биологиялық сұйықтықтарға тұрақты. Ішкі қабаты ауа өткізгіш, гипоаллергенді, ылғал сіңіргіш. Созылу мен жыртылуға төзімді. Су және жарық өткізбейтін қасиеті бар. Құрамында латекс жоқ.</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 20мл, инесімен, өлшемі 21Gx1 1/2”(0.8х38мм)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глюкоза концентрациясын анықтауға арналған тест -жолақтары, кодталған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ABK Care Multi капиллярлық қандағы глюкоза, холестерин және триглицеридтер концентрациясының Экспресс-анализаторымен бірге қолданылады Пайдаланатын үлгі: Жаңа алынған капиллярлық қан. Ең аз көлемі 1 мкл Гематокрит диапазоны 35-50% Өлшеу диапазоны 100-600 мг/дл (0,6-33,3 ммоль/л) Сезімталдык: Ең аз өлшенетін көлемі – 130 мг/дл Дәлдігі: Плазма гексокиназасын қолдану негізінде референттік әдіспен салыстырғанда жүйенің орташа қателігі &lt; 10% құрайды; Репродуктивтілік қайталану: орташа қате &lt; 5%; орташа вариация коэффициенті = 3,8% Репродуктивтілік: орташа қате &lt; 5%; орташа вариация коэффициенті = 3,5% орташа оқу уақыты 5 сек. Сынақ жолағын пайдалану үшін температура диапазоны +10С-тен +40С-дейін .Сақтау мерзімі бірінші ашқаннан кейін 90 күн жарамдылық мерзімі 24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АВК Care Multi капиллярлық қандағы глюкоза концентрациясын анықтауға арналған тест - жолақтары №50, кодталған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жалпы холестерин концентрациясын анықтауға арналған тест-жолақтары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 диагностикалық зертханаларда капиллярлық қандағы жалпы холестериннің концентрациясын өлшеуге, өзін-өзі бақылауға арналған. ABK Care Multi капиллярлық қандағы глюкоза, холестерин және триглицеридтердің концентрациясын Экспресс-анализатормен бірге қолданылады. Пайдаланылған үлгі: жаңа капиллярлық қан. 35-50% диапазонындағы Гематокрит өлшеу диапазоны 130-400 мг/дл (3,3-10,3 ммоль/л) Сезімталдық: минималды өлшенетін көлем: 130 мг/дл дәлдік: референттік әдіспен салыстырғанда жүйенің орташа қателігі CHOP-PAP &lt; 10%; Жаңартылу Қайталану: орташа қате &lt; 5%; орташа вариация коэффициенті = 2,14% Жаңартылу орташа қате &lt; 5%; орташа вариация коэффициенті = 3,95% орташа оқу уақыты шамамен 30 секТест-жолағын пайдалану үшін температура диапазоны 10-40С. Сақтау мерзімі бірінші ашқаннан кейін 90 күн Жарамдылық мерзімі 24 ай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жалпы холестерин концентрациясын анықтауға арналған тест-жолақтары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триглицеридтер концентрациясын анықтауға арналған тест-жолақтары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триглицеридтердің концентрациясын өлшеуге, өзін-өзі бақылауға арналған. ABK Care Multi капиллярлық қандағы глюкоза, холестерин және триглицеридтердің концентрациясын Экспресс-анализатормен бірге қолданылады. Пайдаланылған үлгі: жаңа капиллярлық қан. 35-50% диапазонындағы Гематокрит өлшеу диапазоны 50-500 мг / дл (0,56-5,6 ммоль/л) сезімталдық: минималды өлшенетін көлем: 50 мг/дл дәлдік: GPO референттік әдісімен салыстырғанда жүйенің орташа қателігі &lt; 10%; Жаңартылуы қайталану: орташа қате &lt; 5%; орташа вариация коэффициенті = 4,66% Жаңартылуы: орташа қате &lt; 5%; орташа вариация коэффициенті = 4,62% орташа оқу уақыты шамамен 30 сек 10-40 сынақ жолағын пайдалану үшін температура диапазоны. Сақтау мерзімі бірінші ашқаннан кейін 90 күн жарамдылық мерзімі 24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триглицеридтер концентрациясын анықтауға арналған тест-жолақтары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15 430,50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AT Care тест-жолақтары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глюкозаның концентрациясын өлшеуге, өзін-өзі бақылауға арналған. Ол глюкоза концентрациясының экспресс-анализаторымен, АТ Care капиллярлық қанымен бірге қолданылады. Пайдаланылған үлгі: жаңа алынған капиллярлық қан. Ең аз көлемі 1 мкл Гематокрит мына диапазонда: 35-50% Өлшеу диапазоны: 20-600 мг/дл (1,1-33,3 ммоль/л) Сезімталдық Ең аз өлшенетін көлем: 130 мг/дл Дәлдік Плазмамен гексокиназаа пайдалану негізінде референттік әдіспен салыстырғанда жүйенің орташа қателігі &lt; 10%; Жаңартылуы Қайталану: орташа ауытқу &lt; 5%; орташа вариация коэффициенті = 3,8%. Жаңартылуы: орташа ауытқуы &lt;5%; орташа вариация коэффициенті = 3,5% орташа оқу уақыты 5 секунд Тест жолағын пайдалану үшін температура диапазоны 10-40 °С. Сақтау мерзімі: бірінші ашылғаннан кейін 90 күн. Жарамдылық мерзімі 24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AT Care тест-жолақтары №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Shyrai A1C гликирленген гемоглобин Анализаторындағы Гликирленген гемоглобинді анықтауға арналған Shyrai A1c HbA1c тесті сынағы-адамның бүкіл қанындағы гликирленген гемоглобинді (HbA1c) сандық анықтауға арналған. Тек медицина мамандары ғана қолдана алады. Өлшеу диапазоны: 4.0 ~ 15.0% (20 ~ 140 ммоль / моль) Сипаттама: бір тест өткізуге қажетті барлық нәрсемен қамтылған. Біріктірілген сынама алу құрылғысында капиллярлық түтік бар, оны үлгі материалдарымен толтыру керек, ал реакция контейнерінде оптикалық тығыздықты өлшеу үшін оптикалық оқу орны бар. Құрамы Компонент Саны / тест Протеаза 320 бірлік Пероксидаза (желкек) 2 бірлік Фруктозиламин қышқылды оксидаза 0,8 бірлік Хромоген 0,002 мг Буферлік ерітінді, беттік-белсенді заттар, толтырғыштар мен консерванттар 39,2 мг Жиынтық қаптама 1, 10 немесе 25 сынақ HbA1c 1 х Парақ-лайнер. Науқас үшін ақпарат. Сақтау және пайдалану шарттары 1. Сақтау температурасы +2 °C ~ +8 °C. сынақты қаптамада көрсетілген жарамдылық мерзімі аяқталғанға дейін, тоңазытқышта +2 °C ~ +8 °C температурада сақтауға болады. 2. Сынақтың қолданар алдындағы жұмыс температурасы +18 °C ~ +32 °C. Жарамдылық мерзімі-өндірілген күннен бастап 12 ай (ораманы және штрих-кодты қараңыз) Жиынтық қаптаманы ашқаннан кейінгі сақтау мерзімі (№1, №10 және №25) – 2 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 қаптамада №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4 153,80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Құрамында спирті бар инъекцияға дейін және одан кейін теріні өңдеуге арналған спирттік сүрткі, өлшемдері: 60х100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Құрамында спирті бар инъекцияға дейін және одан кейін теріні өңдеуге арналған спирттік сүрткі, өлшемдері: 60х100 мм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