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5261" w14:textId="02c5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2024 жылғы 8 қарашадағы № 18/1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облысының 2024 – 2026 жылдарға арналған облыстық бюджетін бекіту туралы" 2023 жылғы 15 желтоқсандағы № 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облысының 2024 – 2026 жылдарға арналған облыстық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450 079 564,1 мың теңге:</w:t>
      </w:r>
    </w:p>
    <w:bookmarkEnd w:id="3"/>
    <w:bookmarkStart w:name="z9" w:id="4"/>
    <w:p>
      <w:pPr>
        <w:spacing w:after="0"/>
        <w:ind w:left="0"/>
        <w:jc w:val="both"/>
      </w:pPr>
      <w:r>
        <w:rPr>
          <w:rFonts w:ascii="Times New Roman"/>
          <w:b w:val="false"/>
          <w:i w:val="false"/>
          <w:color w:val="000000"/>
          <w:sz w:val="28"/>
        </w:rPr>
        <w:t>
      салықтық түсімдер – 68 098 257,6 мың теңге;</w:t>
      </w:r>
    </w:p>
    <w:bookmarkEnd w:id="4"/>
    <w:bookmarkStart w:name="z10" w:id="5"/>
    <w:p>
      <w:pPr>
        <w:spacing w:after="0"/>
        <w:ind w:left="0"/>
        <w:jc w:val="both"/>
      </w:pPr>
      <w:r>
        <w:rPr>
          <w:rFonts w:ascii="Times New Roman"/>
          <w:b w:val="false"/>
          <w:i w:val="false"/>
          <w:color w:val="000000"/>
          <w:sz w:val="28"/>
        </w:rPr>
        <w:t>
      салықтық емес түсімдер – 4 866 917,8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39 085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377 075 303,7 мың теңге; </w:t>
      </w:r>
    </w:p>
    <w:bookmarkEnd w:id="7"/>
    <w:bookmarkStart w:name="z13" w:id="8"/>
    <w:p>
      <w:pPr>
        <w:spacing w:after="0"/>
        <w:ind w:left="0"/>
        <w:jc w:val="both"/>
      </w:pPr>
      <w:r>
        <w:rPr>
          <w:rFonts w:ascii="Times New Roman"/>
          <w:b w:val="false"/>
          <w:i w:val="false"/>
          <w:color w:val="000000"/>
          <w:sz w:val="28"/>
        </w:rPr>
        <w:t>
      2) шығындар – 467 420 157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7 350 596,3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21 591 074,8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14 240 478,5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-1 026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1 026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-24 690 163,2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24 690 163,2 мың теңге:</w:t>
      </w:r>
    </w:p>
    <w:bookmarkEnd w:id="16"/>
    <w:bookmarkStart w:name="z22" w:id="17"/>
    <w:p>
      <w:pPr>
        <w:spacing w:after="0"/>
        <w:ind w:left="0"/>
        <w:jc w:val="both"/>
      </w:pPr>
      <w:r>
        <w:rPr>
          <w:rFonts w:ascii="Times New Roman"/>
          <w:b w:val="false"/>
          <w:i w:val="false"/>
          <w:color w:val="000000"/>
          <w:sz w:val="28"/>
        </w:rPr>
        <w:t>
      қарыздар түсімі – 15 631 545 мың теңге;</w:t>
      </w:r>
    </w:p>
    <w:bookmarkEnd w:id="17"/>
    <w:bookmarkStart w:name="z23" w:id="18"/>
    <w:p>
      <w:pPr>
        <w:spacing w:after="0"/>
        <w:ind w:left="0"/>
        <w:jc w:val="both"/>
      </w:pPr>
      <w:r>
        <w:rPr>
          <w:rFonts w:ascii="Times New Roman"/>
          <w:b w:val="false"/>
          <w:i w:val="false"/>
          <w:color w:val="000000"/>
          <w:sz w:val="28"/>
        </w:rPr>
        <w:t>
      қарыздарды өтеу – 11 489 901,8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20 548 520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1-қосымша</w:t>
            </w:r>
          </w:p>
        </w:tc>
      </w:tr>
    </w:tbl>
    <w:bookmarkStart w:name="z36" w:id="22"/>
    <w:p>
      <w:pPr>
        <w:spacing w:after="0"/>
        <w:ind w:left="0"/>
        <w:jc w:val="left"/>
      </w:pPr>
      <w:r>
        <w:rPr>
          <w:rFonts w:ascii="Times New Roman"/>
          <w:b/>
          <w:i w:val="false"/>
          <w:color w:val="000000"/>
        </w:rPr>
        <w:t xml:space="preserve"> 2024 жылға арналған Солтүстiк Қазақстан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450 079 564,1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68 098 257,6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50 467 166,9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39 374 844,9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4 866 917,8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377 075 303,7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20 380 027,7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20 380 027,7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356 695 276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356 695 276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467 420 157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8 359 360,9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4 614 629,4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2 567 676,7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12 764 156,7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11 936 419,9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171 130 761,6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152 352 131,6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4 108 611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10 482 892,2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82 993 179,1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6 309 567,4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11 767 357,5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11 940 412,8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9 936 939,9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17 654 175,2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15 565 850,8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w:t>
            </w:r>
          </w:p>
          <w:bookmarkEnd w:id="25"/>
          <w:p>
            <w:pPr>
              <w:spacing w:after="20"/>
              <w:ind w:left="20"/>
              <w:jc w:val="both"/>
            </w:pPr>
            <w:r>
              <w:rPr>
                <w:rFonts w:ascii="Times New Roman"/>
                <w:b w:val="false"/>
                <w:i w:val="false"/>
                <w:color w:val="000000"/>
                <w:sz w:val="20"/>
              </w:rPr>
              <w:t>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1 445 233,3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12 624 042,3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15 280 997,7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8 980 692,9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Ауыл, су, орман, балық шаруашылығы, ерекше қорғалатын</w:t>
            </w:r>
          </w:p>
          <w:bookmarkEnd w:id="26"/>
          <w:p>
            <w:pPr>
              <w:spacing w:after="20"/>
              <w:ind w:left="20"/>
              <w:jc w:val="both"/>
            </w:pPr>
            <w:r>
              <w:rPr>
                <w:rFonts w:ascii="Times New Roman"/>
                <w:b w:val="false"/>
                <w:i w:val="false"/>
                <w:color w:val="000000"/>
                <w:sz w:val="20"/>
              </w:rPr>
              <w:t>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70 218 830,3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3 535 958,6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3 917 557,7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61 985 063,8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16 187 555,2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16 051 788,4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47 483 337,2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31 424 273,6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34 217 900,1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3 449 064,3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2 885 555,5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6 073 905,9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Пайдаланылмаған (толық пайдаланылмаған) нысаналы</w:t>
            </w:r>
          </w:p>
          <w:bookmarkEnd w:id="27"/>
          <w:p>
            <w:pPr>
              <w:spacing w:after="20"/>
              <w:ind w:left="20"/>
              <w:jc w:val="both"/>
            </w:pPr>
            <w:r>
              <w:rPr>
                <w:rFonts w:ascii="Times New Roman"/>
                <w:b w:val="false"/>
                <w:i w:val="false"/>
                <w:color w:val="000000"/>
                <w:sz w:val="20"/>
              </w:rPr>
              <w:t>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12 507 400,8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12 063 587,8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8 172 258,8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14 185 249,3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11 489 901,8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11 489 901,8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3 573 513,4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2-қосымша</w:t>
            </w:r>
          </w:p>
        </w:tc>
      </w:tr>
    </w:tbl>
    <w:bookmarkStart w:name="z50" w:id="28"/>
    <w:p>
      <w:pPr>
        <w:spacing w:after="0"/>
        <w:ind w:left="0"/>
        <w:jc w:val="left"/>
      </w:pPr>
      <w:r>
        <w:rPr>
          <w:rFonts w:ascii="Times New Roman"/>
          <w:b/>
          <w:i w:val="false"/>
          <w:color w:val="000000"/>
        </w:rPr>
        <w:t xml:space="preserve"> 2025 жылға арналған Солтүстiк Қазақстан облыстық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399 909 011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63 073 703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336 217 821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336 217 821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398 890 397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159 305 580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3 774 342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91 421 946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18 557 607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w:t>
            </w:r>
          </w:p>
          <w:bookmarkEnd w:id="31"/>
          <w:p>
            <w:pPr>
              <w:spacing w:after="20"/>
              <w:ind w:left="20"/>
              <w:jc w:val="both"/>
            </w:pPr>
            <w:r>
              <w:rPr>
                <w:rFonts w:ascii="Times New Roman"/>
                <w:b w:val="false"/>
                <w:i w:val="false"/>
                <w:color w:val="000000"/>
                <w:sz w:val="20"/>
              </w:rPr>
              <w:t>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Облыстың энергетика және тұрғын үй-коммуналдық</w:t>
            </w:r>
          </w:p>
          <w:bookmarkEnd w:id="32"/>
          <w:p>
            <w:pPr>
              <w:spacing w:after="20"/>
              <w:ind w:left="20"/>
              <w:jc w:val="both"/>
            </w:pPr>
            <w:r>
              <w:rPr>
                <w:rFonts w:ascii="Times New Roman"/>
                <w:b w:val="false"/>
                <w:i w:val="false"/>
                <w:color w:val="000000"/>
                <w:sz w:val="20"/>
              </w:rPr>
              <w:t>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60 810 302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w:t>
            </w:r>
          </w:p>
          <w:bookmarkEnd w:id="33"/>
          <w:p>
            <w:pPr>
              <w:spacing w:after="20"/>
              <w:ind w:left="20"/>
              <w:jc w:val="both"/>
            </w:pPr>
            <w:r>
              <w:rPr>
                <w:rFonts w:ascii="Times New Roman"/>
                <w:b w:val="false"/>
                <w:i w:val="false"/>
                <w:color w:val="000000"/>
                <w:sz w:val="20"/>
              </w:rPr>
              <w:t>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w:t>
            </w:r>
          </w:p>
          <w:bookmarkEnd w:id="34"/>
          <w:p>
            <w:pPr>
              <w:spacing w:after="20"/>
              <w:ind w:left="20"/>
              <w:jc w:val="both"/>
            </w:pPr>
            <w:r>
              <w:rPr>
                <w:rFonts w:ascii="Times New Roman"/>
                <w:b w:val="false"/>
                <w:i w:val="false"/>
                <w:color w:val="000000"/>
                <w:sz w:val="20"/>
              </w:rPr>
              <w:t>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69 880 990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4 689 511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3-қосымша</w:t>
            </w:r>
          </w:p>
        </w:tc>
      </w:tr>
    </w:tbl>
    <w:bookmarkStart w:name="z65" w:id="35"/>
    <w:p>
      <w:pPr>
        <w:spacing w:after="0"/>
        <w:ind w:left="0"/>
        <w:jc w:val="left"/>
      </w:pPr>
      <w:r>
        <w:rPr>
          <w:rFonts w:ascii="Times New Roman"/>
          <w:b/>
          <w:i w:val="false"/>
          <w:color w:val="000000"/>
        </w:rPr>
        <w:t xml:space="preserve"> 2026 жылға арналған Солтүстiк Қазақстан облыстық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414 854 886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66 227 384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48 068 394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347 985 445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414 010 926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8"/>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w:t>
            </w:r>
          </w:p>
          <w:bookmarkEnd w:id="38"/>
          <w:p>
            <w:pPr>
              <w:spacing w:after="20"/>
              <w:ind w:left="20"/>
              <w:jc w:val="both"/>
            </w:pP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11 441 379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11 435 184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153 399 232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91 782 502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68 718 982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17 986 797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86 718 639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79 969 412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7 656 202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5-қосымша</w:t>
            </w:r>
          </w:p>
        </w:tc>
      </w:tr>
    </w:tbl>
    <w:bookmarkStart w:name="z77" w:id="39"/>
    <w:p>
      <w:pPr>
        <w:spacing w:after="0"/>
        <w:ind w:left="0"/>
        <w:jc w:val="left"/>
      </w:pPr>
      <w:r>
        <w:rPr>
          <w:rFonts w:ascii="Times New Roman"/>
          <w:b/>
          <w:i w:val="false"/>
          <w:color w:val="000000"/>
        </w:rPr>
        <w:t xml:space="preserve">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2024 жылға арналған облыстық бюджеттің шығысы</w:t>
      </w:r>
    </w:p>
    <w:bookmarkEnd w:id="39"/>
    <w:bookmarkStart w:name="z78" w:id="40"/>
    <w:p>
      <w:pPr>
        <w:spacing w:after="0"/>
        <w:ind w:left="0"/>
        <w:jc w:val="both"/>
      </w:pPr>
      <w:r>
        <w:rPr>
          <w:rFonts w:ascii="Times New Roman"/>
          <w:b w:val="false"/>
          <w:i w:val="false"/>
          <w:color w:val="000000"/>
          <w:sz w:val="28"/>
        </w:rPr>
        <w:t>
      Кірістер: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20 754 415</w:t>
            </w:r>
          </w:p>
        </w:tc>
      </w:tr>
    </w:tbl>
    <w:bookmarkStart w:name="z79" w:id="41"/>
    <w:p>
      <w:pPr>
        <w:spacing w:after="0"/>
        <w:ind w:left="0"/>
        <w:jc w:val="both"/>
      </w:pPr>
      <w:r>
        <w:rPr>
          <w:rFonts w:ascii="Times New Roman"/>
          <w:b w:val="false"/>
          <w:i w:val="false"/>
          <w:color w:val="000000"/>
          <w:sz w:val="28"/>
        </w:rPr>
        <w:t>
      Шығыстар:</w:t>
      </w:r>
    </w:p>
    <w:bookmarkEnd w:id="41"/>
    <w:bookmarkStart w:name="z80" w:id="42"/>
    <w:p>
      <w:pPr>
        <w:spacing w:after="0"/>
        <w:ind w:left="0"/>
        <w:jc w:val="both"/>
      </w:pPr>
      <w:r>
        <w:rPr>
          <w:rFonts w:ascii="Times New Roman"/>
          <w:b w:val="false"/>
          <w:i w:val="false"/>
          <w:color w:val="000000"/>
          <w:sz w:val="28"/>
        </w:rPr>
        <w:t>
      1. Жергілікті бюджет қаражаты есебінен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19 124 132,6</w:t>
            </w:r>
          </w:p>
        </w:tc>
      </w:tr>
    </w:tbl>
    <w:bookmarkStart w:name="z81" w:id="43"/>
    <w:p>
      <w:pPr>
        <w:spacing w:after="0"/>
        <w:ind w:left="0"/>
        <w:jc w:val="both"/>
      </w:pPr>
      <w:r>
        <w:rPr>
          <w:rFonts w:ascii="Times New Roman"/>
          <w:b w:val="false"/>
          <w:i w:val="false"/>
          <w:color w:val="000000"/>
          <w:sz w:val="28"/>
        </w:rPr>
        <w:t>
      2. Ішкі қарыздар есебінен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