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316d1" w14:textId="a131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"Карантиндік режимді енгізе отырып, карантинді аймақты белгілеу туралы" Солтүстік Қазақстан облысы әкімдігінің 2020 жылғы 29 сәуірдегі № 100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2024 жылғы 29 мамырдағы № 145 қаулысы</w:t>
      </w:r>
    </w:p>
    <w:p>
      <w:pPr>
        <w:spacing w:after="0"/>
        <w:ind w:left="0"/>
        <w:jc w:val="both"/>
      </w:pPr>
      <w:bookmarkStart w:name="z4" w:id="0"/>
      <w:r>
        <w:rPr>
          <w:rFonts w:ascii="Times New Roman"/>
          <w:b w:val="false"/>
          <w:i w:val="false"/>
          <w:color w:val="000000"/>
          <w:sz w:val="28"/>
        </w:rPr>
        <w:t>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"Карантиндік режимді енгізе отырып, карантинді аймақты белгілеу туралы" Солтүстік Қазақстан облысы әкімдігінің 2020 жылғы 29 сәуірдегі № 100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6284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ауыл шаруашылығы және жер қатынастары басқармасы" коммуналдық мемлекеттік мекемесі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қосу үшін жолдауды;</w:t>
      </w:r>
    </w:p>
    <w:bookmarkEnd w:id="4"/>
    <w:bookmarkStart w:name="z9" w:id="5"/>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"29"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100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8"/>
    <w:p>
      <w:pPr>
        <w:spacing w:after="0"/>
        <w:ind w:left="0"/>
        <w:jc w:val="left"/>
      </w:pPr>
      <w:r>
        <w:rPr>
          <w:rFonts w:ascii="Times New Roman"/>
          <w:b/>
          <w:i w:val="false"/>
          <w:color w:val="000000"/>
        </w:rPr>
        <w:t xml:space="preserve"> Карантиндік режимді енгізе отырып, жатаған укекіре бойынша карантинді аймақ белгіленетін шаруашылық жүргізуші субъектілер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Залалданған аудан,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жататын аудан, гектар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Дән"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"Исагали"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"ӘДЕМІ - АСТЫҚ"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"Данияров"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"Дауыт-Астық"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"Буланбай"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Қайрат"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"Бекзат-1"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"Нугман"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"Егемендік-2017"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"Богенбай"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Жер"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"Нұр-ҚААД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"Ансар"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"Ак-Ниет-Агро және 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 JER AGRO"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"Данияров"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"Нұр-ҚААД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"Еркем"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 қарапайым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"Светлана"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"Раздолье"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"Дементра"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"Зайда"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"Светлый путь"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"Мұсабаев"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"Феникс 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 ауылының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"НТС-Агро"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"Астык"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"Светлана"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"Амира"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"Казахавтодор"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"Айнұр-2030"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"Турнова"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"Медний"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жай Зерно"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Сев"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"Святодуховка-Агро"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"Казахавтодор"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"Бейсембаев"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"Северянка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"RICH NOMAD NORD"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Мамлютская"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"Целинное-2004"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"КУЖЕН"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"АгроМир"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"Агро-Есіл"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"Агро-Ломоносовка"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"Ишим-Агро"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"Янтарь-98"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"Нежинка-Ерке"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"Буденное-СК"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"Астық-Привольный"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"Самир"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"Мурагер" фермерлік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"Юрий және К-2005"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"Береке-Брилевка"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"Возвышенка-СК"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"Целинный-2001"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"АстыкМол"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"Атамекен-Агро-Целинный"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INVEST AGRO"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ГАРШИНО"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"Корель"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"Фраш В.В"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"АЗКО"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"Жигер-Кокше"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"Баис"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"Балдиков Кошан"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"Тахтаброд-ТМ"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"Verum Agro SKO"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"КазСтройТрейд"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"Племзавод Алабота"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"СТЮ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"Нұрмахан"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"Jana- Dauir" жеке кәсіпкерлік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қоғамының "Ақмола магистральдық желі бөлімшесі"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көлік жүйесі"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"Альмира"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"Гильмизянов"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 дала (жаңа ошақ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және К" қарапайым серіктестік нысандағы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"Родник-2"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"Штыма В.И. және К"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"Ерназ-Агро СК"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"Сағат-СК"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"Райт-А.А."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"Целина Астык"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"Сағат-СК"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Амангельды-Каратерек автожолы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"Жолдасбай-Агро"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"Ибраһим-Агро"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"Кзылту-Агро"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және К" қарапайым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және К"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"Кзылту Астык"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"Жолдасбай-Агро"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"Unite-Инвест"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Кишкенекол - Телжан автожолы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"Кзылту Астык"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"Unite-Инвест"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 Кзылту-Нан"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Экокорм"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"Сағындықов"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"Олжа-Атамекен"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"Aksay Kz"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Логистикс"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Логистикс"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Логистикс"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Логистикс"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Логистикс"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"Пармен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"Ботагоз"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Логистикс"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"Дюсеке Жер"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акын АГРО-2020"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139665,12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