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5df6" w14:textId="4205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2025 – 2027 жылдарға арналған облыстық бюджетін бекіту туралы</w:t>
      </w:r>
    </w:p>
    <w:p>
      <w:pPr>
        <w:spacing w:after="0"/>
        <w:ind w:left="0"/>
        <w:jc w:val="both"/>
      </w:pPr>
      <w:r>
        <w:rPr>
          <w:rFonts w:ascii="Times New Roman"/>
          <w:b w:val="false"/>
          <w:i w:val="false"/>
          <w:color w:val="000000"/>
          <w:sz w:val="28"/>
        </w:rPr>
        <w:t>Солтүстік Қазақстан облыстық мәслихатының 2024 жылғы 12 желтоқсандағы № 20/1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облысының 2025 – 2027 жылдарға арналған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456 783 824 мың теңге:</w:t>
      </w:r>
    </w:p>
    <w:bookmarkEnd w:id="3"/>
    <w:bookmarkStart w:name="z8" w:id="4"/>
    <w:p>
      <w:pPr>
        <w:spacing w:after="0"/>
        <w:ind w:left="0"/>
        <w:jc w:val="both"/>
      </w:pPr>
      <w:r>
        <w:rPr>
          <w:rFonts w:ascii="Times New Roman"/>
          <w:b w:val="false"/>
          <w:i w:val="false"/>
          <w:color w:val="000000"/>
          <w:sz w:val="28"/>
        </w:rPr>
        <w:t>
      салықтық түсімдер – 64 092 709 мың теңге;</w:t>
      </w:r>
    </w:p>
    <w:bookmarkEnd w:id="4"/>
    <w:bookmarkStart w:name="z9" w:id="5"/>
    <w:p>
      <w:pPr>
        <w:spacing w:after="0"/>
        <w:ind w:left="0"/>
        <w:jc w:val="both"/>
      </w:pPr>
      <w:r>
        <w:rPr>
          <w:rFonts w:ascii="Times New Roman"/>
          <w:b w:val="false"/>
          <w:i w:val="false"/>
          <w:color w:val="000000"/>
          <w:sz w:val="28"/>
        </w:rPr>
        <w:t>
      салықтық емес түсімдер – 1 669 952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33 287 мың теңге;</w:t>
      </w:r>
    </w:p>
    <w:bookmarkEnd w:id="6"/>
    <w:bookmarkStart w:name="z11" w:id="7"/>
    <w:p>
      <w:pPr>
        <w:spacing w:after="0"/>
        <w:ind w:left="0"/>
        <w:jc w:val="both"/>
      </w:pPr>
      <w:r>
        <w:rPr>
          <w:rFonts w:ascii="Times New Roman"/>
          <w:b w:val="false"/>
          <w:i w:val="false"/>
          <w:color w:val="000000"/>
          <w:sz w:val="28"/>
        </w:rPr>
        <w:t xml:space="preserve">
      трансферттер түсімі – 390 987 876 мың теңге; </w:t>
      </w:r>
    </w:p>
    <w:bookmarkEnd w:id="7"/>
    <w:bookmarkStart w:name="z12" w:id="8"/>
    <w:p>
      <w:pPr>
        <w:spacing w:after="0"/>
        <w:ind w:left="0"/>
        <w:jc w:val="both"/>
      </w:pPr>
      <w:r>
        <w:rPr>
          <w:rFonts w:ascii="Times New Roman"/>
          <w:b w:val="false"/>
          <w:i w:val="false"/>
          <w:color w:val="000000"/>
          <w:sz w:val="28"/>
        </w:rPr>
        <w:t xml:space="preserve">
      2) шығындар – 455 302 699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12 734 112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22 138 985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9 404 873 мың теңге;</w:t>
      </w:r>
    </w:p>
    <w:bookmarkEnd w:id="11"/>
    <w:bookmarkStart w:name="z16" w:id="12"/>
    <w:p>
      <w:pPr>
        <w:spacing w:after="0"/>
        <w:ind w:left="0"/>
        <w:jc w:val="both"/>
      </w:pPr>
      <w:r>
        <w:rPr>
          <w:rFonts w:ascii="Times New Roman"/>
          <w:b w:val="false"/>
          <w:i w:val="false"/>
          <w:color w:val="000000"/>
          <w:sz w:val="28"/>
        </w:rPr>
        <w:t>
      4) қаржылық активтермен операциялар бойынша сальдо – 0 мың теңге,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-11 252 987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11 252 987 мың теңге:</w:t>
      </w:r>
    </w:p>
    <w:bookmarkEnd w:id="16"/>
    <w:bookmarkStart w:name="z21" w:id="17"/>
    <w:p>
      <w:pPr>
        <w:spacing w:after="0"/>
        <w:ind w:left="0"/>
        <w:jc w:val="both"/>
      </w:pPr>
      <w:r>
        <w:rPr>
          <w:rFonts w:ascii="Times New Roman"/>
          <w:b w:val="false"/>
          <w:i w:val="false"/>
          <w:color w:val="000000"/>
          <w:sz w:val="28"/>
        </w:rPr>
        <w:t>
      қарыздар түсімі – 19 414 190 мың теңге;</w:t>
      </w:r>
    </w:p>
    <w:bookmarkEnd w:id="17"/>
    <w:bookmarkStart w:name="z22" w:id="18"/>
    <w:p>
      <w:pPr>
        <w:spacing w:after="0"/>
        <w:ind w:left="0"/>
        <w:jc w:val="both"/>
      </w:pPr>
      <w:r>
        <w:rPr>
          <w:rFonts w:ascii="Times New Roman"/>
          <w:b w:val="false"/>
          <w:i w:val="false"/>
          <w:color w:val="000000"/>
          <w:sz w:val="28"/>
        </w:rPr>
        <w:t>
      қарыздарды өтеу – 8 161 203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2. 2025 жылға облыстық бюджетке аудандар мен Петропавл қаласының бюджеттерінен түсетін түсімдердің жалпы сомасын бөлу мынадай мөлшерлерде белгіленсін:</w:t>
      </w:r>
    </w:p>
    <w:bookmarkEnd w:id="20"/>
    <w:bookmarkStart w:name="z25" w:id="21"/>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21"/>
    <w:bookmarkStart w:name="z26" w:id="22"/>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22"/>
    <w:bookmarkStart w:name="z27" w:id="2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3"/>
    <w:bookmarkStart w:name="z28" w:id="24"/>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4"/>
    <w:bookmarkStart w:name="z29" w:id="25"/>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25"/>
    <w:bookmarkStart w:name="z30" w:id="26"/>
    <w:p>
      <w:pPr>
        <w:spacing w:after="0"/>
        <w:ind w:left="0"/>
        <w:jc w:val="both"/>
      </w:pPr>
      <w:r>
        <w:rPr>
          <w:rFonts w:ascii="Times New Roman"/>
          <w:b w:val="false"/>
          <w:i w:val="false"/>
          <w:color w:val="000000"/>
          <w:sz w:val="28"/>
        </w:rPr>
        <w:t xml:space="preserve">
      Петропавл қаласы – 100 пайыз; </w:t>
      </w:r>
    </w:p>
    <w:bookmarkEnd w:id="26"/>
    <w:bookmarkStart w:name="z31" w:id="27"/>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bookmarkEnd w:id="27"/>
    <w:bookmarkStart w:name="z32" w:id="28"/>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8"/>
    <w:bookmarkStart w:name="z33" w:id="29"/>
    <w:p>
      <w:pPr>
        <w:spacing w:after="0"/>
        <w:ind w:left="0"/>
        <w:jc w:val="both"/>
      </w:pPr>
      <w:r>
        <w:rPr>
          <w:rFonts w:ascii="Times New Roman"/>
          <w:b w:val="false"/>
          <w:i w:val="false"/>
          <w:color w:val="000000"/>
          <w:sz w:val="28"/>
        </w:rPr>
        <w:t>
      әлеуметтік салық бойынша:</w:t>
      </w:r>
    </w:p>
    <w:bookmarkEnd w:id="29"/>
    <w:bookmarkStart w:name="z34" w:id="30"/>
    <w:p>
      <w:pPr>
        <w:spacing w:after="0"/>
        <w:ind w:left="0"/>
        <w:jc w:val="both"/>
      </w:pPr>
      <w:r>
        <w:rPr>
          <w:rFonts w:ascii="Times New Roman"/>
          <w:b w:val="false"/>
          <w:i w:val="false"/>
          <w:color w:val="000000"/>
          <w:sz w:val="28"/>
        </w:rPr>
        <w:t xml:space="preserve">
      Петропавл қаласы – 100 пайыз; </w:t>
      </w:r>
    </w:p>
    <w:bookmarkEnd w:id="30"/>
    <w:bookmarkStart w:name="z35" w:id="31"/>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bookmarkEnd w:id="31"/>
    <w:bookmarkStart w:name="z36" w:id="32"/>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2"/>
    <w:bookmarkStart w:name="z37" w:id="33"/>
    <w:p>
      <w:pPr>
        <w:spacing w:after="0"/>
        <w:ind w:left="0"/>
        <w:jc w:val="both"/>
      </w:pPr>
      <w:r>
        <w:rPr>
          <w:rFonts w:ascii="Times New Roman"/>
          <w:b w:val="false"/>
          <w:i w:val="false"/>
          <w:color w:val="000000"/>
          <w:sz w:val="28"/>
        </w:rPr>
        <w:t>
      3. 2025 жылға аудандардың, Петропавл қаласының бюджеттеріне салықтан түсетін түсімдердің жалпы сомасын бөлу белгіленсін:</w:t>
      </w:r>
    </w:p>
    <w:bookmarkEnd w:id="33"/>
    <w:bookmarkStart w:name="z38" w:id="34"/>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34"/>
    <w:bookmarkStart w:name="z39" w:id="35"/>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35"/>
    <w:bookmarkStart w:name="z40" w:id="36"/>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36"/>
    <w:bookmarkStart w:name="z41" w:id="37"/>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37"/>
    <w:bookmarkStart w:name="z42" w:id="38"/>
    <w:p>
      <w:pPr>
        <w:spacing w:after="0"/>
        <w:ind w:left="0"/>
        <w:jc w:val="both"/>
      </w:pPr>
      <w:r>
        <w:rPr>
          <w:rFonts w:ascii="Times New Roman"/>
          <w:b w:val="false"/>
          <w:i w:val="false"/>
          <w:color w:val="000000"/>
          <w:sz w:val="28"/>
        </w:rPr>
        <w:t>
      әлеуметтік салық бойынша:</w:t>
      </w:r>
    </w:p>
    <w:bookmarkEnd w:id="38"/>
    <w:bookmarkStart w:name="z43" w:id="39"/>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39"/>
    <w:bookmarkStart w:name="z44" w:id="40"/>
    <w:p>
      <w:pPr>
        <w:spacing w:after="0"/>
        <w:ind w:left="0"/>
        <w:jc w:val="both"/>
      </w:pPr>
      <w:r>
        <w:rPr>
          <w:rFonts w:ascii="Times New Roman"/>
          <w:b w:val="false"/>
          <w:i w:val="false"/>
          <w:color w:val="000000"/>
          <w:sz w:val="28"/>
        </w:rPr>
        <w:t>
      4. 2025 жылға облыстық бюджеттен аудандардың бюджеттеріне берілетін бюджеттік субвенциялар 18 960 282 мың теңге сомада белгіленсін, оның ішінде:</w:t>
      </w:r>
    </w:p>
    <w:bookmarkEnd w:id="40"/>
    <w:bookmarkStart w:name="z45" w:id="41"/>
    <w:p>
      <w:pPr>
        <w:spacing w:after="0"/>
        <w:ind w:left="0"/>
        <w:jc w:val="both"/>
      </w:pPr>
      <w:r>
        <w:rPr>
          <w:rFonts w:ascii="Times New Roman"/>
          <w:b w:val="false"/>
          <w:i w:val="false"/>
          <w:color w:val="000000"/>
          <w:sz w:val="28"/>
        </w:rPr>
        <w:t>
      Айыртау – 1 276 688 мың теңге;</w:t>
      </w:r>
    </w:p>
    <w:bookmarkEnd w:id="41"/>
    <w:bookmarkStart w:name="z46" w:id="42"/>
    <w:p>
      <w:pPr>
        <w:spacing w:after="0"/>
        <w:ind w:left="0"/>
        <w:jc w:val="both"/>
      </w:pPr>
      <w:r>
        <w:rPr>
          <w:rFonts w:ascii="Times New Roman"/>
          <w:b w:val="false"/>
          <w:i w:val="false"/>
          <w:color w:val="000000"/>
          <w:sz w:val="28"/>
        </w:rPr>
        <w:t>
      Ақжар – 1 724 477 мың теңге;</w:t>
      </w:r>
    </w:p>
    <w:bookmarkEnd w:id="42"/>
    <w:bookmarkStart w:name="z47" w:id="43"/>
    <w:p>
      <w:pPr>
        <w:spacing w:after="0"/>
        <w:ind w:left="0"/>
        <w:jc w:val="both"/>
      </w:pPr>
      <w:r>
        <w:rPr>
          <w:rFonts w:ascii="Times New Roman"/>
          <w:b w:val="false"/>
          <w:i w:val="false"/>
          <w:color w:val="000000"/>
          <w:sz w:val="28"/>
        </w:rPr>
        <w:t>
      Аққайың – 1 798 265 мың теңге;</w:t>
      </w:r>
    </w:p>
    <w:bookmarkEnd w:id="43"/>
    <w:bookmarkStart w:name="z48" w:id="44"/>
    <w:p>
      <w:pPr>
        <w:spacing w:after="0"/>
        <w:ind w:left="0"/>
        <w:jc w:val="both"/>
      </w:pPr>
      <w:r>
        <w:rPr>
          <w:rFonts w:ascii="Times New Roman"/>
          <w:b w:val="false"/>
          <w:i w:val="false"/>
          <w:color w:val="000000"/>
          <w:sz w:val="28"/>
        </w:rPr>
        <w:t>
      Есіл – 1 420 623 мың теңге;</w:t>
      </w:r>
    </w:p>
    <w:bookmarkEnd w:id="44"/>
    <w:bookmarkStart w:name="z49" w:id="45"/>
    <w:p>
      <w:pPr>
        <w:spacing w:after="0"/>
        <w:ind w:left="0"/>
        <w:jc w:val="both"/>
      </w:pPr>
      <w:r>
        <w:rPr>
          <w:rFonts w:ascii="Times New Roman"/>
          <w:b w:val="false"/>
          <w:i w:val="false"/>
          <w:color w:val="000000"/>
          <w:sz w:val="28"/>
        </w:rPr>
        <w:t>
      Жамбыл – 1 861 038 мың теңге;</w:t>
      </w:r>
    </w:p>
    <w:bookmarkEnd w:id="45"/>
    <w:bookmarkStart w:name="z50" w:id="46"/>
    <w:p>
      <w:pPr>
        <w:spacing w:after="0"/>
        <w:ind w:left="0"/>
        <w:jc w:val="both"/>
      </w:pPr>
      <w:r>
        <w:rPr>
          <w:rFonts w:ascii="Times New Roman"/>
          <w:b w:val="false"/>
          <w:i w:val="false"/>
          <w:color w:val="000000"/>
          <w:sz w:val="28"/>
        </w:rPr>
        <w:t>
      Мағжан Жұмабаев – 2 109 473 мың теңге;</w:t>
      </w:r>
    </w:p>
    <w:bookmarkEnd w:id="46"/>
    <w:bookmarkStart w:name="z51" w:id="47"/>
    <w:p>
      <w:pPr>
        <w:spacing w:after="0"/>
        <w:ind w:left="0"/>
        <w:jc w:val="both"/>
      </w:pPr>
      <w:r>
        <w:rPr>
          <w:rFonts w:ascii="Times New Roman"/>
          <w:b w:val="false"/>
          <w:i w:val="false"/>
          <w:color w:val="000000"/>
          <w:sz w:val="28"/>
        </w:rPr>
        <w:t>
      Қызылжар – 1 807 976 мың теңге;</w:t>
      </w:r>
    </w:p>
    <w:bookmarkEnd w:id="47"/>
    <w:bookmarkStart w:name="z52" w:id="48"/>
    <w:p>
      <w:pPr>
        <w:spacing w:after="0"/>
        <w:ind w:left="0"/>
        <w:jc w:val="both"/>
      </w:pPr>
      <w:r>
        <w:rPr>
          <w:rFonts w:ascii="Times New Roman"/>
          <w:b w:val="false"/>
          <w:i w:val="false"/>
          <w:color w:val="000000"/>
          <w:sz w:val="28"/>
        </w:rPr>
        <w:t>
      Мамлют – 1 176 625 мың теңге;</w:t>
      </w:r>
    </w:p>
    <w:bookmarkEnd w:id="48"/>
    <w:bookmarkStart w:name="z53" w:id="49"/>
    <w:p>
      <w:pPr>
        <w:spacing w:after="0"/>
        <w:ind w:left="0"/>
        <w:jc w:val="both"/>
      </w:pPr>
      <w:r>
        <w:rPr>
          <w:rFonts w:ascii="Times New Roman"/>
          <w:b w:val="false"/>
          <w:i w:val="false"/>
          <w:color w:val="000000"/>
          <w:sz w:val="28"/>
        </w:rPr>
        <w:t>
      Ғабит Мүсірепов атындағы – 897 504 мың теңге;</w:t>
      </w:r>
    </w:p>
    <w:bookmarkEnd w:id="49"/>
    <w:bookmarkStart w:name="z54" w:id="50"/>
    <w:p>
      <w:pPr>
        <w:spacing w:after="0"/>
        <w:ind w:left="0"/>
        <w:jc w:val="both"/>
      </w:pPr>
      <w:r>
        <w:rPr>
          <w:rFonts w:ascii="Times New Roman"/>
          <w:b w:val="false"/>
          <w:i w:val="false"/>
          <w:color w:val="000000"/>
          <w:sz w:val="28"/>
        </w:rPr>
        <w:t>
      Тайынша – 307 144 мың теңге;</w:t>
      </w:r>
    </w:p>
    <w:bookmarkEnd w:id="50"/>
    <w:bookmarkStart w:name="z55" w:id="51"/>
    <w:p>
      <w:pPr>
        <w:spacing w:after="0"/>
        <w:ind w:left="0"/>
        <w:jc w:val="both"/>
      </w:pPr>
      <w:r>
        <w:rPr>
          <w:rFonts w:ascii="Times New Roman"/>
          <w:b w:val="false"/>
          <w:i w:val="false"/>
          <w:color w:val="000000"/>
          <w:sz w:val="28"/>
        </w:rPr>
        <w:t>
      Тимирязев – 1 091 838 мың теңге;</w:t>
      </w:r>
    </w:p>
    <w:bookmarkEnd w:id="51"/>
    <w:bookmarkStart w:name="z56" w:id="52"/>
    <w:p>
      <w:pPr>
        <w:spacing w:after="0"/>
        <w:ind w:left="0"/>
        <w:jc w:val="both"/>
      </w:pPr>
      <w:r>
        <w:rPr>
          <w:rFonts w:ascii="Times New Roman"/>
          <w:b w:val="false"/>
          <w:i w:val="false"/>
          <w:color w:val="000000"/>
          <w:sz w:val="28"/>
        </w:rPr>
        <w:t>
      Уәлиханов – 1 576 267 мың теңге;</w:t>
      </w:r>
    </w:p>
    <w:bookmarkEnd w:id="52"/>
    <w:bookmarkStart w:name="z57" w:id="53"/>
    <w:p>
      <w:pPr>
        <w:spacing w:after="0"/>
        <w:ind w:left="0"/>
        <w:jc w:val="both"/>
      </w:pPr>
      <w:r>
        <w:rPr>
          <w:rFonts w:ascii="Times New Roman"/>
          <w:b w:val="false"/>
          <w:i w:val="false"/>
          <w:color w:val="000000"/>
          <w:sz w:val="28"/>
        </w:rPr>
        <w:t>
      Шал ақын – 1 912 364 мың теңге.</w:t>
      </w:r>
    </w:p>
    <w:bookmarkEnd w:id="53"/>
    <w:bookmarkStart w:name="z58" w:id="54"/>
    <w:p>
      <w:pPr>
        <w:spacing w:after="0"/>
        <w:ind w:left="0"/>
        <w:jc w:val="both"/>
      </w:pPr>
      <w:r>
        <w:rPr>
          <w:rFonts w:ascii="Times New Roman"/>
          <w:b w:val="false"/>
          <w:i w:val="false"/>
          <w:color w:val="000000"/>
          <w:sz w:val="28"/>
        </w:rPr>
        <w:t>
      5. 2025 жылға арналған облыстық бюджетте аудандық бюджеттерден және Петропавл қаласының бюджетінен түсетін 27 961 949 мың теңге сомадағы түсімдер қарастырылсын.</w:t>
      </w:r>
    </w:p>
    <w:bookmarkEnd w:id="54"/>
    <w:bookmarkStart w:name="z59" w:id="55"/>
    <w:p>
      <w:pPr>
        <w:spacing w:after="0"/>
        <w:ind w:left="0"/>
        <w:jc w:val="both"/>
      </w:pPr>
      <w:r>
        <w:rPr>
          <w:rFonts w:ascii="Times New Roman"/>
          <w:b w:val="false"/>
          <w:i w:val="false"/>
          <w:color w:val="000000"/>
          <w:sz w:val="28"/>
        </w:rPr>
        <w:t>
      Аудандық бюджеттерден және Петропавл қаласының бюджетінен түсетін түсімдер сомасын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55"/>
    <w:bookmarkStart w:name="z60" w:id="56"/>
    <w:p>
      <w:pPr>
        <w:spacing w:after="0"/>
        <w:ind w:left="0"/>
        <w:jc w:val="both"/>
      </w:pPr>
      <w:r>
        <w:rPr>
          <w:rFonts w:ascii="Times New Roman"/>
          <w:b w:val="false"/>
          <w:i w:val="false"/>
          <w:color w:val="000000"/>
          <w:sz w:val="28"/>
        </w:rPr>
        <w:t>
      6. 2025 жылға арналған облыстық бюджетте республикалық бюджеттен түсетін ағымдағы нысаналы трансферттер түсімі ескерілсін, оның ішінде:</w:t>
      </w:r>
    </w:p>
    <w:bookmarkEnd w:id="56"/>
    <w:bookmarkStart w:name="z61" w:id="57"/>
    <w:p>
      <w:pPr>
        <w:spacing w:after="0"/>
        <w:ind w:left="0"/>
        <w:jc w:val="both"/>
      </w:pPr>
      <w:r>
        <w:rPr>
          <w:rFonts w:ascii="Times New Roman"/>
          <w:b w:val="false"/>
          <w:i w:val="false"/>
          <w:color w:val="000000"/>
          <w:sz w:val="28"/>
        </w:rPr>
        <w:t>
      1) ішкі істер органдарының азаматтық қызметшілері қатарындағы медицина қызметкерлерінің жалақысын көтеруге;</w:t>
      </w:r>
    </w:p>
    <w:bookmarkEnd w:id="57"/>
    <w:bookmarkStart w:name="z62" w:id="58"/>
    <w:p>
      <w:pPr>
        <w:spacing w:after="0"/>
        <w:ind w:left="0"/>
        <w:jc w:val="both"/>
      </w:pPr>
      <w:r>
        <w:rPr>
          <w:rFonts w:ascii="Times New Roman"/>
          <w:b w:val="false"/>
          <w:i w:val="false"/>
          <w:color w:val="000000"/>
          <w:sz w:val="28"/>
        </w:rPr>
        <w:t>
      2) табиғатты қорғау және арнаулы мекемелер жұмыскерлерінің жалақысын көтеруге;</w:t>
      </w:r>
    </w:p>
    <w:bookmarkEnd w:id="58"/>
    <w:bookmarkStart w:name="z63" w:id="59"/>
    <w:p>
      <w:pPr>
        <w:spacing w:after="0"/>
        <w:ind w:left="0"/>
        <w:jc w:val="both"/>
      </w:pPr>
      <w:r>
        <w:rPr>
          <w:rFonts w:ascii="Times New Roman"/>
          <w:b w:val="false"/>
          <w:i w:val="false"/>
          <w:color w:val="000000"/>
          <w:sz w:val="28"/>
        </w:rPr>
        <w:t>
      3) эпизоотияға қарсы іс-шаралар жүргізуге;</w:t>
      </w:r>
    </w:p>
    <w:bookmarkEnd w:id="59"/>
    <w:bookmarkStart w:name="z64" w:id="60"/>
    <w:p>
      <w:pPr>
        <w:spacing w:after="0"/>
        <w:ind w:left="0"/>
        <w:jc w:val="both"/>
      </w:pPr>
      <w:r>
        <w:rPr>
          <w:rFonts w:ascii="Times New Roman"/>
          <w:b w:val="false"/>
          <w:i w:val="false"/>
          <w:color w:val="000000"/>
          <w:sz w:val="28"/>
        </w:rPr>
        <w:t>
      4) ауыл шаруашылығы жануарларын сәйкестендіруді жүргізуге арналған құралдарды (бұйымдарды) және атрибуттарды сатып алуға;</w:t>
      </w:r>
    </w:p>
    <w:bookmarkEnd w:id="60"/>
    <w:bookmarkStart w:name="z65" w:id="61"/>
    <w:p>
      <w:pPr>
        <w:spacing w:after="0"/>
        <w:ind w:left="0"/>
        <w:jc w:val="both"/>
      </w:pPr>
      <w:r>
        <w:rPr>
          <w:rFonts w:ascii="Times New Roman"/>
          <w:b w:val="false"/>
          <w:i w:val="false"/>
          <w:color w:val="000000"/>
          <w:sz w:val="28"/>
        </w:rPr>
        <w:t>
      5) мемлекеттік атаулы әлеуметтік көмекті төлеуге;</w:t>
      </w:r>
    </w:p>
    <w:bookmarkEnd w:id="61"/>
    <w:bookmarkStart w:name="z66" w:id="62"/>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bookmarkEnd w:id="62"/>
    <w:bookmarkStart w:name="z67" w:id="63"/>
    <w:p>
      <w:pPr>
        <w:spacing w:after="0"/>
        <w:ind w:left="0"/>
        <w:jc w:val="both"/>
      </w:pPr>
      <w:r>
        <w:rPr>
          <w:rFonts w:ascii="Times New Roman"/>
          <w:b w:val="false"/>
          <w:i w:val="false"/>
          <w:color w:val="000000"/>
          <w:sz w:val="28"/>
        </w:rPr>
        <w:t>
      7) еңбек мобильділігі орталықтарының қызметін қамтамасыз етуге;</w:t>
      </w:r>
    </w:p>
    <w:bookmarkEnd w:id="63"/>
    <w:bookmarkStart w:name="z68" w:id="64"/>
    <w:p>
      <w:pPr>
        <w:spacing w:after="0"/>
        <w:ind w:left="0"/>
        <w:jc w:val="both"/>
      </w:pPr>
      <w:r>
        <w:rPr>
          <w:rFonts w:ascii="Times New Roman"/>
          <w:b w:val="false"/>
          <w:i w:val="false"/>
          <w:color w:val="000000"/>
          <w:sz w:val="28"/>
        </w:rPr>
        <w:t>
      8) арнаулы әлеуметтік қызметтер көрсету орталықтарының медицина қызметкерлерінің жалақысын көтеруге;</w:t>
      </w:r>
    </w:p>
    <w:bookmarkEnd w:id="64"/>
    <w:bookmarkStart w:name="z69" w:id="65"/>
    <w:p>
      <w:pPr>
        <w:spacing w:after="0"/>
        <w:ind w:left="0"/>
        <w:jc w:val="both"/>
      </w:pPr>
      <w:r>
        <w:rPr>
          <w:rFonts w:ascii="Times New Roman"/>
          <w:b w:val="false"/>
          <w:i w:val="false"/>
          <w:color w:val="000000"/>
          <w:sz w:val="28"/>
        </w:rPr>
        <w:t>
      9)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bookmarkEnd w:id="65"/>
    <w:bookmarkStart w:name="z70" w:id="66"/>
    <w:p>
      <w:pPr>
        <w:spacing w:after="0"/>
        <w:ind w:left="0"/>
        <w:jc w:val="both"/>
      </w:pPr>
      <w:r>
        <w:rPr>
          <w:rFonts w:ascii="Times New Roman"/>
          <w:b w:val="false"/>
          <w:i w:val="false"/>
          <w:color w:val="000000"/>
          <w:sz w:val="28"/>
        </w:rPr>
        <w:t>
      10) мектепке дейінгі білім беру ұйымдары педагогтерінің еңбегіне төленетін ақыны ұлғайтуға;</w:t>
      </w:r>
    </w:p>
    <w:bookmarkEnd w:id="66"/>
    <w:bookmarkStart w:name="z71" w:id="67"/>
    <w:p>
      <w:pPr>
        <w:spacing w:after="0"/>
        <w:ind w:left="0"/>
        <w:jc w:val="both"/>
      </w:pPr>
      <w:r>
        <w:rPr>
          <w:rFonts w:ascii="Times New Roman"/>
          <w:b w:val="false"/>
          <w:i w:val="false"/>
          <w:color w:val="000000"/>
          <w:sz w:val="28"/>
        </w:rPr>
        <w:t>
      11) мектепке дейінгі мемлекеттік білім беру ұйымдарының медицина қызметкерлерінің еңбегіне төленетін ақыны ұлғайтуға;</w:t>
      </w:r>
    </w:p>
    <w:bookmarkEnd w:id="67"/>
    <w:bookmarkStart w:name="z72" w:id="68"/>
    <w:p>
      <w:pPr>
        <w:spacing w:after="0"/>
        <w:ind w:left="0"/>
        <w:jc w:val="both"/>
      </w:pPr>
      <w:r>
        <w:rPr>
          <w:rFonts w:ascii="Times New Roman"/>
          <w:b w:val="false"/>
          <w:i w:val="false"/>
          <w:color w:val="000000"/>
          <w:sz w:val="28"/>
        </w:rPr>
        <w:t>
      12)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bookmarkEnd w:id="68"/>
    <w:bookmarkStart w:name="z73" w:id="69"/>
    <w:p>
      <w:pPr>
        <w:spacing w:after="0"/>
        <w:ind w:left="0"/>
        <w:jc w:val="both"/>
      </w:pPr>
      <w:r>
        <w:rPr>
          <w:rFonts w:ascii="Times New Roman"/>
          <w:b w:val="false"/>
          <w:i w:val="false"/>
          <w:color w:val="000000"/>
          <w:sz w:val="28"/>
        </w:rPr>
        <w:t>
      13) жекеменшік орта білім беру ұйымдарында мемлекеттік білім беру тапсырысын орналастыруға;</w:t>
      </w:r>
    </w:p>
    <w:bookmarkEnd w:id="69"/>
    <w:bookmarkStart w:name="z74" w:id="70"/>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ұйымдарында білім алушыларға мемлекеттік стипендияның мөлшерін ұлғайтуға;</w:t>
      </w:r>
    </w:p>
    <w:bookmarkEnd w:id="70"/>
    <w:bookmarkStart w:name="z75" w:id="71"/>
    <w:p>
      <w:pPr>
        <w:spacing w:after="0"/>
        <w:ind w:left="0"/>
        <w:jc w:val="both"/>
      </w:pPr>
      <w:r>
        <w:rPr>
          <w:rFonts w:ascii="Times New Roman"/>
          <w:b w:val="false"/>
          <w:i w:val="false"/>
          <w:color w:val="000000"/>
          <w:sz w:val="28"/>
        </w:rPr>
        <w:t xml:space="preserve">
      15) техникалық және кәсіптік, орта білімнен кейінгі мемлекеттік білім беру ұйымдарының медицина қызметкерлерінің еңбегіне төленетін ақыны ұлғайтуға; </w:t>
      </w:r>
    </w:p>
    <w:bookmarkEnd w:id="71"/>
    <w:bookmarkStart w:name="z76" w:id="72"/>
    <w:p>
      <w:pPr>
        <w:spacing w:after="0"/>
        <w:ind w:left="0"/>
        <w:jc w:val="both"/>
      </w:pPr>
      <w:r>
        <w:rPr>
          <w:rFonts w:ascii="Times New Roman"/>
          <w:b w:val="false"/>
          <w:i w:val="false"/>
          <w:color w:val="000000"/>
          <w:sz w:val="28"/>
        </w:rPr>
        <w:t>
      16)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bookmarkEnd w:id="72"/>
    <w:bookmarkStart w:name="z77" w:id="73"/>
    <w:p>
      <w:pPr>
        <w:spacing w:after="0"/>
        <w:ind w:left="0"/>
        <w:jc w:val="both"/>
      </w:pPr>
      <w:r>
        <w:rPr>
          <w:rFonts w:ascii="Times New Roman"/>
          <w:b w:val="false"/>
          <w:i w:val="false"/>
          <w:color w:val="000000"/>
          <w:sz w:val="28"/>
        </w:rPr>
        <w:t>
      17) жергілікті деңгейде денсаулық сақтау ұйымдарын материалдық-техникалық жағынан жарақтандыруға;</w:t>
      </w:r>
    </w:p>
    <w:bookmarkEnd w:id="73"/>
    <w:bookmarkStart w:name="z78" w:id="74"/>
    <w:p>
      <w:pPr>
        <w:spacing w:after="0"/>
        <w:ind w:left="0"/>
        <w:jc w:val="both"/>
      </w:pPr>
      <w:r>
        <w:rPr>
          <w:rFonts w:ascii="Times New Roman"/>
          <w:b w:val="false"/>
          <w:i w:val="false"/>
          <w:color w:val="000000"/>
          <w:sz w:val="28"/>
        </w:rPr>
        <w:t>
      18) вакциналарды және басқа да иммундық-биологиялық препараттарды сатып алуға;</w:t>
      </w:r>
    </w:p>
    <w:bookmarkEnd w:id="74"/>
    <w:bookmarkStart w:name="z79" w:id="75"/>
    <w:p>
      <w:pPr>
        <w:spacing w:after="0"/>
        <w:ind w:left="0"/>
        <w:jc w:val="both"/>
      </w:pPr>
      <w:r>
        <w:rPr>
          <w:rFonts w:ascii="Times New Roman"/>
          <w:b w:val="false"/>
          <w:i w:val="false"/>
          <w:color w:val="000000"/>
          <w:sz w:val="28"/>
        </w:rPr>
        <w:t>
      19) жергілікті атқарушы органдардың денсаулық сақтау ұйымдары жұмыскерлерінің жалақысын көтеруге;</w:t>
      </w:r>
    </w:p>
    <w:bookmarkEnd w:id="75"/>
    <w:bookmarkStart w:name="z80" w:id="76"/>
    <w:p>
      <w:pPr>
        <w:spacing w:after="0"/>
        <w:ind w:left="0"/>
        <w:jc w:val="both"/>
      </w:pPr>
      <w:r>
        <w:rPr>
          <w:rFonts w:ascii="Times New Roman"/>
          <w:b w:val="false"/>
          <w:i w:val="false"/>
          <w:color w:val="000000"/>
          <w:sz w:val="28"/>
        </w:rPr>
        <w:t>
      20) халықтың әлеуметтік осал топтары үшін коммуналдық тұрғын үй қорынан тұрғынжайлар сатып алуға;</w:t>
      </w:r>
    </w:p>
    <w:bookmarkEnd w:id="76"/>
    <w:bookmarkStart w:name="z81" w:id="77"/>
    <w:p>
      <w:pPr>
        <w:spacing w:after="0"/>
        <w:ind w:left="0"/>
        <w:jc w:val="both"/>
      </w:pPr>
      <w:r>
        <w:rPr>
          <w:rFonts w:ascii="Times New Roman"/>
          <w:b w:val="false"/>
          <w:i w:val="false"/>
          <w:color w:val="000000"/>
          <w:sz w:val="28"/>
        </w:rPr>
        <w:t>
      21) мемлекеттік дене шынықтыру және спорт ұйымдарының медицина қызметкерлерінің еңбегіне төленетін ақыны ұлғайтуға;</w:t>
      </w:r>
    </w:p>
    <w:bookmarkEnd w:id="77"/>
    <w:bookmarkStart w:name="z82" w:id="78"/>
    <w:p>
      <w:pPr>
        <w:spacing w:after="0"/>
        <w:ind w:left="0"/>
        <w:jc w:val="both"/>
      </w:pPr>
      <w:r>
        <w:rPr>
          <w:rFonts w:ascii="Times New Roman"/>
          <w:b w:val="false"/>
          <w:i w:val="false"/>
          <w:color w:val="000000"/>
          <w:sz w:val="28"/>
        </w:rPr>
        <w:t>
      22) аудандардың (облыстық маңызы бар қалалардың) әкімдерін сайлауды қамтамасыз етуге және өткізуге.</w:t>
      </w:r>
    </w:p>
    <w:bookmarkEnd w:id="78"/>
    <w:bookmarkStart w:name="z83" w:id="79"/>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79"/>
    <w:bookmarkStart w:name="z84" w:id="80"/>
    <w:p>
      <w:pPr>
        <w:spacing w:after="0"/>
        <w:ind w:left="0"/>
        <w:jc w:val="both"/>
      </w:pPr>
      <w:r>
        <w:rPr>
          <w:rFonts w:ascii="Times New Roman"/>
          <w:b w:val="false"/>
          <w:i w:val="false"/>
          <w:color w:val="000000"/>
          <w:sz w:val="28"/>
        </w:rPr>
        <w:t>
      7. 2025 жылға арналған облыстық бюджетте республикалық бюджеттен берілетін нысаналы даму трансферттерінің түсімі ескерілсін, оның ішінде:</w:t>
      </w:r>
    </w:p>
    <w:bookmarkEnd w:id="80"/>
    <w:bookmarkStart w:name="z85" w:id="81"/>
    <w:p>
      <w:pPr>
        <w:spacing w:after="0"/>
        <w:ind w:left="0"/>
        <w:jc w:val="both"/>
      </w:pPr>
      <w:r>
        <w:rPr>
          <w:rFonts w:ascii="Times New Roman"/>
          <w:b w:val="false"/>
          <w:i w:val="false"/>
          <w:color w:val="000000"/>
          <w:sz w:val="28"/>
        </w:rPr>
        <w:t>
      1) ауылдық елді мекендерде сумен жабдықтау және су бұру жүйесін дамытуға;</w:t>
      </w:r>
    </w:p>
    <w:bookmarkEnd w:id="81"/>
    <w:bookmarkStart w:name="z86" w:id="82"/>
    <w:p>
      <w:pPr>
        <w:spacing w:after="0"/>
        <w:ind w:left="0"/>
        <w:jc w:val="both"/>
      </w:pPr>
      <w:r>
        <w:rPr>
          <w:rFonts w:ascii="Times New Roman"/>
          <w:b w:val="false"/>
          <w:i w:val="false"/>
          <w:color w:val="000000"/>
          <w:sz w:val="28"/>
        </w:rPr>
        <w:t>
      2) жылумен жабдықтау жүйелерін дамытуға;</w:t>
      </w:r>
    </w:p>
    <w:bookmarkEnd w:id="82"/>
    <w:bookmarkStart w:name="z87" w:id="83"/>
    <w:p>
      <w:pPr>
        <w:spacing w:after="0"/>
        <w:ind w:left="0"/>
        <w:jc w:val="both"/>
      </w:pPr>
      <w:r>
        <w:rPr>
          <w:rFonts w:ascii="Times New Roman"/>
          <w:b w:val="false"/>
          <w:i w:val="false"/>
          <w:color w:val="000000"/>
          <w:sz w:val="28"/>
        </w:rPr>
        <w:t>
      3) шағын және моноқалаларда бюджеттік инвестициялық жобаларды іске асыруға;</w:t>
      </w:r>
    </w:p>
    <w:bookmarkEnd w:id="83"/>
    <w:bookmarkStart w:name="z88" w:id="84"/>
    <w:p>
      <w:pPr>
        <w:spacing w:after="0"/>
        <w:ind w:left="0"/>
        <w:jc w:val="both"/>
      </w:pPr>
      <w:r>
        <w:rPr>
          <w:rFonts w:ascii="Times New Roman"/>
          <w:b w:val="false"/>
          <w:i w:val="false"/>
          <w:color w:val="000000"/>
          <w:sz w:val="28"/>
        </w:rPr>
        <w:t>
      4) "Ауыл – ел бесігі" жобасы шеңберінде ауылдық елді мекендерде әлеуметтік және инженерлік инфрақұрылымды дамытуға.</w:t>
      </w:r>
    </w:p>
    <w:bookmarkEnd w:id="84"/>
    <w:bookmarkStart w:name="z89" w:id="85"/>
    <w:p>
      <w:pPr>
        <w:spacing w:after="0"/>
        <w:ind w:left="0"/>
        <w:jc w:val="both"/>
      </w:pPr>
      <w:r>
        <w:rPr>
          <w:rFonts w:ascii="Times New Roman"/>
          <w:b w:val="false"/>
          <w:i w:val="false"/>
          <w:color w:val="000000"/>
          <w:sz w:val="28"/>
        </w:rPr>
        <w:t>
      Республикалық бюджеттен көрсетілген нысаналы даму трансферттерін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85"/>
    <w:bookmarkStart w:name="z90" w:id="86"/>
    <w:p>
      <w:pPr>
        <w:spacing w:after="0"/>
        <w:ind w:left="0"/>
        <w:jc w:val="both"/>
      </w:pPr>
      <w:r>
        <w:rPr>
          <w:rFonts w:ascii="Times New Roman"/>
          <w:b w:val="false"/>
          <w:i w:val="false"/>
          <w:color w:val="000000"/>
          <w:sz w:val="28"/>
        </w:rPr>
        <w:t>
      8. 2025 жылға арналған облыстық бюджетте Қазақстан Республикасының Ұлттық қорынан берілетін нысаналы трансферт есебінен нысаналы даму трансферттерінің түсімі ескерілсін, оның ішінде:</w:t>
      </w:r>
    </w:p>
    <w:bookmarkEnd w:id="86"/>
    <w:bookmarkStart w:name="z91" w:id="87"/>
    <w:p>
      <w:pPr>
        <w:spacing w:after="0"/>
        <w:ind w:left="0"/>
        <w:jc w:val="both"/>
      </w:pPr>
      <w:r>
        <w:rPr>
          <w:rFonts w:ascii="Times New Roman"/>
          <w:b w:val="false"/>
          <w:i w:val="false"/>
          <w:color w:val="000000"/>
          <w:sz w:val="28"/>
        </w:rPr>
        <w:t>
      1) инженерлік-коммуникациялық инфрақұрылымды дамытуға және (немесе) жайластыруға;</w:t>
      </w:r>
    </w:p>
    <w:bookmarkEnd w:id="87"/>
    <w:bookmarkStart w:name="z92" w:id="88"/>
    <w:p>
      <w:pPr>
        <w:spacing w:after="0"/>
        <w:ind w:left="0"/>
        <w:jc w:val="both"/>
      </w:pPr>
      <w:r>
        <w:rPr>
          <w:rFonts w:ascii="Times New Roman"/>
          <w:b w:val="false"/>
          <w:i w:val="false"/>
          <w:color w:val="000000"/>
          <w:sz w:val="28"/>
        </w:rPr>
        <w:t>
      2) ауылдық елді мекендерде сумен жабдықтау және су бұру жүйесін дамытуға;</w:t>
      </w:r>
    </w:p>
    <w:bookmarkEnd w:id="88"/>
    <w:bookmarkStart w:name="z93" w:id="89"/>
    <w:p>
      <w:pPr>
        <w:spacing w:after="0"/>
        <w:ind w:left="0"/>
        <w:jc w:val="both"/>
      </w:pPr>
      <w:r>
        <w:rPr>
          <w:rFonts w:ascii="Times New Roman"/>
          <w:b w:val="false"/>
          <w:i w:val="false"/>
          <w:color w:val="000000"/>
          <w:sz w:val="28"/>
        </w:rPr>
        <w:t>
      3) шағын және моноқалаларда бюджеттік инвестициялық жобаларды іске асыруға;</w:t>
      </w:r>
    </w:p>
    <w:bookmarkEnd w:id="89"/>
    <w:bookmarkStart w:name="z94" w:id="90"/>
    <w:p>
      <w:pPr>
        <w:spacing w:after="0"/>
        <w:ind w:left="0"/>
        <w:jc w:val="both"/>
      </w:pPr>
      <w:r>
        <w:rPr>
          <w:rFonts w:ascii="Times New Roman"/>
          <w:b w:val="false"/>
          <w:i w:val="false"/>
          <w:color w:val="000000"/>
          <w:sz w:val="28"/>
        </w:rPr>
        <w:t>
      4) "Ауыл – ел бесігі" жобасы шеңберінде ауылдық елді мекендерде әлеуметтік және инженерлік инфрақұрылымды дамытуға.</w:t>
      </w:r>
    </w:p>
    <w:bookmarkEnd w:id="90"/>
    <w:bookmarkStart w:name="z95" w:id="91"/>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1"/>
    <w:bookmarkStart w:name="z96" w:id="92"/>
    <w:p>
      <w:pPr>
        <w:spacing w:after="0"/>
        <w:ind w:left="0"/>
        <w:jc w:val="both"/>
      </w:pPr>
      <w:r>
        <w:rPr>
          <w:rFonts w:ascii="Times New Roman"/>
          <w:b w:val="false"/>
          <w:i w:val="false"/>
          <w:color w:val="000000"/>
          <w:sz w:val="28"/>
        </w:rPr>
        <w:t>
      9. 2025 жылға арналған облыстық бюджетте республикалық бюджеттен берілетін бюджеттік кредиттер ескерілсін, оның ішінде:</w:t>
      </w:r>
    </w:p>
    <w:bookmarkEnd w:id="92"/>
    <w:bookmarkStart w:name="z97" w:id="93"/>
    <w:p>
      <w:pPr>
        <w:spacing w:after="0"/>
        <w:ind w:left="0"/>
        <w:jc w:val="both"/>
      </w:pPr>
      <w:r>
        <w:rPr>
          <w:rFonts w:ascii="Times New Roman"/>
          <w:b w:val="false"/>
          <w:i w:val="false"/>
          <w:color w:val="000000"/>
          <w:sz w:val="28"/>
        </w:rPr>
        <w:t>
      1) ауыл халқының кірісін арттыру жөніндегі жобаны ауқымды түрде қолдану үшін ауыл халқына микрокредит беруге;</w:t>
      </w:r>
    </w:p>
    <w:bookmarkEnd w:id="93"/>
    <w:bookmarkStart w:name="z98" w:id="94"/>
    <w:p>
      <w:pPr>
        <w:spacing w:after="0"/>
        <w:ind w:left="0"/>
        <w:jc w:val="both"/>
      </w:pPr>
      <w:r>
        <w:rPr>
          <w:rFonts w:ascii="Times New Roman"/>
          <w:b w:val="false"/>
          <w:i w:val="false"/>
          <w:color w:val="000000"/>
          <w:sz w:val="28"/>
        </w:rPr>
        <w:t>
      2) агроөнеркәсіптік кешендегі инвестициялық жобаларға;</w:t>
      </w:r>
    </w:p>
    <w:bookmarkEnd w:id="94"/>
    <w:bookmarkStart w:name="z99" w:id="95"/>
    <w:p>
      <w:pPr>
        <w:spacing w:after="0"/>
        <w:ind w:left="0"/>
        <w:jc w:val="both"/>
      </w:pPr>
      <w:r>
        <w:rPr>
          <w:rFonts w:ascii="Times New Roman"/>
          <w:b w:val="false"/>
          <w:i w:val="false"/>
          <w:color w:val="000000"/>
          <w:sz w:val="28"/>
        </w:rPr>
        <w:t>
      3) мамандарды әлеуметтік қолдау шараларын іске асыру үшін.</w:t>
      </w:r>
    </w:p>
    <w:bookmarkEnd w:id="95"/>
    <w:bookmarkStart w:name="z100" w:id="96"/>
    <w:p>
      <w:pPr>
        <w:spacing w:after="0"/>
        <w:ind w:left="0"/>
        <w:jc w:val="both"/>
      </w:pPr>
      <w:r>
        <w:rPr>
          <w:rFonts w:ascii="Times New Roman"/>
          <w:b w:val="false"/>
          <w:i w:val="false"/>
          <w:color w:val="000000"/>
          <w:sz w:val="28"/>
        </w:rPr>
        <w:t>
      Көрсетілген сомаларды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6"/>
    <w:bookmarkStart w:name="z101" w:id="97"/>
    <w:p>
      <w:pPr>
        <w:spacing w:after="0"/>
        <w:ind w:left="0"/>
        <w:jc w:val="both"/>
      </w:pPr>
      <w:r>
        <w:rPr>
          <w:rFonts w:ascii="Times New Roman"/>
          <w:b w:val="false"/>
          <w:i w:val="false"/>
          <w:color w:val="000000"/>
          <w:sz w:val="28"/>
        </w:rPr>
        <w:t>
      10. 2025 жылға арналған облыстық бюджетте аудандардың және Петропавл қаласының бюджеттеріне нысаналы трансферттер қарастырылсын.</w:t>
      </w:r>
    </w:p>
    <w:bookmarkEnd w:id="97"/>
    <w:bookmarkStart w:name="z102" w:id="98"/>
    <w:p>
      <w:pPr>
        <w:spacing w:after="0"/>
        <w:ind w:left="0"/>
        <w:jc w:val="both"/>
      </w:pPr>
      <w:r>
        <w:rPr>
          <w:rFonts w:ascii="Times New Roman"/>
          <w:b w:val="false"/>
          <w:i w:val="false"/>
          <w:color w:val="000000"/>
          <w:sz w:val="28"/>
        </w:rPr>
        <w:t>
      Көрсетілген трансферттерді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8"/>
    <w:bookmarkStart w:name="z103" w:id="99"/>
    <w:p>
      <w:pPr>
        <w:spacing w:after="0"/>
        <w:ind w:left="0"/>
        <w:jc w:val="both"/>
      </w:pPr>
      <w:r>
        <w:rPr>
          <w:rFonts w:ascii="Times New Roman"/>
          <w:b w:val="false"/>
          <w:i w:val="false"/>
          <w:color w:val="000000"/>
          <w:sz w:val="28"/>
        </w:rPr>
        <w:t xml:space="preserve">
      11. 2025 жылға арналған жергілікті бюджеттерді атқару процесінде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жергілікті бюджеттік бағдарламалар секвестрлеуге жатпайтыны белгіленсін.</w:t>
      </w:r>
    </w:p>
    <w:bookmarkEnd w:id="99"/>
    <w:bookmarkStart w:name="z104" w:id="100"/>
    <w:p>
      <w:pPr>
        <w:spacing w:after="0"/>
        <w:ind w:left="0"/>
        <w:jc w:val="both"/>
      </w:pPr>
      <w:r>
        <w:rPr>
          <w:rFonts w:ascii="Times New Roman"/>
          <w:b w:val="false"/>
          <w:i w:val="false"/>
          <w:color w:val="000000"/>
          <w:sz w:val="28"/>
        </w:rPr>
        <w:t>
      12. Солтүстік Қазақстан облысы жергілікті атқарушы органының 2025 жылға арналған резерві 1 315 919 мың теңге сомада бекітілсін.</w:t>
      </w:r>
    </w:p>
    <w:bookmarkEnd w:id="100"/>
    <w:bookmarkStart w:name="z105" w:id="101"/>
    <w:p>
      <w:pPr>
        <w:spacing w:after="0"/>
        <w:ind w:left="0"/>
        <w:jc w:val="both"/>
      </w:pPr>
      <w:r>
        <w:rPr>
          <w:rFonts w:ascii="Times New Roman"/>
          <w:b w:val="false"/>
          <w:i w:val="false"/>
          <w:color w:val="000000"/>
          <w:sz w:val="28"/>
        </w:rPr>
        <w:t>
      13. Азаматтық қызметші болып табылатын және ауылдық елді мекендерде жұмыс істейтін Солтүстік Қазақстан облысының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сондай-ақ облыстық бюджеттен қаржыландырылатын мемлекеттік ұйымдарда жұмыс істейтін көрсетілген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101"/>
    <w:bookmarkStart w:name="z106" w:id="102"/>
    <w:p>
      <w:pPr>
        <w:spacing w:after="0"/>
        <w:ind w:left="0"/>
        <w:jc w:val="both"/>
      </w:pPr>
      <w:r>
        <w:rPr>
          <w:rFonts w:ascii="Times New Roman"/>
          <w:b w:val="false"/>
          <w:i w:val="false"/>
          <w:color w:val="000000"/>
          <w:sz w:val="28"/>
        </w:rPr>
        <w:t>
      14. Аудан бюджеттерінде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көрсетуге шығыстар қарастырылсын.</w:t>
      </w:r>
    </w:p>
    <w:bookmarkEnd w:id="102"/>
    <w:bookmarkStart w:name="z107" w:id="103"/>
    <w:p>
      <w:pPr>
        <w:spacing w:after="0"/>
        <w:ind w:left="0"/>
        <w:jc w:val="both"/>
      </w:pPr>
      <w:r>
        <w:rPr>
          <w:rFonts w:ascii="Times New Roman"/>
          <w:b w:val="false"/>
          <w:i w:val="false"/>
          <w:color w:val="000000"/>
          <w:sz w:val="28"/>
        </w:rPr>
        <w:t>
      15. Солтүстік Қазақстан облысының жергілікті атқарушы органы қарызының лимиті 2025 жылға 168 231 702,9 мың теңге мөлшерінде белгіленсін.</w:t>
      </w:r>
    </w:p>
    <w:bookmarkEnd w:id="103"/>
    <w:bookmarkStart w:name="z108" w:id="104"/>
    <w:p>
      <w:pPr>
        <w:spacing w:after="0"/>
        <w:ind w:left="0"/>
        <w:jc w:val="both"/>
      </w:pPr>
      <w:r>
        <w:rPr>
          <w:rFonts w:ascii="Times New Roman"/>
          <w:b w:val="false"/>
          <w:i w:val="false"/>
          <w:color w:val="000000"/>
          <w:sz w:val="28"/>
        </w:rPr>
        <w:t>
      16. Осы шешім 2025 жылғы 1 қаңтардан бастап қолданысқа енгізіледі.</w:t>
      </w:r>
    </w:p>
    <w:bookmarkEnd w:id="1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 1-қосымша</w:t>
            </w:r>
          </w:p>
        </w:tc>
      </w:tr>
    </w:tbl>
    <w:bookmarkStart w:name="z114" w:id="105"/>
    <w:p>
      <w:pPr>
        <w:spacing w:after="0"/>
        <w:ind w:left="0"/>
        <w:jc w:val="left"/>
      </w:pPr>
      <w:r>
        <w:rPr>
          <w:rFonts w:ascii="Times New Roman"/>
          <w:b/>
          <w:i w:val="false"/>
          <w:color w:val="000000"/>
        </w:rPr>
        <w:t xml:space="preserve"> 2025 жылға арналған Солтүстiк Қазақстан облыстық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456 783 824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390 987 876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363 025 927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363 025 927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455 302 699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172 722 240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164 737 047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Мемлекеттік білім беру ұйымдары үшін оқулықтар,</w:t>
            </w:r>
          </w:p>
          <w:bookmarkEnd w:id="106"/>
          <w:p>
            <w:pPr>
              <w:spacing w:after="20"/>
              <w:ind w:left="20"/>
              <w:jc w:val="both"/>
            </w:pPr>
            <w:r>
              <w:rPr>
                <w:rFonts w:ascii="Times New Roman"/>
                <w:b w:val="false"/>
                <w:i w:val="false"/>
                <w:color w:val="000000"/>
                <w:sz w:val="20"/>
              </w:rPr>
              <w:t>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w:t>
            </w:r>
          </w:p>
          <w:bookmarkEnd w:id="107"/>
          <w:p>
            <w:pPr>
              <w:spacing w:after="20"/>
              <w:ind w:left="20"/>
              <w:jc w:val="both"/>
            </w:pPr>
            <w:r>
              <w:rPr>
                <w:rFonts w:ascii="Times New Roman"/>
                <w:b w:val="false"/>
                <w:i w:val="false"/>
                <w:color w:val="000000"/>
                <w:sz w:val="20"/>
              </w:rPr>
              <w:t>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23 840 866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76 402 341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62 215 132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20 946 018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19 134 979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19 134 979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9 404 873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 2-қосымша</w:t>
            </w:r>
          </w:p>
        </w:tc>
      </w:tr>
    </w:tbl>
    <w:bookmarkStart w:name="z121" w:id="108"/>
    <w:p>
      <w:pPr>
        <w:spacing w:after="0"/>
        <w:ind w:left="0"/>
        <w:jc w:val="left"/>
      </w:pPr>
      <w:r>
        <w:rPr>
          <w:rFonts w:ascii="Times New Roman"/>
          <w:b/>
          <w:i w:val="false"/>
          <w:color w:val="000000"/>
        </w:rPr>
        <w:t xml:space="preserve"> 2026 жылға арналған Солтүстiк Қазақстан облыстық бюджеті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418 068 302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68 306 131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35 625 307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429 696 218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152 178 110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Мемлекеттік білім беру ұйымдары үшін оқулықтар,</w:t>
            </w:r>
          </w:p>
          <w:bookmarkEnd w:id="109"/>
          <w:p>
            <w:pPr>
              <w:spacing w:after="20"/>
              <w:ind w:left="20"/>
              <w:jc w:val="both"/>
            </w:pPr>
            <w:r>
              <w:rPr>
                <w:rFonts w:ascii="Times New Roman"/>
                <w:b w:val="false"/>
                <w:i w:val="false"/>
                <w:color w:val="000000"/>
                <w:sz w:val="20"/>
              </w:rPr>
              <w:t>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90 736 389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68 876 866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17 986 797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90 640 678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89 239 021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 3-қосымша</w:t>
            </w:r>
          </w:p>
        </w:tc>
      </w:tr>
    </w:tbl>
    <w:bookmarkStart w:name="z127" w:id="110"/>
    <w:p>
      <w:pPr>
        <w:spacing w:after="0"/>
        <w:ind w:left="0"/>
        <w:jc w:val="left"/>
      </w:pPr>
      <w:r>
        <w:rPr>
          <w:rFonts w:ascii="Times New Roman"/>
          <w:b/>
          <w:i w:val="false"/>
          <w:color w:val="000000"/>
        </w:rPr>
        <w:t xml:space="preserve"> 2027 жылға арналған Солтүстiк Қазақстан облыстық бюджеті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434 915 196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72 895 767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47 029 585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36 541 811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360 164 936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440 784 625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13 753 168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w:t>
            </w:r>
          </w:p>
          <w:bookmarkEnd w:id="111"/>
          <w:p>
            <w:pPr>
              <w:spacing w:after="20"/>
              <w:ind w:left="20"/>
              <w:jc w:val="both"/>
            </w:pPr>
            <w:r>
              <w:rPr>
                <w:rFonts w:ascii="Times New Roman"/>
                <w:b w:val="false"/>
                <w:i w:val="false"/>
                <w:color w:val="000000"/>
                <w:sz w:val="20"/>
              </w:rPr>
              <w:t>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63 709 350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103 724 907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98 310 072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 4-қосымша</w:t>
            </w:r>
          </w:p>
        </w:tc>
      </w:tr>
    </w:tbl>
    <w:bookmarkStart w:name="z133" w:id="112"/>
    <w:p>
      <w:pPr>
        <w:spacing w:after="0"/>
        <w:ind w:left="0"/>
        <w:jc w:val="left"/>
      </w:pPr>
      <w:r>
        <w:rPr>
          <w:rFonts w:ascii="Times New Roman"/>
          <w:b/>
          <w:i w:val="false"/>
          <w:color w:val="000000"/>
        </w:rPr>
        <w:t xml:space="preserve"> 2025 жылға арналған жергілікті бюджеттердің атқарылуы процесінде секвестрлеуге жатпайтын жергілікті бюджеттік Бағдарламалар тізбесі</w:t>
      </w:r>
    </w:p>
    <w:bookmarkEnd w:id="112"/>
    <w:bookmarkStart w:name="z134" w:id="113"/>
    <w:p>
      <w:pPr>
        <w:spacing w:after="0"/>
        <w:ind w:left="0"/>
        <w:jc w:val="left"/>
      </w:pPr>
      <w:r>
        <w:rPr>
          <w:rFonts w:ascii="Times New Roman"/>
          <w:b/>
          <w:i w:val="false"/>
          <w:color w:val="000000"/>
        </w:rPr>
        <w:t xml:space="preserve"> 2025 жылға арналған жергілікті бюджеттердің атқарылуы процесінде секвестрлеуге жатпайтын жергілікті бюджеттік бағдарламалар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 ауыр адамдарды шұғыл жағдайларда жақын жердегі дәрігерлік көмек көрсететін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