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de39" w14:textId="ff0d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2024 - 2025 оқу жылына техникалық және кәсіптік, орта білімнен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Солтүстік Қазақстан облысы әкімдігінің 2024 жылғы 3 қыркүйектегі № 275 қаулысы</w:t>
      </w:r>
    </w:p>
    <w:p>
      <w:pPr>
        <w:spacing w:after="0"/>
        <w:ind w:left="0"/>
        <w:jc w:val="both"/>
      </w:pPr>
      <w:bookmarkStart w:name="z48" w:id="0"/>
      <w:r>
        <w:rPr>
          <w:rFonts w:ascii="Times New Roman"/>
          <w:b w:val="false"/>
          <w:i w:val="false"/>
          <w:color w:val="000000"/>
          <w:sz w:val="28"/>
        </w:rPr>
        <w:t xml:space="preserve">
      "Білім туралы" Қазақстан Республикасы Заңының 6-бабы 2-тармағының </w:t>
      </w:r>
      <w:r>
        <w:rPr>
          <w:rFonts w:ascii="Times New Roman"/>
          <w:b w:val="false"/>
          <w:i w:val="false"/>
          <w:color w:val="000000"/>
          <w:sz w:val="28"/>
        </w:rPr>
        <w:t>8-3) тармақшасына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49" w:id="1"/>
    <w:p>
      <w:pPr>
        <w:spacing w:after="0"/>
        <w:ind w:left="0"/>
        <w:jc w:val="both"/>
      </w:pPr>
      <w:r>
        <w:rPr>
          <w:rFonts w:ascii="Times New Roman"/>
          <w:b w:val="false"/>
          <w:i w:val="false"/>
          <w:color w:val="000000"/>
          <w:sz w:val="28"/>
        </w:rPr>
        <w:t>
      1. Қоса беріліп отырған 2024 - 2025 оқу жылына техникалық және кәсіптік, орта білімнен кейінгі білімі бар кадрларды даярлауға арналған мемлекеттік білім беру тапсырысы бекітілсін.</w:t>
      </w:r>
    </w:p>
    <w:bookmarkEnd w:id="1"/>
    <w:bookmarkStart w:name="z50" w:id="2"/>
    <w:p>
      <w:pPr>
        <w:spacing w:after="0"/>
        <w:ind w:left="0"/>
        <w:jc w:val="both"/>
      </w:pPr>
      <w:r>
        <w:rPr>
          <w:rFonts w:ascii="Times New Roman"/>
          <w:b w:val="false"/>
          <w:i w:val="false"/>
          <w:color w:val="000000"/>
          <w:sz w:val="28"/>
        </w:rPr>
        <w:t>
      2. "Солтүстік Қазақстан облысы әкімдігінің білім басқармасы" коммуналдық мемлекеттік мекемесі Қазақстан Республикасының заңнамасында белгіленген тәртіпте қамтамасыз етсін:</w:t>
      </w:r>
    </w:p>
    <w:bookmarkEnd w:id="2"/>
    <w:bookmarkStart w:name="z51" w:id="3"/>
    <w:p>
      <w:pPr>
        <w:spacing w:after="0"/>
        <w:ind w:left="0"/>
        <w:jc w:val="both"/>
      </w:pPr>
      <w:r>
        <w:rPr>
          <w:rFonts w:ascii="Times New Roman"/>
          <w:b w:val="false"/>
          <w:i w:val="false"/>
          <w:color w:val="000000"/>
          <w:sz w:val="28"/>
        </w:rPr>
        <w:t>
      1) осы қаулыға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3"/>
    <w:bookmarkStart w:name="z52"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4"/>
    <w:bookmarkStart w:name="z53"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5"/>
    <w:bookmarkStart w:name="z54"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275 қаулысымен бекітілді</w:t>
            </w:r>
          </w:p>
        </w:tc>
      </w:tr>
    </w:tbl>
    <w:bookmarkStart w:name="z7" w:id="7"/>
    <w:p>
      <w:pPr>
        <w:spacing w:after="0"/>
        <w:ind w:left="0"/>
        <w:jc w:val="left"/>
      </w:pPr>
      <w:r>
        <w:rPr>
          <w:rFonts w:ascii="Times New Roman"/>
          <w:b/>
          <w:i w:val="false"/>
          <w:color w:val="000000"/>
        </w:rPr>
        <w:t xml:space="preserve"> 2024 - 2025 оқу жылына арналған техникалық және кәсіптік, орта білімнен кейінгі кадрларды даярлауға мемлекеттік білім беру тапсырысы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мамандық және біліктілік деңгейінің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8"/>
          <w:p>
            <w:pPr>
              <w:spacing w:after="20"/>
              <w:ind w:left="20"/>
              <w:jc w:val="both"/>
            </w:pPr>
            <w:r>
              <w:rPr>
                <w:rFonts w:ascii="Times New Roman"/>
                <w:b w:val="false"/>
                <w:i w:val="false"/>
                <w:color w:val="000000"/>
                <w:sz w:val="20"/>
              </w:rPr>
              <w:t>
Мамандық атауы</w:t>
            </w:r>
          </w:p>
          <w:bookmarkEnd w:id="8"/>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9"/>
          <w:p>
            <w:pPr>
              <w:spacing w:after="20"/>
              <w:ind w:left="20"/>
              <w:jc w:val="both"/>
            </w:pPr>
            <w:r>
              <w:rPr>
                <w:rFonts w:ascii="Times New Roman"/>
                <w:b w:val="false"/>
                <w:i w:val="false"/>
                <w:color w:val="000000"/>
                <w:sz w:val="20"/>
              </w:rPr>
              <w:t>
Мемлекеттік білім беру тапсырысының көлемі, күндізгі оқу нысаны</w:t>
            </w:r>
          </w:p>
          <w:bookmarkEnd w:id="9"/>
          <w:p>
            <w:pPr>
              <w:spacing w:after="20"/>
              <w:ind w:left="20"/>
              <w:jc w:val="both"/>
            </w:pPr>
            <w:r>
              <w:rPr>
                <w:rFonts w:ascii="Times New Roman"/>
                <w:b w:val="false"/>
                <w:i w:val="false"/>
                <w:color w:val="000000"/>
                <w:sz w:val="20"/>
              </w:rPr>
              <w:t>
(орындар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бір маманды оқытуға жұмсалатын шығыстардың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оқыту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 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0"/>
          <w:p>
            <w:pPr>
              <w:spacing w:after="20"/>
              <w:ind w:left="20"/>
              <w:jc w:val="both"/>
            </w:pPr>
            <w:r>
              <w:rPr>
                <w:rFonts w:ascii="Times New Roman"/>
                <w:b w:val="false"/>
                <w:i w:val="false"/>
                <w:color w:val="000000"/>
                <w:sz w:val="20"/>
              </w:rPr>
              <w:t>
1</w:t>
            </w:r>
          </w:p>
          <w:bookmarkEnd w:id="10"/>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11"/>
          <w:p>
            <w:pPr>
              <w:spacing w:after="20"/>
              <w:ind w:left="20"/>
              <w:jc w:val="both"/>
            </w:pPr>
            <w:r>
              <w:rPr>
                <w:rFonts w:ascii="Times New Roman"/>
                <w:b w:val="false"/>
                <w:i w:val="false"/>
                <w:color w:val="000000"/>
                <w:sz w:val="20"/>
              </w:rPr>
              <w:t>
01140100</w:t>
            </w:r>
          </w:p>
          <w:bookmarkEnd w:id="11"/>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12"/>
          <w:p>
            <w:pPr>
              <w:spacing w:after="20"/>
              <w:ind w:left="20"/>
              <w:jc w:val="both"/>
            </w:pPr>
            <w:r>
              <w:rPr>
                <w:rFonts w:ascii="Times New Roman"/>
                <w:b w:val="false"/>
                <w:i w:val="false"/>
                <w:color w:val="000000"/>
                <w:sz w:val="20"/>
              </w:rPr>
              <w:t>
01140300</w:t>
            </w:r>
          </w:p>
          <w:bookmarkEnd w:id="12"/>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3"/>
          <w:p>
            <w:pPr>
              <w:spacing w:after="20"/>
              <w:ind w:left="20"/>
              <w:jc w:val="both"/>
            </w:pPr>
            <w:r>
              <w:rPr>
                <w:rFonts w:ascii="Times New Roman"/>
                <w:b w:val="false"/>
                <w:i w:val="false"/>
                <w:color w:val="000000"/>
                <w:sz w:val="20"/>
              </w:rPr>
              <w:t>
01140600</w:t>
            </w:r>
          </w:p>
          <w:bookmarkEnd w:id="13"/>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4"/>
          <w:p>
            <w:pPr>
              <w:spacing w:after="20"/>
              <w:ind w:left="20"/>
              <w:jc w:val="both"/>
            </w:pPr>
            <w:r>
              <w:rPr>
                <w:rFonts w:ascii="Times New Roman"/>
                <w:b w:val="false"/>
                <w:i w:val="false"/>
                <w:color w:val="000000"/>
                <w:sz w:val="20"/>
              </w:rPr>
              <w:t>
01140800</w:t>
            </w:r>
          </w:p>
          <w:bookmarkEnd w:id="14"/>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5"/>
          <w:p>
            <w:pPr>
              <w:spacing w:after="20"/>
              <w:ind w:left="20"/>
              <w:jc w:val="both"/>
            </w:pPr>
            <w:r>
              <w:rPr>
                <w:rFonts w:ascii="Times New Roman"/>
                <w:b w:val="false"/>
                <w:i w:val="false"/>
                <w:color w:val="000000"/>
                <w:sz w:val="20"/>
              </w:rPr>
              <w:t>
Кәсіптік оқыту</w:t>
            </w:r>
          </w:p>
          <w:bookmarkEnd w:id="15"/>
          <w:p>
            <w:pPr>
              <w:spacing w:after="20"/>
              <w:ind w:left="20"/>
              <w:jc w:val="both"/>
            </w:pPr>
            <w:r>
              <w:rPr>
                <w:rFonts w:ascii="Times New Roman"/>
                <w:b w:val="false"/>
                <w:i w:val="false"/>
                <w:color w:val="000000"/>
                <w:sz w:val="20"/>
              </w:rPr>
              <w:t>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6"/>
          <w:p>
            <w:pPr>
              <w:spacing w:after="20"/>
              <w:ind w:left="20"/>
              <w:jc w:val="both"/>
            </w:pPr>
            <w:r>
              <w:rPr>
                <w:rFonts w:ascii="Times New Roman"/>
                <w:b w:val="false"/>
                <w:i w:val="false"/>
                <w:color w:val="000000"/>
                <w:sz w:val="20"/>
              </w:rPr>
              <w:t>
02130100</w:t>
            </w:r>
          </w:p>
          <w:bookmarkEnd w:id="16"/>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7"/>
          <w:p>
            <w:pPr>
              <w:spacing w:after="20"/>
              <w:ind w:left="20"/>
              <w:jc w:val="both"/>
            </w:pPr>
            <w:r>
              <w:rPr>
                <w:rFonts w:ascii="Times New Roman"/>
                <w:b w:val="false"/>
                <w:i w:val="false"/>
                <w:color w:val="000000"/>
                <w:sz w:val="20"/>
              </w:rPr>
              <w:t>
02150100</w:t>
            </w:r>
          </w:p>
          <w:bookmarkEnd w:id="17"/>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8"/>
          <w:p>
            <w:pPr>
              <w:spacing w:after="20"/>
              <w:ind w:left="20"/>
              <w:jc w:val="both"/>
            </w:pPr>
            <w:r>
              <w:rPr>
                <w:rFonts w:ascii="Times New Roman"/>
                <w:b w:val="false"/>
                <w:i w:val="false"/>
                <w:color w:val="000000"/>
                <w:sz w:val="20"/>
              </w:rPr>
              <w:t>
Аспаптық орындау</w:t>
            </w:r>
          </w:p>
          <w:bookmarkEnd w:id="18"/>
          <w:p>
            <w:pPr>
              <w:spacing w:after="20"/>
              <w:ind w:left="20"/>
              <w:jc w:val="both"/>
            </w:pPr>
            <w:r>
              <w:rPr>
                <w:rFonts w:ascii="Times New Roman"/>
                <w:b w:val="false"/>
                <w:i w:val="false"/>
                <w:color w:val="000000"/>
                <w:sz w:val="20"/>
              </w:rPr>
              <w:t>
(аспап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9"/>
          <w:p>
            <w:pPr>
              <w:spacing w:after="20"/>
              <w:ind w:left="20"/>
              <w:jc w:val="both"/>
            </w:pPr>
            <w:r>
              <w:rPr>
                <w:rFonts w:ascii="Times New Roman"/>
                <w:b w:val="false"/>
                <w:i w:val="false"/>
                <w:color w:val="000000"/>
                <w:sz w:val="20"/>
              </w:rPr>
              <w:t>
02150400</w:t>
            </w:r>
          </w:p>
          <w:bookmarkEnd w:id="19"/>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20"/>
          <w:p>
            <w:pPr>
              <w:spacing w:after="20"/>
              <w:ind w:left="20"/>
              <w:jc w:val="both"/>
            </w:pPr>
            <w:r>
              <w:rPr>
                <w:rFonts w:ascii="Times New Roman"/>
                <w:b w:val="false"/>
                <w:i w:val="false"/>
                <w:color w:val="000000"/>
                <w:sz w:val="20"/>
              </w:rPr>
              <w:t>
02150700</w:t>
            </w:r>
          </w:p>
          <w:bookmarkEnd w:id="20"/>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1 205 791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21"/>
          <w:p>
            <w:pPr>
              <w:spacing w:after="20"/>
              <w:ind w:left="20"/>
              <w:jc w:val="both"/>
            </w:pPr>
            <w:r>
              <w:rPr>
                <w:rFonts w:ascii="Times New Roman"/>
                <w:b w:val="false"/>
                <w:i w:val="false"/>
                <w:color w:val="000000"/>
                <w:sz w:val="20"/>
              </w:rPr>
              <w:t>
Маркетинг</w:t>
            </w:r>
          </w:p>
          <w:bookmarkEnd w:id="21"/>
          <w:p>
            <w:pPr>
              <w:spacing w:after="20"/>
              <w:ind w:left="20"/>
              <w:jc w:val="both"/>
            </w:pPr>
            <w:r>
              <w:rPr>
                <w:rFonts w:ascii="Times New Roman"/>
                <w:b w:val="false"/>
                <w:i w:val="false"/>
                <w:color w:val="000000"/>
                <w:sz w:val="20"/>
              </w:rPr>
              <w:t>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22"/>
          <w:p>
            <w:pPr>
              <w:spacing w:after="20"/>
              <w:ind w:left="20"/>
              <w:jc w:val="both"/>
            </w:pPr>
            <w:r>
              <w:rPr>
                <w:rFonts w:ascii="Times New Roman"/>
                <w:b w:val="false"/>
                <w:i w:val="false"/>
                <w:color w:val="000000"/>
                <w:sz w:val="20"/>
              </w:rPr>
              <w:t>
06120200</w:t>
            </w:r>
          </w:p>
          <w:bookmarkEnd w:id="22"/>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23"/>
          <w:p>
            <w:pPr>
              <w:spacing w:after="20"/>
              <w:ind w:left="20"/>
              <w:jc w:val="both"/>
            </w:pPr>
            <w:r>
              <w:rPr>
                <w:rFonts w:ascii="Times New Roman"/>
                <w:b w:val="false"/>
                <w:i w:val="false"/>
                <w:color w:val="000000"/>
                <w:sz w:val="20"/>
              </w:rPr>
              <w:t>
06130100</w:t>
            </w:r>
          </w:p>
          <w:bookmarkEnd w:id="23"/>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4"/>
          <w:p>
            <w:pPr>
              <w:spacing w:after="20"/>
              <w:ind w:left="20"/>
              <w:jc w:val="both"/>
            </w:pPr>
            <w:r>
              <w:rPr>
                <w:rFonts w:ascii="Times New Roman"/>
                <w:b w:val="false"/>
                <w:i w:val="false"/>
                <w:color w:val="000000"/>
                <w:sz w:val="20"/>
              </w:rPr>
              <w:t>
Бағдарламалық қамтамасыз ету</w:t>
            </w:r>
          </w:p>
          <w:bookmarkEnd w:id="24"/>
          <w:p>
            <w:pPr>
              <w:spacing w:after="20"/>
              <w:ind w:left="20"/>
              <w:jc w:val="both"/>
            </w:pPr>
            <w:r>
              <w:rPr>
                <w:rFonts w:ascii="Times New Roman"/>
                <w:b w:val="false"/>
                <w:i w:val="false"/>
                <w:color w:val="000000"/>
                <w:sz w:val="20"/>
              </w:rPr>
              <w:t>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5"/>
          <w:p>
            <w:pPr>
              <w:spacing w:after="20"/>
              <w:ind w:left="20"/>
              <w:jc w:val="both"/>
            </w:pPr>
            <w:r>
              <w:rPr>
                <w:rFonts w:ascii="Times New Roman"/>
                <w:b w:val="false"/>
                <w:i w:val="false"/>
                <w:color w:val="000000"/>
                <w:sz w:val="20"/>
              </w:rPr>
              <w:t>
07130100</w:t>
            </w:r>
          </w:p>
          <w:bookmarkEnd w:id="25"/>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6"/>
          <w:p>
            <w:pPr>
              <w:spacing w:after="20"/>
              <w:ind w:left="20"/>
              <w:jc w:val="both"/>
            </w:pPr>
            <w:r>
              <w:rPr>
                <w:rFonts w:ascii="Times New Roman"/>
                <w:b w:val="false"/>
                <w:i w:val="false"/>
                <w:color w:val="000000"/>
                <w:sz w:val="20"/>
              </w:rPr>
              <w:t>
Электр жабдықтары</w:t>
            </w:r>
          </w:p>
          <w:bookmarkEnd w:id="26"/>
          <w:p>
            <w:pPr>
              <w:spacing w:after="20"/>
              <w:ind w:left="20"/>
              <w:jc w:val="both"/>
            </w:pPr>
            <w:r>
              <w:rPr>
                <w:rFonts w:ascii="Times New Roman"/>
                <w:b w:val="false"/>
                <w:i w:val="false"/>
                <w:color w:val="000000"/>
                <w:sz w:val="20"/>
              </w:rPr>
              <w:t>
(түрлері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7"/>
          <w:p>
            <w:pPr>
              <w:spacing w:after="20"/>
              <w:ind w:left="20"/>
              <w:jc w:val="both"/>
            </w:pPr>
            <w:r>
              <w:rPr>
                <w:rFonts w:ascii="Times New Roman"/>
                <w:b w:val="false"/>
                <w:i w:val="false"/>
                <w:color w:val="000000"/>
                <w:sz w:val="20"/>
              </w:rPr>
              <w:t>
07130200</w:t>
            </w:r>
          </w:p>
          <w:bookmarkEnd w:id="27"/>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8"/>
          <w:p>
            <w:pPr>
              <w:spacing w:after="20"/>
              <w:ind w:left="20"/>
              <w:jc w:val="both"/>
            </w:pPr>
            <w:r>
              <w:rPr>
                <w:rFonts w:ascii="Times New Roman"/>
                <w:b w:val="false"/>
                <w:i w:val="false"/>
                <w:color w:val="000000"/>
                <w:sz w:val="20"/>
              </w:rPr>
              <w:t>
Электрмен қамтамасыз ету</w:t>
            </w:r>
          </w:p>
          <w:bookmarkEnd w:id="28"/>
          <w:p>
            <w:pPr>
              <w:spacing w:after="20"/>
              <w:ind w:left="20"/>
              <w:jc w:val="both"/>
            </w:pPr>
            <w:r>
              <w:rPr>
                <w:rFonts w:ascii="Times New Roman"/>
                <w:b w:val="false"/>
                <w:i w:val="false"/>
                <w:color w:val="000000"/>
                <w:sz w:val="20"/>
              </w:rPr>
              <w:t>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жабдықтар және жылумен жабдықтау жүйелері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9"/>
          <w:p>
            <w:pPr>
              <w:spacing w:after="20"/>
              <w:ind w:left="20"/>
              <w:jc w:val="both"/>
            </w:pPr>
            <w:r>
              <w:rPr>
                <w:rFonts w:ascii="Times New Roman"/>
                <w:b w:val="false"/>
                <w:i w:val="false"/>
                <w:color w:val="000000"/>
                <w:sz w:val="20"/>
              </w:rPr>
              <w:t>
07150100</w:t>
            </w:r>
          </w:p>
          <w:bookmarkEnd w:id="29"/>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30"/>
          <w:p>
            <w:pPr>
              <w:spacing w:after="20"/>
              <w:ind w:left="20"/>
              <w:jc w:val="both"/>
            </w:pPr>
            <w:r>
              <w:rPr>
                <w:rFonts w:ascii="Times New Roman"/>
                <w:b w:val="false"/>
                <w:i w:val="false"/>
                <w:color w:val="000000"/>
                <w:sz w:val="20"/>
              </w:rPr>
              <w:t>
Машина жасау технологиясы</w:t>
            </w:r>
          </w:p>
          <w:bookmarkEnd w:id="30"/>
          <w:p>
            <w:pPr>
              <w:spacing w:after="20"/>
              <w:ind w:left="20"/>
              <w:jc w:val="both"/>
            </w:pPr>
            <w:r>
              <w:rPr>
                <w:rFonts w:ascii="Times New Roman"/>
                <w:b w:val="false"/>
                <w:i w:val="false"/>
                <w:color w:val="000000"/>
                <w:sz w:val="20"/>
              </w:rPr>
              <w:t>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31"/>
          <w:p>
            <w:pPr>
              <w:spacing w:after="20"/>
              <w:ind w:left="20"/>
              <w:jc w:val="both"/>
            </w:pPr>
            <w:r>
              <w:rPr>
                <w:rFonts w:ascii="Times New Roman"/>
                <w:b w:val="false"/>
                <w:i w:val="false"/>
                <w:color w:val="000000"/>
                <w:sz w:val="20"/>
              </w:rPr>
              <w:t>
07150500</w:t>
            </w:r>
          </w:p>
          <w:bookmarkEnd w:id="31"/>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32"/>
          <w:p>
            <w:pPr>
              <w:spacing w:after="20"/>
              <w:ind w:left="20"/>
              <w:jc w:val="both"/>
            </w:pPr>
            <w:r>
              <w:rPr>
                <w:rFonts w:ascii="Times New Roman"/>
                <w:b w:val="false"/>
                <w:i w:val="false"/>
                <w:color w:val="000000"/>
                <w:sz w:val="20"/>
              </w:rPr>
              <w:t>
Дәнекерлеу ісі</w:t>
            </w:r>
          </w:p>
          <w:bookmarkEnd w:id="32"/>
          <w:p>
            <w:pPr>
              <w:spacing w:after="20"/>
              <w:ind w:left="20"/>
              <w:jc w:val="both"/>
            </w:pPr>
            <w:r>
              <w:rPr>
                <w:rFonts w:ascii="Times New Roman"/>
                <w:b w:val="false"/>
                <w:i w:val="false"/>
                <w:color w:val="000000"/>
                <w:sz w:val="20"/>
              </w:rPr>
              <w:t>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33"/>
          <w:p>
            <w:pPr>
              <w:spacing w:after="20"/>
              <w:ind w:left="20"/>
              <w:jc w:val="both"/>
            </w:pPr>
            <w:r>
              <w:rPr>
                <w:rFonts w:ascii="Times New Roman"/>
                <w:b w:val="false"/>
                <w:i w:val="false"/>
                <w:color w:val="000000"/>
                <w:sz w:val="20"/>
              </w:rPr>
              <w:t>
07150600</w:t>
            </w:r>
          </w:p>
          <w:bookmarkEnd w:id="33"/>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34"/>
          <w:p>
            <w:pPr>
              <w:spacing w:after="20"/>
              <w:ind w:left="20"/>
              <w:jc w:val="both"/>
            </w:pPr>
            <w:r>
              <w:rPr>
                <w:rFonts w:ascii="Times New Roman"/>
                <w:b w:val="false"/>
                <w:i w:val="false"/>
                <w:color w:val="000000"/>
                <w:sz w:val="20"/>
              </w:rPr>
              <w:t>
Слесарлық іс</w:t>
            </w:r>
          </w:p>
          <w:bookmarkEnd w:id="34"/>
          <w:p>
            <w:pPr>
              <w:spacing w:after="20"/>
              <w:ind w:left="20"/>
              <w:jc w:val="both"/>
            </w:pPr>
            <w:r>
              <w:rPr>
                <w:rFonts w:ascii="Times New Roman"/>
                <w:b w:val="false"/>
                <w:i w:val="false"/>
                <w:color w:val="000000"/>
                <w:sz w:val="20"/>
              </w:rPr>
              <w:t>
(салалар және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5"/>
          <w:p>
            <w:pPr>
              <w:spacing w:after="20"/>
              <w:ind w:left="20"/>
              <w:jc w:val="both"/>
            </w:pPr>
            <w:r>
              <w:rPr>
                <w:rFonts w:ascii="Times New Roman"/>
                <w:b w:val="false"/>
                <w:i w:val="false"/>
                <w:color w:val="000000"/>
                <w:sz w:val="20"/>
              </w:rPr>
              <w:t>
07160500</w:t>
            </w:r>
          </w:p>
          <w:bookmarkEnd w:id="35"/>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тартқыш жылжымалы құрамын пайдалану, жөндеу және техникалық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6"/>
          <w:p>
            <w:pPr>
              <w:spacing w:after="20"/>
              <w:ind w:left="20"/>
              <w:jc w:val="both"/>
            </w:pPr>
            <w:r>
              <w:rPr>
                <w:rFonts w:ascii="Times New Roman"/>
                <w:b w:val="false"/>
                <w:i w:val="false"/>
                <w:color w:val="000000"/>
                <w:sz w:val="20"/>
              </w:rPr>
              <w:t>
07160600</w:t>
            </w:r>
          </w:p>
          <w:bookmarkEnd w:id="36"/>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7"/>
          <w:p>
            <w:pPr>
              <w:spacing w:after="20"/>
              <w:ind w:left="20"/>
              <w:jc w:val="both"/>
            </w:pPr>
            <w:r>
              <w:rPr>
                <w:rFonts w:ascii="Times New Roman"/>
                <w:b w:val="false"/>
                <w:i w:val="false"/>
                <w:color w:val="000000"/>
                <w:sz w:val="20"/>
              </w:rPr>
              <w:t>
07161300</w:t>
            </w:r>
          </w:p>
          <w:bookmarkEnd w:id="37"/>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8"/>
          <w:p>
            <w:pPr>
              <w:spacing w:after="20"/>
              <w:ind w:left="20"/>
              <w:jc w:val="both"/>
            </w:pPr>
            <w:r>
              <w:rPr>
                <w:rFonts w:ascii="Times New Roman"/>
                <w:b w:val="false"/>
                <w:i w:val="false"/>
                <w:color w:val="000000"/>
                <w:sz w:val="20"/>
              </w:rPr>
              <w:t>
07161600</w:t>
            </w:r>
          </w:p>
          <w:bookmarkEnd w:id="38"/>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9"/>
          <w:p>
            <w:pPr>
              <w:spacing w:after="20"/>
              <w:ind w:left="20"/>
              <w:jc w:val="both"/>
            </w:pPr>
            <w:r>
              <w:rPr>
                <w:rFonts w:ascii="Times New Roman"/>
                <w:b w:val="false"/>
                <w:i w:val="false"/>
                <w:color w:val="000000"/>
                <w:sz w:val="20"/>
              </w:rPr>
              <w:t>
07210200</w:t>
            </w:r>
          </w:p>
          <w:bookmarkEnd w:id="39"/>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өндіру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40"/>
          <w:p>
            <w:pPr>
              <w:spacing w:after="20"/>
              <w:ind w:left="20"/>
              <w:jc w:val="both"/>
            </w:pPr>
            <w:r>
              <w:rPr>
                <w:rFonts w:ascii="Times New Roman"/>
                <w:b w:val="false"/>
                <w:i w:val="false"/>
                <w:color w:val="000000"/>
                <w:sz w:val="20"/>
              </w:rPr>
              <w:t>
07210300</w:t>
            </w:r>
          </w:p>
          <w:bookmarkEnd w:id="40"/>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41"/>
          <w:p>
            <w:pPr>
              <w:spacing w:after="20"/>
              <w:ind w:left="20"/>
              <w:jc w:val="both"/>
            </w:pPr>
            <w:r>
              <w:rPr>
                <w:rFonts w:ascii="Times New Roman"/>
                <w:b w:val="false"/>
                <w:i w:val="false"/>
                <w:color w:val="000000"/>
                <w:sz w:val="20"/>
              </w:rPr>
              <w:t>
07230100</w:t>
            </w:r>
          </w:p>
          <w:bookmarkEnd w:id="41"/>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42"/>
          <w:p>
            <w:pPr>
              <w:spacing w:after="20"/>
              <w:ind w:left="20"/>
              <w:jc w:val="both"/>
            </w:pPr>
            <w:r>
              <w:rPr>
                <w:rFonts w:ascii="Times New Roman"/>
                <w:b w:val="false"/>
                <w:i w:val="false"/>
                <w:color w:val="000000"/>
                <w:sz w:val="20"/>
              </w:rPr>
              <w:t>
07320100</w:t>
            </w:r>
          </w:p>
          <w:bookmarkEnd w:id="42"/>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әуеайлақтарды салу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43"/>
          <w:p>
            <w:pPr>
              <w:spacing w:after="20"/>
              <w:ind w:left="20"/>
              <w:jc w:val="both"/>
            </w:pPr>
            <w:r>
              <w:rPr>
                <w:rFonts w:ascii="Times New Roman"/>
                <w:b w:val="false"/>
                <w:i w:val="false"/>
                <w:color w:val="000000"/>
                <w:sz w:val="20"/>
              </w:rPr>
              <w:t>
07321100</w:t>
            </w:r>
          </w:p>
          <w:bookmarkEnd w:id="43"/>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жабдықтары мен жүйелерін монтаждау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және жібек шаруашылығы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қамсыздандыру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44"/>
          <w:p>
            <w:pPr>
              <w:spacing w:after="20"/>
              <w:ind w:left="20"/>
              <w:jc w:val="both"/>
            </w:pPr>
            <w:r>
              <w:rPr>
                <w:rFonts w:ascii="Times New Roman"/>
                <w:b w:val="false"/>
                <w:i w:val="false"/>
                <w:color w:val="000000"/>
                <w:sz w:val="20"/>
              </w:rPr>
              <w:t>
10320200</w:t>
            </w:r>
          </w:p>
          <w:bookmarkEnd w:id="44"/>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5"/>
          <w:p>
            <w:pPr>
              <w:spacing w:after="20"/>
              <w:ind w:left="20"/>
              <w:jc w:val="both"/>
            </w:pPr>
            <w:r>
              <w:rPr>
                <w:rFonts w:ascii="Times New Roman"/>
                <w:b w:val="false"/>
                <w:i w:val="false"/>
                <w:color w:val="000000"/>
                <w:sz w:val="20"/>
              </w:rPr>
              <w:t>
10410200</w:t>
            </w:r>
          </w:p>
          <w:bookmarkEnd w:id="45"/>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6"/>
          <w:p>
            <w:pPr>
              <w:spacing w:after="20"/>
              <w:ind w:left="20"/>
              <w:jc w:val="both"/>
            </w:pPr>
            <w:r>
              <w:rPr>
                <w:rFonts w:ascii="Times New Roman"/>
                <w:b w:val="false"/>
                <w:i w:val="false"/>
                <w:color w:val="000000"/>
                <w:sz w:val="20"/>
              </w:rPr>
              <w:t>
10410400</w:t>
            </w:r>
          </w:p>
          <w:bookmarkEnd w:id="46"/>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