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9193" w14:textId="7359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2024 жылғы 4 сәуірдегі № 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қорғаныс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 әкімдігінің жанындағы төтенше жағдайлардың алдын алу және жою жөніндегі комиссияның кезектен тыс отырысының 2024 жылғы 02 сәуірдегі № 2 хаттамасы негізінде Петропавл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Петропавл қаласының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бойынша басшы болып Б.С. Көшербаев тағайындалсын және осы шешімнен туындайтын тиісті іс-шаралар өткізу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2024 жылғы 30 наурыздан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