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7bb4" w14:textId="5c77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2023 жылғы 27 желтоқсандағы № 1 "2024-2026 жылдарға арналған Петропавл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2024 жылғы 9 қазандағы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9-бабына,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"2024-2026 жылдарға арналған Петропавл қаласының бюджетін бекіту туралы" 2023 жылғы 27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Петропавл қаласының бюджеті тиісінше 1, 2, 3 – қосымшаларға сәйкес, 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71 546 923,3мың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29 270 437,7мың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321 000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6 962 177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34 993 308,6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74 719 615,9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-350 000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350 000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-2 822 692,6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2 822 692,6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9 942 855,8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9 703 162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2 582 998,8.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09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шешіміне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71 546 923,3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түсетін кірістерді қоспағанда, заңды тұлғалардан КТС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түсетін кірістерді қоспағанда, заңды тұлғалардан КТС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мемлекеттік органдардың немесе лауазымды адамдардың заңдық маңызы бар іс-әрекеттерді жасағаны және (немесе) құжаттарды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34 993 308,6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мемлекеттік органдардан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34 993 308,6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34 993 308,6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74 719 615,9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және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 шаруашылығы және ветеринария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 жолаушылар көлігі және автомобиль жолдары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(облыстық маңызы бар қаланың)мемлекеттік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жүзеге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3 283 338,4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3 283 338,4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1 183 094,4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36 683 631,2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21 221 691,1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8 094 138,2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11 332 648,3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жер-шаруашылық құрылысы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қорымдарының (биотермиялық шұңқырлардың)жұмыс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2 295 656,6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2 295 656,6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12 590 332,6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12 590 332,6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және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Бизнестің жол картасы-2025бизнесті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-2 822 692,6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2 822 692,6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түбіртектері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Несиелік келісімдер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9 942 855,8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Несиені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қарызын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баланстары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