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5aa8" w14:textId="bff5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әкімдігінің ауыл шаруашылығы және ветеринария бөлімі" коммуналдық мемлекеттік мекемесін оған "Солтүстік Қазақстан облысы Аққайың ауданы әкімдігінің кәсіпкерлік бөлімі" коммуналдық мемлекеттік мекемесін қосу арқылы қайта құру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2024 жылғы 10 шiлдедегi № 146 қаулысы</w:t>
      </w:r>
    </w:p>
    <w:p>
      <w:pPr>
        <w:spacing w:after="0"/>
        <w:ind w:left="0"/>
        <w:jc w:val="both"/>
      </w:pPr>
      <w:bookmarkStart w:name="z4" w:id="0"/>
      <w:r>
        <w:rPr>
          <w:rFonts w:ascii="Times New Roman"/>
          <w:b w:val="false"/>
          <w:i w:val="false"/>
          <w:color w:val="000000"/>
          <w:sz w:val="28"/>
        </w:rPr>
        <w:t xml:space="preserve">
      Қазақтан Республикасы Азаматтық кодексінің 45-бабына, "Қазақстан Республикасындағы жергілікті мемлекеттік баскару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"Мемлекеттік мүлік туралы" Қазақстан Республикасы Заңының 18, 130, 164-баптарына, "Қазақстан Республикасының мемлекеттік органдары арасында өкілеттіктердің аражігін ажырату жөніндегі шаралар туралы" Қазақстан Республикасы Президентінің 2014 жылғы 25 тамыздағы № 898 Жарлығына сәйкес, "Солтүстік Қазақстан облысы Аққайың ауданын басқару кестесі туралы" Солтүстік Қазақстан облысы Аққайың ауданы мәслихаты сессиясының 2020 жылғы 20 ақпандағы №1 шешімі негізінде,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әкімдігінің ауыл шаруашылығы және ветеринария бөлімі" коммуналдық мемлекеттік мекемесі оған "Солтүстік Қазақстан облысы Аққайың ауданы әкімдігінің кәсіпкерлік бөлімі" коммуналдық мемлекеттік мекемесін қосу аркылы қайта құрылсын.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ауыл шаруашылығы және ветеринария бөлімі" коммуналдық мемлекеттік мекемесі "Солтүстік Қазақстан облысы Аққайың ауданы әкімдігінің кәсіпкерлік, ауыл шаруашылығы және ветеринария бөлімі" коммуналдық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3. Бекітілсін:</w:t>
      </w:r>
    </w:p>
    <w:bookmarkEnd w:id="3"/>
    <w:bookmarkStart w:name="z8" w:id="4"/>
    <w:p>
      <w:pPr>
        <w:spacing w:after="0"/>
        <w:ind w:left="0"/>
        <w:jc w:val="both"/>
      </w:pPr>
      <w:r>
        <w:rPr>
          <w:rFonts w:ascii="Times New Roman"/>
          <w:b w:val="false"/>
          <w:i w:val="false"/>
          <w:color w:val="000000"/>
          <w:sz w:val="28"/>
        </w:rPr>
        <w:t>
      осы қаулының 1 қосымшасына сәйкес "Солтүстік Қазақстан облысы Аққайың ауданы әкімдігінің кәсіпкерлік, ауыл шаруашылығы және ветеринария бөлімі" коммуналдык мемлекеттік мекемесінің ережесі;</w:t>
      </w:r>
    </w:p>
    <w:bookmarkEnd w:id="4"/>
    <w:bookmarkStart w:name="z9" w:id="5"/>
    <w:p>
      <w:pPr>
        <w:spacing w:after="0"/>
        <w:ind w:left="0"/>
        <w:jc w:val="both"/>
      </w:pPr>
      <w:r>
        <w:rPr>
          <w:rFonts w:ascii="Times New Roman"/>
          <w:b w:val="false"/>
          <w:i w:val="false"/>
          <w:color w:val="000000"/>
          <w:sz w:val="28"/>
        </w:rPr>
        <w:t>
      осы қаулының 2 қосымшасына сәйкес "Солтүстік Қазақстан облысы Аққайың ауданы әкімдігінің ауыл шаруашылығы және ветеринария бөлімі" коммуналдық мемлекеттік мекемесі мен "Солтүстік Қазақстан облысы Аққайың ауданы әкімдігінің кәсіпкерлік бөлімі" коммуналдық мемлекеттік мекемесі арасындағы табыстаушы акт.</w:t>
      </w:r>
    </w:p>
    <w:bookmarkEnd w:id="5"/>
    <w:bookmarkStart w:name="z10" w:id="6"/>
    <w:p>
      <w:pPr>
        <w:spacing w:after="0"/>
        <w:ind w:left="0"/>
        <w:jc w:val="both"/>
      </w:pPr>
      <w:r>
        <w:rPr>
          <w:rFonts w:ascii="Times New Roman"/>
          <w:b w:val="false"/>
          <w:i w:val="false"/>
          <w:color w:val="000000"/>
          <w:sz w:val="28"/>
        </w:rPr>
        <w:t>
      4. "Солтүстік Қазақстан облысы Аққайың ауданы әкімдігінің кәсіпкерлік, ауыл шаруашылығы және ветеринария бөлімі" коммуналдық мемлекеттік мекемесі Қазакстан Республикасының қолданыстағы заңнамасымен қарастырылған тәртіпте және мерзімдерде әділет органдарында мемлекеттік тіркеуді камтамасыз етсін.</w:t>
      </w:r>
    </w:p>
    <w:bookmarkEnd w:id="6"/>
    <w:bookmarkStart w:name="z11" w:id="7"/>
    <w:p>
      <w:pPr>
        <w:spacing w:after="0"/>
        <w:ind w:left="0"/>
        <w:jc w:val="both"/>
      </w:pPr>
      <w:r>
        <w:rPr>
          <w:rFonts w:ascii="Times New Roman"/>
          <w:b w:val="false"/>
          <w:i w:val="false"/>
          <w:color w:val="000000"/>
          <w:sz w:val="28"/>
        </w:rPr>
        <w:t>
      5. Осы каулының орындалуын бақылау аудан әкімінің жетекшілік ететін орынбасарларына жүктелсін.</w:t>
      </w:r>
    </w:p>
    <w:bookmarkEnd w:id="7"/>
    <w:bookmarkStart w:name="z12" w:id="8"/>
    <w:p>
      <w:pPr>
        <w:spacing w:after="0"/>
        <w:ind w:left="0"/>
        <w:jc w:val="both"/>
      </w:pPr>
      <w:r>
        <w:rPr>
          <w:rFonts w:ascii="Times New Roman"/>
          <w:b w:val="false"/>
          <w:i w:val="false"/>
          <w:color w:val="000000"/>
          <w:sz w:val="28"/>
        </w:rPr>
        <w:t>
      6. Осы каулы кол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шілде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9" w:id="9"/>
    <w:p>
      <w:pPr>
        <w:spacing w:after="0"/>
        <w:ind w:left="0"/>
        <w:jc w:val="left"/>
      </w:pPr>
      <w:r>
        <w:rPr>
          <w:rFonts w:ascii="Times New Roman"/>
          <w:b/>
          <w:i w:val="false"/>
          <w:color w:val="000000"/>
        </w:rPr>
        <w:t xml:space="preserve"> "Солтүстік Қазақстан облысы Аққайың ауданы әкімдігінің кәсіпкерлік, ауыл шаруашылығы және ветеринария бөлімі" коммуналдық мемлекеттік мекемесі туралы ЕРЕЖЕ</w:t>
      </w:r>
    </w:p>
    <w:bookmarkEnd w:id="9"/>
    <w:bookmarkStart w:name="z20" w:id="10"/>
    <w:p>
      <w:pPr>
        <w:spacing w:after="0"/>
        <w:ind w:left="0"/>
        <w:jc w:val="left"/>
      </w:pPr>
      <w:r>
        <w:rPr>
          <w:rFonts w:ascii="Times New Roman"/>
          <w:b/>
          <w:i w:val="false"/>
          <w:color w:val="000000"/>
        </w:rPr>
        <w:t xml:space="preserve"> Смирново ауылы 2024</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1. "Солтүстік Қазақстан облысы Аққайың ауданы әкімдігінің кәсіпкерлік, ауыл шаруашылығы және ветеринария бөлімі" коммуналдық мемлекеттік мекемесі ауыл шаруашылығы, кәсіпкерлік және ветеринария саласында жетекшілік ететін Қазақстан Республикасының мемлекеттік органы болып табылады.</w:t>
      </w:r>
    </w:p>
    <w:bookmarkEnd w:id="12"/>
    <w:bookmarkStart w:name="z23" w:id="13"/>
    <w:p>
      <w:pPr>
        <w:spacing w:after="0"/>
        <w:ind w:left="0"/>
        <w:jc w:val="both"/>
      </w:pPr>
      <w:r>
        <w:rPr>
          <w:rFonts w:ascii="Times New Roman"/>
          <w:b w:val="false"/>
          <w:i w:val="false"/>
          <w:color w:val="000000"/>
          <w:sz w:val="28"/>
        </w:rPr>
        <w:t>
      2. "Солтүстік Қазақстан облысы Аққайың ауданы әкімдігінің кәсіпкерлік, ауыл шаруашылығы және ветеринария бөлімі" коммуналдық мемлекеттік мекемесінде ведомствалары жок.</w:t>
      </w:r>
    </w:p>
    <w:bookmarkEnd w:id="13"/>
    <w:bookmarkStart w:name="z24" w:id="14"/>
    <w:p>
      <w:pPr>
        <w:spacing w:after="0"/>
        <w:ind w:left="0"/>
        <w:jc w:val="both"/>
      </w:pPr>
      <w:r>
        <w:rPr>
          <w:rFonts w:ascii="Times New Roman"/>
          <w:b w:val="false"/>
          <w:i w:val="false"/>
          <w:color w:val="000000"/>
          <w:sz w:val="28"/>
        </w:rPr>
        <w:t>
      3. Солтүстік Қазақстан облысы Аққайың ауданының әкімдігі "Солтүстік Қазақстан облысы Аққайың ауданы әкімдігінің кәсіпкерлік, ауыл шаруашылығы және ветеринария бөлімі" коммуналдық мемлекеттік мекемесінің құрылтайшысы (одан әрі - Құрылтайшы) болып табылады, оның орналасқан мекенжайы: пошталық индексі 150300, Қазақстан Республикасы, Солтүстік Қазақстан облысы, Аққайың ауданы, Смирново ауылы, Народная көшесі, 37.</w:t>
      </w:r>
    </w:p>
    <w:bookmarkEnd w:id="14"/>
    <w:bookmarkStart w:name="z25" w:id="15"/>
    <w:p>
      <w:pPr>
        <w:spacing w:after="0"/>
        <w:ind w:left="0"/>
        <w:jc w:val="both"/>
      </w:pPr>
      <w:r>
        <w:rPr>
          <w:rFonts w:ascii="Times New Roman"/>
          <w:b w:val="false"/>
          <w:i w:val="false"/>
          <w:color w:val="000000"/>
          <w:sz w:val="28"/>
        </w:rPr>
        <w:t>
      "Солтүстік Қазақстан облысы Аққайың ауданы әкімдігінің кәсіпкерлік, ауыл шаруашылығы және ветеринария бөлімі" коммуналдық мемлекеттік мекемесінің тиісті саласының уәкілетті органы жоқ.</w:t>
      </w:r>
    </w:p>
    <w:bookmarkEnd w:id="15"/>
    <w:bookmarkStart w:name="z26" w:id="16"/>
    <w:p>
      <w:pPr>
        <w:spacing w:after="0"/>
        <w:ind w:left="0"/>
        <w:jc w:val="both"/>
      </w:pPr>
      <w:r>
        <w:rPr>
          <w:rFonts w:ascii="Times New Roman"/>
          <w:b w:val="false"/>
          <w:i w:val="false"/>
          <w:color w:val="000000"/>
          <w:sz w:val="28"/>
        </w:rPr>
        <w:t>
      4. "Солтүстік Қазақстан облысы Аққайың ауданы әкімдігінің кәсіпкерлік, ауыл шаруашылығы және ветеринария бөлімі" коммуналдық мемлекеттік мекемесі өзінің қызметін Қазақстан Республикасының заңдары мен Конституциясына, Қазақстан Республикасы Президенті мен Үкімет және баска да нормативтік-құқықтық актілерге, сонымен катар Ережеге сәйкес жүзеге асырады.</w:t>
      </w:r>
    </w:p>
    <w:bookmarkEnd w:id="16"/>
    <w:bookmarkStart w:name="z27" w:id="17"/>
    <w:p>
      <w:pPr>
        <w:spacing w:after="0"/>
        <w:ind w:left="0"/>
        <w:jc w:val="both"/>
      </w:pPr>
      <w:r>
        <w:rPr>
          <w:rFonts w:ascii="Times New Roman"/>
          <w:b w:val="false"/>
          <w:i w:val="false"/>
          <w:color w:val="000000"/>
          <w:sz w:val="28"/>
        </w:rPr>
        <w:t>
      5. "Солтүстік Қазақстан облысы Аққайың ауданы әкімдігінің кәсіпкерлік, ауыл шаруашылығы және ветеринария бөлімі" коммуналдық мемлекеттік мекемесі ұйымдастырушылық-құқықтық нысандағы коммуналдық мемлекеттік мекеме ретінде заңды тұлға болып табылады, Қазақстан Республикасының заңнамасына сәйкес мелекеттік тілде өзінің атауымен мөрі мен мөртабаны, белгіленген үлгіде бланкілері және Қазынашылық органында шоттары бар.</w:t>
      </w:r>
    </w:p>
    <w:bookmarkEnd w:id="17"/>
    <w:bookmarkStart w:name="z28" w:id="18"/>
    <w:p>
      <w:pPr>
        <w:spacing w:after="0"/>
        <w:ind w:left="0"/>
        <w:jc w:val="both"/>
      </w:pPr>
      <w:r>
        <w:rPr>
          <w:rFonts w:ascii="Times New Roman"/>
          <w:b w:val="false"/>
          <w:i w:val="false"/>
          <w:color w:val="000000"/>
          <w:sz w:val="28"/>
        </w:rPr>
        <w:t>
      6. "Солтүстік Қазақстан облысы Аққайың ауданы әкімдігінің кәсіпкерлік, ауыл шаруашылығы және ветеринария бөлімі" коммуналдық мемлекеттік мекемесі жеке өз атынан азаматтық-құқықтық қатынастарға ене алады.</w:t>
      </w:r>
    </w:p>
    <w:bookmarkEnd w:id="18"/>
    <w:bookmarkStart w:name="z29" w:id="19"/>
    <w:p>
      <w:pPr>
        <w:spacing w:after="0"/>
        <w:ind w:left="0"/>
        <w:jc w:val="both"/>
      </w:pPr>
      <w:r>
        <w:rPr>
          <w:rFonts w:ascii="Times New Roman"/>
          <w:b w:val="false"/>
          <w:i w:val="false"/>
          <w:color w:val="000000"/>
          <w:sz w:val="28"/>
        </w:rPr>
        <w:t>
      7. "Солтүстік Қазақстан облысы Аққайың ауданы әкімдігінің кәсіпкерлік, ауыл шаруашылығы және ветеринария бөлімі" коммуналдық мемлекеттік мекемесі мемлекет атынан азаматтық-құқықтық қарым-қатынасы тарапын жүргізуге құқығы бар, егер де ол заңнамаға сәйкес өкілетті болса.</w:t>
      </w:r>
    </w:p>
    <w:bookmarkEnd w:id="19"/>
    <w:bookmarkStart w:name="z30" w:id="20"/>
    <w:p>
      <w:pPr>
        <w:spacing w:after="0"/>
        <w:ind w:left="0"/>
        <w:jc w:val="both"/>
      </w:pPr>
      <w:r>
        <w:rPr>
          <w:rFonts w:ascii="Times New Roman"/>
          <w:b w:val="false"/>
          <w:i w:val="false"/>
          <w:color w:val="000000"/>
          <w:sz w:val="28"/>
        </w:rPr>
        <w:t>
      8. "Солтүстік Қазақстан облысы Аққайың ауданы әкімдігінің кәсіпкерлік, ауыл шаруашылығы және ветеринария бөлімі" коммуналдық мемлекеттік мекемесі өз құзыретінің мәселелері бойынша заңнамада белгіленген тәртіппен "Солтүстік Қазақстан облысы Аққайың ауданы әкімдігінің кәсіпкерлік, ауыл шаруашылығы және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1" w:id="21"/>
    <w:p>
      <w:pPr>
        <w:spacing w:after="0"/>
        <w:ind w:left="0"/>
        <w:jc w:val="both"/>
      </w:pPr>
      <w:r>
        <w:rPr>
          <w:rFonts w:ascii="Times New Roman"/>
          <w:b w:val="false"/>
          <w:i w:val="false"/>
          <w:color w:val="000000"/>
          <w:sz w:val="28"/>
        </w:rPr>
        <w:t>
      9. "Солтүстік Қазақстан облысы Аққайың ауданы әкімдігінің кәсіпкерлік, ауыл шаруашылығы және ветеринария бөлімі" коммуналдық мемлекеттік мекемесінің құрылымы мен штаттық санының лимиті қолданыстағы заңнамаға сәйкес бекітіледі.</w:t>
      </w:r>
    </w:p>
    <w:bookmarkEnd w:id="21"/>
    <w:bookmarkStart w:name="z32" w:id="22"/>
    <w:p>
      <w:pPr>
        <w:spacing w:after="0"/>
        <w:ind w:left="0"/>
        <w:jc w:val="both"/>
      </w:pPr>
      <w:r>
        <w:rPr>
          <w:rFonts w:ascii="Times New Roman"/>
          <w:b w:val="false"/>
          <w:i w:val="false"/>
          <w:color w:val="000000"/>
          <w:sz w:val="28"/>
        </w:rPr>
        <w:t>
      10. Заңды тұлғаның орналасқан жері: пошталық индексі 150300, Қазақстан Республикасы, Солтүстік Қазақстан облысы, Аққайың ауданы, Смирново ауылы, Народная көшесі, 37,</w:t>
      </w:r>
    </w:p>
    <w:bookmarkEnd w:id="22"/>
    <w:bookmarkStart w:name="z33" w:id="23"/>
    <w:p>
      <w:pPr>
        <w:spacing w:after="0"/>
        <w:ind w:left="0"/>
        <w:jc w:val="both"/>
      </w:pPr>
      <w:r>
        <w:rPr>
          <w:rFonts w:ascii="Times New Roman"/>
          <w:b w:val="false"/>
          <w:i w:val="false"/>
          <w:color w:val="000000"/>
          <w:sz w:val="28"/>
        </w:rPr>
        <w:t>
      11. Коммуналдық мемлекеттік мекемесінің толық атауы:</w:t>
      </w:r>
    </w:p>
    <w:bookmarkEnd w:id="23"/>
    <w:bookmarkStart w:name="z34" w:id="24"/>
    <w:p>
      <w:pPr>
        <w:spacing w:after="0"/>
        <w:ind w:left="0"/>
        <w:jc w:val="both"/>
      </w:pPr>
      <w:r>
        <w:rPr>
          <w:rFonts w:ascii="Times New Roman"/>
          <w:b w:val="false"/>
          <w:i w:val="false"/>
          <w:color w:val="000000"/>
          <w:sz w:val="28"/>
        </w:rPr>
        <w:t>
      мемлекеттік тілде: "Солтүстік Қазақстан облысы Аққайың ауданы әкімдігінің кәсіпкерлік, ауыл шаруашылығы және ветеринария бөлімі" коммуналдық мемлекеттік мекемесі;</w:t>
      </w:r>
    </w:p>
    <w:bookmarkEnd w:id="24"/>
    <w:bookmarkStart w:name="z35" w:id="25"/>
    <w:p>
      <w:pPr>
        <w:spacing w:after="0"/>
        <w:ind w:left="0"/>
        <w:jc w:val="both"/>
      </w:pPr>
      <w:r>
        <w:rPr>
          <w:rFonts w:ascii="Times New Roman"/>
          <w:b w:val="false"/>
          <w:i w:val="false"/>
          <w:color w:val="000000"/>
          <w:sz w:val="28"/>
        </w:rPr>
        <w:t>
      орыс тілінде: коммунальное государственное учреждение "Отдел предпринимательства, сельского хозяйства и ветеринарии акимата Аккайынского района Северо-Казахстанской области".</w:t>
      </w:r>
    </w:p>
    <w:bookmarkEnd w:id="25"/>
    <w:bookmarkStart w:name="z36" w:id="26"/>
    <w:p>
      <w:pPr>
        <w:spacing w:after="0"/>
        <w:ind w:left="0"/>
        <w:jc w:val="both"/>
      </w:pPr>
      <w:r>
        <w:rPr>
          <w:rFonts w:ascii="Times New Roman"/>
          <w:b w:val="false"/>
          <w:i w:val="false"/>
          <w:color w:val="000000"/>
          <w:sz w:val="28"/>
        </w:rPr>
        <w:t>
      12. Осы Ереже "Солтүстік Қазақстан облысы Аққайың ауданы әкімдігінің кәсіпкерлік, ауыл шаруашылығы және ветеринария бөлімі" коммуналдық мемлекеттік мекемесінің құрылтай құжаты болып табылады.</w:t>
      </w:r>
    </w:p>
    <w:bookmarkEnd w:id="26"/>
    <w:bookmarkStart w:name="z37" w:id="27"/>
    <w:p>
      <w:pPr>
        <w:spacing w:after="0"/>
        <w:ind w:left="0"/>
        <w:jc w:val="both"/>
      </w:pPr>
      <w:r>
        <w:rPr>
          <w:rFonts w:ascii="Times New Roman"/>
          <w:b w:val="false"/>
          <w:i w:val="false"/>
          <w:color w:val="000000"/>
          <w:sz w:val="28"/>
        </w:rPr>
        <w:t>
      13. "Солтүстік Қазақстан облысы Аққайың ауданы әкімдігінің кәсіпкерлік, ауыл шаруашылығы және ветеринария бөлімі" коммуналдық мемлекеттік мекемесінің қызметін қаржыландыру жергілікті бюджет қаражатынан жүзеге асырылады.</w:t>
      </w:r>
    </w:p>
    <w:bookmarkEnd w:id="27"/>
    <w:bookmarkStart w:name="z38" w:id="28"/>
    <w:p>
      <w:pPr>
        <w:spacing w:after="0"/>
        <w:ind w:left="0"/>
        <w:jc w:val="both"/>
      </w:pPr>
      <w:r>
        <w:rPr>
          <w:rFonts w:ascii="Times New Roman"/>
          <w:b w:val="false"/>
          <w:i w:val="false"/>
          <w:color w:val="000000"/>
          <w:sz w:val="28"/>
        </w:rPr>
        <w:t>
      14. "Солтүстік Қазақстан облысы Аққайың ауданы әкімдігінің кәсіпкерлік, ауыл шаруашылығы және ветеринария бөлімі" коммуналдық мемлекеттік мекемесінің функциялары болып табылатын міндеттерді орындау мәніне кәсіпкерлік субъектілерімен келісімді қарым-қатынасқа түсуге тыйым салынады.</w:t>
      </w:r>
    </w:p>
    <w:bookmarkEnd w:id="28"/>
    <w:bookmarkStart w:name="z39" w:id="29"/>
    <w:p>
      <w:pPr>
        <w:spacing w:after="0"/>
        <w:ind w:left="0"/>
        <w:jc w:val="both"/>
      </w:pPr>
      <w:r>
        <w:rPr>
          <w:rFonts w:ascii="Times New Roman"/>
          <w:b w:val="false"/>
          <w:i w:val="false"/>
          <w:color w:val="000000"/>
          <w:sz w:val="28"/>
        </w:rPr>
        <w:t>
      Егер де "Солтүстік Қазақстан облысы Аққайың ауданы әкімдігінің кәсіпкерлік, ауыл шаруашылығы және ветеринария бөлімі" коммуналдық мемлекеттік мекемесінің қызметіне табыс әкелуді жүзеге асыратын заңнамалық aктілермен құқық берілсе, онда осындай қызметтен түскен табыс мемлекеттік бюджетінің кірісіне бағытталады.</w:t>
      </w:r>
    </w:p>
    <w:bookmarkEnd w:id="29"/>
    <w:bookmarkStart w:name="z40" w:id="30"/>
    <w:p>
      <w:pPr>
        <w:spacing w:after="0"/>
        <w:ind w:left="0"/>
        <w:jc w:val="left"/>
      </w:pPr>
      <w:r>
        <w:rPr>
          <w:rFonts w:ascii="Times New Roman"/>
          <w:b/>
          <w:i w:val="false"/>
          <w:color w:val="000000"/>
        </w:rPr>
        <w:t xml:space="preserve"> 2. Коммуналдық мемлекеттік мекемесінің миссиясы, негізгі міндеттері, функциялары, құқықтары мен міндеттері</w:t>
      </w:r>
    </w:p>
    <w:bookmarkEnd w:id="30"/>
    <w:bookmarkStart w:name="z41" w:id="31"/>
    <w:p>
      <w:pPr>
        <w:spacing w:after="0"/>
        <w:ind w:left="0"/>
        <w:jc w:val="both"/>
      </w:pPr>
      <w:r>
        <w:rPr>
          <w:rFonts w:ascii="Times New Roman"/>
          <w:b w:val="false"/>
          <w:i w:val="false"/>
          <w:color w:val="000000"/>
          <w:sz w:val="28"/>
        </w:rPr>
        <w:t>
      15. "Солтүстік Қазақстан облысы Аққайың ауданы әкімдігінің кәсіпкерлік, ауыл шаруашылығы және ветеринария бөлімі" коммуналдық мемлекеттік мекемесінің миссиясы - Аққайың ауданында жер шаруашылығы және мал шаруашылығында мемлекеттік аграрлық саясатты жүзеге асыру, аудан аумағында кәсіпкерлік қызметін дамытуға және инвестициялық қолайлыққа жағдай жасау, Қазақстан Республикасының қолданыстағы заңнамасына сәйкес ветеринария саласында мемлекеттік саясатты дамытуға және жетілдіруге ықпал ету.</w:t>
      </w:r>
    </w:p>
    <w:bookmarkEnd w:id="31"/>
    <w:bookmarkStart w:name="z42" w:id="32"/>
    <w:p>
      <w:pPr>
        <w:spacing w:after="0"/>
        <w:ind w:left="0"/>
        <w:jc w:val="both"/>
      </w:pPr>
      <w:r>
        <w:rPr>
          <w:rFonts w:ascii="Times New Roman"/>
          <w:b w:val="false"/>
          <w:i w:val="false"/>
          <w:color w:val="000000"/>
          <w:sz w:val="28"/>
        </w:rPr>
        <w:t>
      16. Міндеттері:</w:t>
      </w:r>
    </w:p>
    <w:bookmarkEnd w:id="32"/>
    <w:bookmarkStart w:name="z43" w:id="33"/>
    <w:p>
      <w:pPr>
        <w:spacing w:after="0"/>
        <w:ind w:left="0"/>
        <w:jc w:val="both"/>
      </w:pPr>
      <w:r>
        <w:rPr>
          <w:rFonts w:ascii="Times New Roman"/>
          <w:b w:val="false"/>
          <w:i w:val="false"/>
          <w:color w:val="000000"/>
          <w:sz w:val="28"/>
        </w:rPr>
        <w:t>
      1) Қазақстан Республикасының қолданыстағы заңнамасына сәйкес ауыл шаруашылығы салаларының бәсекеге қабілетті өнімді шығаруға, оның сапасын арттыруға, ауыл шаруашылығы салаларының өндірісі шығынын төмендетуге ықпал ету;</w:t>
      </w:r>
    </w:p>
    <w:bookmarkEnd w:id="33"/>
    <w:bookmarkStart w:name="z44" w:id="34"/>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ауыл шаруашылығы саласына инвестицияларды ендіруге және жаңа технологияларды пайдалануға ықпал ету; </w:t>
      </w:r>
    </w:p>
    <w:bookmarkEnd w:id="34"/>
    <w:bookmarkStart w:name="z45" w:id="35"/>
    <w:p>
      <w:pPr>
        <w:spacing w:after="0"/>
        <w:ind w:left="0"/>
        <w:jc w:val="both"/>
      </w:pPr>
      <w:r>
        <w:rPr>
          <w:rFonts w:ascii="Times New Roman"/>
          <w:b w:val="false"/>
          <w:i w:val="false"/>
          <w:color w:val="000000"/>
          <w:sz w:val="28"/>
        </w:rPr>
        <w:t>
      3) Қазақстан Республикасының қолданыстағы заңнамасына сәйкес өндірісті диверсификациялау мәселелерін шешуді болжамдайтын салауатты бәсекелестікті дамыту үшін қолайлы жағдай жасау;</w:t>
      </w:r>
    </w:p>
    <w:bookmarkEnd w:id="35"/>
    <w:bookmarkStart w:name="z46" w:id="36"/>
    <w:p>
      <w:pPr>
        <w:spacing w:after="0"/>
        <w:ind w:left="0"/>
        <w:jc w:val="both"/>
      </w:pPr>
      <w:r>
        <w:rPr>
          <w:rFonts w:ascii="Times New Roman"/>
          <w:b w:val="false"/>
          <w:i w:val="false"/>
          <w:color w:val="000000"/>
          <w:sz w:val="28"/>
        </w:rPr>
        <w:t xml:space="preserve">
      4) Қазақстан Республикасының қолданыстағы заңнамасына сәйкес "ІҚМ етінің экспортты әлеуетін дамыту" жобасын жүзеге асыру аясында жоспарлы тапсырмаларын орындауға ықпал ету; </w:t>
      </w:r>
    </w:p>
    <w:bookmarkEnd w:id="36"/>
    <w:bookmarkStart w:name="z47" w:id="37"/>
    <w:p>
      <w:pPr>
        <w:spacing w:after="0"/>
        <w:ind w:left="0"/>
        <w:jc w:val="both"/>
      </w:pPr>
      <w:r>
        <w:rPr>
          <w:rFonts w:ascii="Times New Roman"/>
          <w:b w:val="false"/>
          <w:i w:val="false"/>
          <w:color w:val="000000"/>
          <w:sz w:val="28"/>
        </w:rPr>
        <w:t xml:space="preserve">
      5) Қазақстан Республикасының қолданыстағы заңнамасына сәйкес ауыл шаруашылығы өнімін қайта өңдеу бойынша бағдарламаларды әзірлеуді ұйымдастыру; </w:t>
      </w:r>
    </w:p>
    <w:bookmarkEnd w:id="37"/>
    <w:bookmarkStart w:name="z48" w:id="38"/>
    <w:p>
      <w:pPr>
        <w:spacing w:after="0"/>
        <w:ind w:left="0"/>
        <w:jc w:val="both"/>
      </w:pPr>
      <w:r>
        <w:rPr>
          <w:rFonts w:ascii="Times New Roman"/>
          <w:b w:val="false"/>
          <w:i w:val="false"/>
          <w:color w:val="000000"/>
          <w:sz w:val="28"/>
        </w:rPr>
        <w:t>
      6) жеке кәсіпкерлікті дамыту үшін жағдай жасау;</w:t>
      </w:r>
    </w:p>
    <w:bookmarkEnd w:id="38"/>
    <w:bookmarkStart w:name="z49" w:id="39"/>
    <w:p>
      <w:pPr>
        <w:spacing w:after="0"/>
        <w:ind w:left="0"/>
        <w:jc w:val="both"/>
      </w:pPr>
      <w:r>
        <w:rPr>
          <w:rFonts w:ascii="Times New Roman"/>
          <w:b w:val="false"/>
          <w:i w:val="false"/>
          <w:color w:val="000000"/>
          <w:sz w:val="28"/>
        </w:rPr>
        <w:t>
      7) аймақтарда мемлекеттік бағдарламаларды орындау және жүзеге асыруға жауапкершілікке ие болу және қамтамасыз ету;</w:t>
      </w:r>
    </w:p>
    <w:bookmarkEnd w:id="39"/>
    <w:bookmarkStart w:name="z50" w:id="40"/>
    <w:p>
      <w:pPr>
        <w:spacing w:after="0"/>
        <w:ind w:left="0"/>
        <w:jc w:val="both"/>
      </w:pPr>
      <w:r>
        <w:rPr>
          <w:rFonts w:ascii="Times New Roman"/>
          <w:b w:val="false"/>
          <w:i w:val="false"/>
          <w:color w:val="000000"/>
          <w:sz w:val="28"/>
        </w:rPr>
        <w:t>
      8) шағын кәсіпкерлікті қолдауға аймақтық бағдарламаларды әзірлеу және жүзеге асыру;</w:t>
      </w:r>
    </w:p>
    <w:bookmarkEnd w:id="40"/>
    <w:bookmarkStart w:name="z51" w:id="41"/>
    <w:p>
      <w:pPr>
        <w:spacing w:after="0"/>
        <w:ind w:left="0"/>
        <w:jc w:val="both"/>
      </w:pPr>
      <w:r>
        <w:rPr>
          <w:rFonts w:ascii="Times New Roman"/>
          <w:b w:val="false"/>
          <w:i w:val="false"/>
          <w:color w:val="000000"/>
          <w:sz w:val="28"/>
        </w:rPr>
        <w:t>
      9) аймақта инновациялық қызметі мен шағын кәсіпкерлікті қолдау инфрақұрылым объектілерін құруды және дамытуды қамтамасыз ету;</w:t>
      </w:r>
    </w:p>
    <w:bookmarkEnd w:id="41"/>
    <w:bookmarkStart w:name="z52" w:id="42"/>
    <w:p>
      <w:pPr>
        <w:spacing w:after="0"/>
        <w:ind w:left="0"/>
        <w:jc w:val="both"/>
      </w:pPr>
      <w:r>
        <w:rPr>
          <w:rFonts w:ascii="Times New Roman"/>
          <w:b w:val="false"/>
          <w:i w:val="false"/>
          <w:color w:val="000000"/>
          <w:sz w:val="28"/>
        </w:rPr>
        <w:t>
      10) жергілікті атқарушы органдарының жеке кәсіпкерлік субъектілерімен және нарықтық инфрақұрылымдары объектілерімен өзара қарым-қатынасын дамыту стратегиясын анықтау;</w:t>
      </w:r>
    </w:p>
    <w:bookmarkEnd w:id="42"/>
    <w:bookmarkStart w:name="z53" w:id="43"/>
    <w:p>
      <w:pPr>
        <w:spacing w:after="0"/>
        <w:ind w:left="0"/>
        <w:jc w:val="both"/>
      </w:pPr>
      <w:r>
        <w:rPr>
          <w:rFonts w:ascii="Times New Roman"/>
          <w:b w:val="false"/>
          <w:i w:val="false"/>
          <w:color w:val="000000"/>
          <w:sz w:val="28"/>
        </w:rPr>
        <w:t>
      11) сараптау кеңесінің қызметін ұйымдастыру;</w:t>
      </w:r>
    </w:p>
    <w:bookmarkEnd w:id="43"/>
    <w:bookmarkStart w:name="z54" w:id="44"/>
    <w:p>
      <w:pPr>
        <w:spacing w:after="0"/>
        <w:ind w:left="0"/>
        <w:jc w:val="both"/>
      </w:pPr>
      <w:r>
        <w:rPr>
          <w:rFonts w:ascii="Times New Roman"/>
          <w:b w:val="false"/>
          <w:i w:val="false"/>
          <w:color w:val="000000"/>
          <w:sz w:val="28"/>
        </w:rPr>
        <w:t>
      12) жеке кәсіпкерлікті жергілікті деңгейде мемлекеттік қолдауды қамтамасыз ету;</w:t>
      </w:r>
    </w:p>
    <w:bookmarkEnd w:id="44"/>
    <w:bookmarkStart w:name="z55" w:id="45"/>
    <w:p>
      <w:pPr>
        <w:spacing w:after="0"/>
        <w:ind w:left="0"/>
        <w:jc w:val="both"/>
      </w:pPr>
      <w:r>
        <w:rPr>
          <w:rFonts w:ascii="Times New Roman"/>
          <w:b w:val="false"/>
          <w:i w:val="false"/>
          <w:color w:val="000000"/>
          <w:sz w:val="28"/>
        </w:rPr>
        <w:t>
      13) өз құзыреті шегінде әлеуметтік маңызды азық-түліктердің бөлшектік бағалардың мөлшеріне мемлекеттік бақылауды жүзеге асыру;</w:t>
      </w:r>
    </w:p>
    <w:bookmarkEnd w:id="45"/>
    <w:bookmarkStart w:name="z56" w:id="46"/>
    <w:p>
      <w:pPr>
        <w:spacing w:after="0"/>
        <w:ind w:left="0"/>
        <w:jc w:val="both"/>
      </w:pPr>
      <w:r>
        <w:rPr>
          <w:rFonts w:ascii="Times New Roman"/>
          <w:b w:val="false"/>
          <w:i w:val="false"/>
          <w:color w:val="000000"/>
          <w:sz w:val="28"/>
        </w:rPr>
        <w:t>
      14) шағын кәсіпкерлік субъектілері үшін қызметкерлер мен мамандардың біліктілігін арттыру, қайта даярлау, даярлау және оқытуды ұйымдастыру;</w:t>
      </w:r>
    </w:p>
    <w:bookmarkEnd w:id="46"/>
    <w:bookmarkStart w:name="z57" w:id="47"/>
    <w:p>
      <w:pPr>
        <w:spacing w:after="0"/>
        <w:ind w:left="0"/>
        <w:jc w:val="both"/>
      </w:pPr>
      <w:r>
        <w:rPr>
          <w:rFonts w:ascii="Times New Roman"/>
          <w:b w:val="false"/>
          <w:i w:val="false"/>
          <w:color w:val="000000"/>
          <w:sz w:val="28"/>
        </w:rPr>
        <w:t>
      15) жануарларды аурулардан сақтау;</w:t>
      </w:r>
    </w:p>
    <w:bookmarkEnd w:id="47"/>
    <w:bookmarkStart w:name="z58" w:id="48"/>
    <w:p>
      <w:pPr>
        <w:spacing w:after="0"/>
        <w:ind w:left="0"/>
        <w:jc w:val="both"/>
      </w:pPr>
      <w:r>
        <w:rPr>
          <w:rFonts w:ascii="Times New Roman"/>
          <w:b w:val="false"/>
          <w:i w:val="false"/>
          <w:color w:val="000000"/>
          <w:sz w:val="28"/>
        </w:rPr>
        <w:t>
      16) 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w:t>
      </w:r>
    </w:p>
    <w:bookmarkEnd w:id="48"/>
    <w:bookmarkStart w:name="z59" w:id="49"/>
    <w:p>
      <w:pPr>
        <w:spacing w:after="0"/>
        <w:ind w:left="0"/>
        <w:jc w:val="both"/>
      </w:pPr>
      <w:r>
        <w:rPr>
          <w:rFonts w:ascii="Times New Roman"/>
          <w:b w:val="false"/>
          <w:i w:val="false"/>
          <w:color w:val="000000"/>
          <w:sz w:val="28"/>
        </w:rPr>
        <w:t>
      17) 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p>
    <w:bookmarkEnd w:id="49"/>
    <w:bookmarkStart w:name="z60" w:id="50"/>
    <w:p>
      <w:pPr>
        <w:spacing w:after="0"/>
        <w:ind w:left="0"/>
        <w:jc w:val="both"/>
      </w:pPr>
      <w:r>
        <w:rPr>
          <w:rFonts w:ascii="Times New Roman"/>
          <w:b w:val="false"/>
          <w:i w:val="false"/>
          <w:color w:val="000000"/>
          <w:sz w:val="28"/>
        </w:rPr>
        <w:t xml:space="preserve">
      18) қолданыстағы заңнамаға сәйкес мемлекеттік сатып алуды ұйымдастыру және жүргізу рәсімдерін орындау. </w:t>
      </w:r>
    </w:p>
    <w:bookmarkEnd w:id="50"/>
    <w:bookmarkStart w:name="z61" w:id="51"/>
    <w:p>
      <w:pPr>
        <w:spacing w:after="0"/>
        <w:ind w:left="0"/>
        <w:jc w:val="both"/>
      </w:pPr>
      <w:r>
        <w:rPr>
          <w:rFonts w:ascii="Times New Roman"/>
          <w:b w:val="false"/>
          <w:i w:val="false"/>
          <w:color w:val="000000"/>
          <w:sz w:val="28"/>
        </w:rPr>
        <w:t>
      17. Функциялары:</w:t>
      </w:r>
    </w:p>
    <w:bookmarkEnd w:id="51"/>
    <w:bookmarkStart w:name="z62" w:id="52"/>
    <w:p>
      <w:pPr>
        <w:spacing w:after="0"/>
        <w:ind w:left="0"/>
        <w:jc w:val="both"/>
      </w:pPr>
      <w:r>
        <w:rPr>
          <w:rFonts w:ascii="Times New Roman"/>
          <w:b w:val="false"/>
          <w:i w:val="false"/>
          <w:color w:val="000000"/>
          <w:sz w:val="28"/>
        </w:rPr>
        <w:t xml:space="preserve">
      1) 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ықпал ету; </w:t>
      </w:r>
    </w:p>
    <w:bookmarkEnd w:id="52"/>
    <w:bookmarkStart w:name="z63" w:id="53"/>
    <w:p>
      <w:pPr>
        <w:spacing w:after="0"/>
        <w:ind w:left="0"/>
        <w:jc w:val="both"/>
      </w:pPr>
      <w:r>
        <w:rPr>
          <w:rFonts w:ascii="Times New Roman"/>
          <w:b w:val="false"/>
          <w:i w:val="false"/>
          <w:color w:val="000000"/>
          <w:sz w:val="28"/>
        </w:rPr>
        <w:t>
      2) 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ендіруге, нарықтық құрылымның және бәсекелестікті құруға және дамытуға ықпал ету;</w:t>
      </w:r>
    </w:p>
    <w:bookmarkEnd w:id="53"/>
    <w:bookmarkStart w:name="z64" w:id="54"/>
    <w:p>
      <w:pPr>
        <w:spacing w:after="0"/>
        <w:ind w:left="0"/>
        <w:jc w:val="both"/>
      </w:pPr>
      <w:r>
        <w:rPr>
          <w:rFonts w:ascii="Times New Roman"/>
          <w:b w:val="false"/>
          <w:i w:val="false"/>
          <w:color w:val="000000"/>
          <w:sz w:val="28"/>
        </w:rPr>
        <w:t xml:space="preserve">
      3) 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ықпал ету; </w:t>
      </w:r>
    </w:p>
    <w:bookmarkEnd w:id="54"/>
    <w:bookmarkStart w:name="z65" w:id="55"/>
    <w:p>
      <w:pPr>
        <w:spacing w:after="0"/>
        <w:ind w:left="0"/>
        <w:jc w:val="both"/>
      </w:pPr>
      <w:r>
        <w:rPr>
          <w:rFonts w:ascii="Times New Roman"/>
          <w:b w:val="false"/>
          <w:i w:val="false"/>
          <w:color w:val="000000"/>
          <w:sz w:val="28"/>
        </w:rPr>
        <w:t>
      4) Қазақстан Республикасының заңнамасына сәйкес ауыл шаруашылық өндірісті техникалық қайта жабдықтауға ықпал ету;</w:t>
      </w:r>
    </w:p>
    <w:bookmarkEnd w:id="55"/>
    <w:bookmarkStart w:name="z66" w:id="56"/>
    <w:p>
      <w:pPr>
        <w:spacing w:after="0"/>
        <w:ind w:left="0"/>
        <w:jc w:val="both"/>
      </w:pPr>
      <w:r>
        <w:rPr>
          <w:rFonts w:ascii="Times New Roman"/>
          <w:b w:val="false"/>
          <w:i w:val="false"/>
          <w:color w:val="000000"/>
          <w:sz w:val="28"/>
        </w:rPr>
        <w:t>
      5) 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p>
    <w:bookmarkEnd w:id="56"/>
    <w:bookmarkStart w:name="z67" w:id="57"/>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ауданның агроөнеркәсіп кешенінде инвестициялық саясатты жүргізу; </w:t>
      </w:r>
    </w:p>
    <w:bookmarkEnd w:id="57"/>
    <w:bookmarkStart w:name="z68" w:id="58"/>
    <w:p>
      <w:pPr>
        <w:spacing w:after="0"/>
        <w:ind w:left="0"/>
        <w:jc w:val="both"/>
      </w:pPr>
      <w:r>
        <w:rPr>
          <w:rFonts w:ascii="Times New Roman"/>
          <w:b w:val="false"/>
          <w:i w:val="false"/>
          <w:color w:val="000000"/>
          <w:sz w:val="28"/>
        </w:rPr>
        <w:t>
      7) Қазақстан Республикасының қолданыстағы заңнамасына сәйкес ауданның әлеуметтік-экономикалық даму бағдарламасын, ауылдың әлеуметтік саладағы инвестициялық саясатты әзірлеуге қатысу;</w:t>
      </w:r>
    </w:p>
    <w:bookmarkEnd w:id="58"/>
    <w:bookmarkStart w:name="z69" w:id="59"/>
    <w:p>
      <w:pPr>
        <w:spacing w:after="0"/>
        <w:ind w:left="0"/>
        <w:jc w:val="both"/>
      </w:pPr>
      <w:r>
        <w:rPr>
          <w:rFonts w:ascii="Times New Roman"/>
          <w:b w:val="false"/>
          <w:i w:val="false"/>
          <w:color w:val="000000"/>
          <w:sz w:val="28"/>
        </w:rPr>
        <w:t>
      8) барлық субсидиялау бағдарламаларды жүзеге асыру бойынша іс-шараларды іске асыру;</w:t>
      </w:r>
    </w:p>
    <w:bookmarkEnd w:id="59"/>
    <w:bookmarkStart w:name="z70" w:id="60"/>
    <w:p>
      <w:pPr>
        <w:spacing w:after="0"/>
        <w:ind w:left="0"/>
        <w:jc w:val="both"/>
      </w:pPr>
      <w:r>
        <w:rPr>
          <w:rFonts w:ascii="Times New Roman"/>
          <w:b w:val="false"/>
          <w:i w:val="false"/>
          <w:color w:val="000000"/>
          <w:sz w:val="28"/>
        </w:rPr>
        <w:t xml:space="preserve">
      9) асыл тұқымды мал шаруашылығы саласындағы субъектілерден асыл тұқымды мал шаруашылығы туралы мәлімет жинауды іске асыру; </w:t>
      </w:r>
    </w:p>
    <w:bookmarkEnd w:id="60"/>
    <w:bookmarkStart w:name="z71" w:id="61"/>
    <w:p>
      <w:pPr>
        <w:spacing w:after="0"/>
        <w:ind w:left="0"/>
        <w:jc w:val="both"/>
      </w:pPr>
      <w:r>
        <w:rPr>
          <w:rFonts w:ascii="Times New Roman"/>
          <w:b w:val="false"/>
          <w:i w:val="false"/>
          <w:color w:val="000000"/>
          <w:sz w:val="28"/>
        </w:rPr>
        <w:t>
      10) Қазақстан Республикасының қолданыстағы заңнамасына сәйкес дүлей апаттардан және басқа төтенше жағдайлардағы салдарды жоюға ықпал ету;</w:t>
      </w:r>
    </w:p>
    <w:bookmarkEnd w:id="61"/>
    <w:bookmarkStart w:name="z72" w:id="62"/>
    <w:p>
      <w:pPr>
        <w:spacing w:after="0"/>
        <w:ind w:left="0"/>
        <w:jc w:val="both"/>
      </w:pPr>
      <w:r>
        <w:rPr>
          <w:rFonts w:ascii="Times New Roman"/>
          <w:b w:val="false"/>
          <w:i w:val="false"/>
          <w:color w:val="000000"/>
          <w:sz w:val="28"/>
        </w:rPr>
        <w:t>
      11) 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қамсыздандыруды реттеу тетігін құруға ықпал ету;</w:t>
      </w:r>
    </w:p>
    <w:bookmarkEnd w:id="62"/>
    <w:bookmarkStart w:name="z73" w:id="63"/>
    <w:p>
      <w:pPr>
        <w:spacing w:after="0"/>
        <w:ind w:left="0"/>
        <w:jc w:val="both"/>
      </w:pPr>
      <w:r>
        <w:rPr>
          <w:rFonts w:ascii="Times New Roman"/>
          <w:b w:val="false"/>
          <w:i w:val="false"/>
          <w:color w:val="000000"/>
          <w:sz w:val="28"/>
        </w:rPr>
        <w:t>
      12) 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ықпал ету, экспорт бойынша дайындыққа қатысу;</w:t>
      </w:r>
    </w:p>
    <w:bookmarkEnd w:id="63"/>
    <w:bookmarkStart w:name="z74" w:id="64"/>
    <w:p>
      <w:pPr>
        <w:spacing w:after="0"/>
        <w:ind w:left="0"/>
        <w:jc w:val="both"/>
      </w:pPr>
      <w:r>
        <w:rPr>
          <w:rFonts w:ascii="Times New Roman"/>
          <w:b w:val="false"/>
          <w:i w:val="false"/>
          <w:color w:val="000000"/>
          <w:sz w:val="28"/>
        </w:rPr>
        <w:t>
      13) Қазақстан Республикасының қолданыстағы заңнамасына сәйкес ауданның аграрлық секторының өндірістік қызметін талдау;</w:t>
      </w:r>
    </w:p>
    <w:bookmarkEnd w:id="64"/>
    <w:bookmarkStart w:name="z75" w:id="65"/>
    <w:p>
      <w:pPr>
        <w:spacing w:after="0"/>
        <w:ind w:left="0"/>
        <w:jc w:val="both"/>
      </w:pPr>
      <w:r>
        <w:rPr>
          <w:rFonts w:ascii="Times New Roman"/>
          <w:b w:val="false"/>
          <w:i w:val="false"/>
          <w:color w:val="000000"/>
          <w:sz w:val="28"/>
        </w:rPr>
        <w:t>
      14) Қазақстан Республикасының қолданыстағы заңнамасына сәйкес әлеуметтік, инженерлік инфрақұрылымның дамуына ықпал ету;</w:t>
      </w:r>
    </w:p>
    <w:bookmarkEnd w:id="65"/>
    <w:bookmarkStart w:name="z76" w:id="66"/>
    <w:p>
      <w:pPr>
        <w:spacing w:after="0"/>
        <w:ind w:left="0"/>
        <w:jc w:val="both"/>
      </w:pPr>
      <w:r>
        <w:rPr>
          <w:rFonts w:ascii="Times New Roman"/>
          <w:b w:val="false"/>
          <w:i w:val="false"/>
          <w:color w:val="000000"/>
          <w:sz w:val="28"/>
        </w:rPr>
        <w:t xml:space="preserve">
      15) 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арттыру бойынша іс-шаралар кешені; </w:t>
      </w:r>
    </w:p>
    <w:bookmarkEnd w:id="66"/>
    <w:bookmarkStart w:name="z77" w:id="67"/>
    <w:p>
      <w:pPr>
        <w:spacing w:after="0"/>
        <w:ind w:left="0"/>
        <w:jc w:val="both"/>
      </w:pPr>
      <w:r>
        <w:rPr>
          <w:rFonts w:ascii="Times New Roman"/>
          <w:b w:val="false"/>
          <w:i w:val="false"/>
          <w:color w:val="000000"/>
          <w:sz w:val="28"/>
        </w:rPr>
        <w:t>
      16) Қазақстан Республикасының қолданыстағы заңнамасына сәйкес ауыл шаруашылық өндірістің кадрлық қамтамасыз етілуін жақсарту бойынша шаралар кешені;</w:t>
      </w:r>
    </w:p>
    <w:bookmarkEnd w:id="67"/>
    <w:bookmarkStart w:name="z78" w:id="68"/>
    <w:p>
      <w:pPr>
        <w:spacing w:after="0"/>
        <w:ind w:left="0"/>
        <w:jc w:val="both"/>
      </w:pPr>
      <w:r>
        <w:rPr>
          <w:rFonts w:ascii="Times New Roman"/>
          <w:b w:val="false"/>
          <w:i w:val="false"/>
          <w:color w:val="000000"/>
          <w:sz w:val="28"/>
        </w:rPr>
        <w:t xml:space="preserve">
      17) Қазақстан Республикасының қолданыстағы заңнамасына сәйкес мемлекеттік көрсетілетін қызметтерді көрсету; </w:t>
      </w:r>
    </w:p>
    <w:bookmarkEnd w:id="68"/>
    <w:bookmarkStart w:name="z79" w:id="69"/>
    <w:p>
      <w:pPr>
        <w:spacing w:after="0"/>
        <w:ind w:left="0"/>
        <w:jc w:val="both"/>
      </w:pPr>
      <w:r>
        <w:rPr>
          <w:rFonts w:ascii="Times New Roman"/>
          <w:b w:val="false"/>
          <w:i w:val="false"/>
          <w:color w:val="000000"/>
          <w:sz w:val="28"/>
        </w:rPr>
        <w:t>
      18) әкімінің кәсіпкерлермен кездесулерді ұйымдастыру және өткізу;</w:t>
      </w:r>
    </w:p>
    <w:bookmarkEnd w:id="69"/>
    <w:bookmarkStart w:name="z80" w:id="70"/>
    <w:p>
      <w:pPr>
        <w:spacing w:after="0"/>
        <w:ind w:left="0"/>
        <w:jc w:val="both"/>
      </w:pPr>
      <w:r>
        <w:rPr>
          <w:rFonts w:ascii="Times New Roman"/>
          <w:b w:val="false"/>
          <w:i w:val="false"/>
          <w:color w:val="000000"/>
          <w:sz w:val="28"/>
        </w:rPr>
        <w:t>
      19) шағын бизнес мәселелері бойынша кеңестер, отырыстар, семинарлар, "дөңгелек үстелдер" және баска да іс-шараларды ұйымдастыруға және мен өткізуге қатысу;</w:t>
      </w:r>
    </w:p>
    <w:bookmarkEnd w:id="70"/>
    <w:bookmarkStart w:name="z81" w:id="71"/>
    <w:p>
      <w:pPr>
        <w:spacing w:after="0"/>
        <w:ind w:left="0"/>
        <w:jc w:val="both"/>
      </w:pPr>
      <w:r>
        <w:rPr>
          <w:rFonts w:ascii="Times New Roman"/>
          <w:b w:val="false"/>
          <w:i w:val="false"/>
          <w:color w:val="000000"/>
          <w:sz w:val="28"/>
        </w:rPr>
        <w:t>
      20) шағын бизнесті дамыту мониторингін жүргізу (шағын кәсіпкерлік объектілер саны, жұмыспен қамтылғандар саны, өндірілген өнімдер көлемі, салықтық төлемдер);</w:t>
      </w:r>
    </w:p>
    <w:bookmarkEnd w:id="71"/>
    <w:bookmarkStart w:name="z82" w:id="72"/>
    <w:p>
      <w:pPr>
        <w:spacing w:after="0"/>
        <w:ind w:left="0"/>
        <w:jc w:val="both"/>
      </w:pPr>
      <w:r>
        <w:rPr>
          <w:rFonts w:ascii="Times New Roman"/>
          <w:b w:val="false"/>
          <w:i w:val="false"/>
          <w:color w:val="000000"/>
          <w:sz w:val="28"/>
        </w:rPr>
        <w:t>
      21) "Шағын бизнес саласындағы жылдың Үздік кәсіпкері" аудандық конкурсын өткізуді ұйымдастыру;</w:t>
      </w:r>
    </w:p>
    <w:bookmarkEnd w:id="72"/>
    <w:bookmarkStart w:name="z83" w:id="73"/>
    <w:p>
      <w:pPr>
        <w:spacing w:after="0"/>
        <w:ind w:left="0"/>
        <w:jc w:val="both"/>
      </w:pPr>
      <w:r>
        <w:rPr>
          <w:rFonts w:ascii="Times New Roman"/>
          <w:b w:val="false"/>
          <w:i w:val="false"/>
          <w:color w:val="000000"/>
          <w:sz w:val="28"/>
        </w:rPr>
        <w:t>
      22) кәсіпкерлердің хаттарын, шағымдарын, ұсыныстарын, жеке өтініштерін белгіленген тәртіппен қарау;</w:t>
      </w:r>
    </w:p>
    <w:bookmarkEnd w:id="73"/>
    <w:bookmarkStart w:name="z84" w:id="74"/>
    <w:p>
      <w:pPr>
        <w:spacing w:after="0"/>
        <w:ind w:left="0"/>
        <w:jc w:val="both"/>
      </w:pPr>
      <w:r>
        <w:rPr>
          <w:rFonts w:ascii="Times New Roman"/>
          <w:b w:val="false"/>
          <w:i w:val="false"/>
          <w:color w:val="000000"/>
          <w:sz w:val="28"/>
        </w:rPr>
        <w:t>
      23) қызмет көрсету мен сауда саласында мемлекеттік саясатты әзірлеуге және жүзеге асыруға қатысу;</w:t>
      </w:r>
    </w:p>
    <w:bookmarkEnd w:id="74"/>
    <w:bookmarkStart w:name="z85" w:id="75"/>
    <w:p>
      <w:pPr>
        <w:spacing w:after="0"/>
        <w:ind w:left="0"/>
        <w:jc w:val="both"/>
      </w:pPr>
      <w:r>
        <w:rPr>
          <w:rFonts w:ascii="Times New Roman"/>
          <w:b w:val="false"/>
          <w:i w:val="false"/>
          <w:color w:val="000000"/>
          <w:sz w:val="28"/>
        </w:rPr>
        <w:t>
      24) әлеуметтік маңызы бар тауарлар мен қызметтерге баға мониторингін іске асыру, мемлекеттік органның, кәсіпорындар мен ұйымдардың меншік түріне қарамастан аса маңызды тауарларға бағаны тұрақтандыру бойынша қызметін үйлестіру, инфляция деңгейін зерделеу және төмендету;</w:t>
      </w:r>
    </w:p>
    <w:bookmarkEnd w:id="75"/>
    <w:bookmarkStart w:name="z86" w:id="76"/>
    <w:p>
      <w:pPr>
        <w:spacing w:after="0"/>
        <w:ind w:left="0"/>
        <w:jc w:val="both"/>
      </w:pPr>
      <w:r>
        <w:rPr>
          <w:rFonts w:ascii="Times New Roman"/>
          <w:b w:val="false"/>
          <w:i w:val="false"/>
          <w:color w:val="000000"/>
          <w:sz w:val="28"/>
        </w:rPr>
        <w:t>
      25) әкімшілік құқық бұзушылық туралы істер бойынша хаттамалар жасауға құқығы бар;</w:t>
      </w:r>
    </w:p>
    <w:bookmarkEnd w:id="76"/>
    <w:bookmarkStart w:name="z87" w:id="77"/>
    <w:p>
      <w:pPr>
        <w:spacing w:after="0"/>
        <w:ind w:left="0"/>
        <w:jc w:val="both"/>
      </w:pPr>
      <w:r>
        <w:rPr>
          <w:rFonts w:ascii="Times New Roman"/>
          <w:b w:val="false"/>
          <w:i w:val="false"/>
          <w:color w:val="000000"/>
          <w:sz w:val="28"/>
        </w:rPr>
        <w:t xml:space="preserve">
      26) елді мекеннің жерлерінде жануарлардың мал жаю орындарын айқындау; </w:t>
      </w:r>
    </w:p>
    <w:bookmarkEnd w:id="77"/>
    <w:bookmarkStart w:name="z88" w:id="78"/>
    <w:p>
      <w:pPr>
        <w:spacing w:after="0"/>
        <w:ind w:left="0"/>
        <w:jc w:val="both"/>
      </w:pPr>
      <w:r>
        <w:rPr>
          <w:rFonts w:ascii="Times New Roman"/>
          <w:b w:val="false"/>
          <w:i w:val="false"/>
          <w:color w:val="000000"/>
          <w:sz w:val="28"/>
        </w:rPr>
        <w:t xml:space="preserve">
      27) елді мекендердің аумақтарын санитариялық тазалауды ұйымдастыру; </w:t>
      </w:r>
    </w:p>
    <w:bookmarkEnd w:id="78"/>
    <w:bookmarkStart w:name="z89" w:id="79"/>
    <w:p>
      <w:pPr>
        <w:spacing w:after="0"/>
        <w:ind w:left="0"/>
        <w:jc w:val="both"/>
      </w:pPr>
      <w:r>
        <w:rPr>
          <w:rFonts w:ascii="Times New Roman"/>
          <w:b w:val="false"/>
          <w:i w:val="false"/>
          <w:color w:val="000000"/>
          <w:sz w:val="28"/>
        </w:rPr>
        <w:t xml:space="preserve">
      28) тиісті аумақта жануарлардың жұқпалы аурулары пайда болған жағдайда, бас мемлекеттік ветеринариялық-санитариялық инспектордың ұсынысы бойынша карантинді немесе шектеу iс-шараларын белгілеу туралы шешімдер қабылдау; </w:t>
      </w:r>
    </w:p>
    <w:bookmarkEnd w:id="79"/>
    <w:bookmarkStart w:name="z90" w:id="80"/>
    <w:p>
      <w:pPr>
        <w:spacing w:after="0"/>
        <w:ind w:left="0"/>
        <w:jc w:val="both"/>
      </w:pPr>
      <w:r>
        <w:rPr>
          <w:rFonts w:ascii="Times New Roman"/>
          <w:b w:val="false"/>
          <w:i w:val="false"/>
          <w:color w:val="000000"/>
          <w:sz w:val="28"/>
        </w:rPr>
        <w:t xml:space="preserve">
      29)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ұсынысы бойынша шектеу іс-шараларын немесе карантинді тоқтату туралы шешімдер қабылдау; </w:t>
      </w:r>
    </w:p>
    <w:bookmarkEnd w:id="80"/>
    <w:bookmarkStart w:name="z91" w:id="81"/>
    <w:p>
      <w:pPr>
        <w:spacing w:after="0"/>
        <w:ind w:left="0"/>
        <w:jc w:val="both"/>
      </w:pPr>
      <w:r>
        <w:rPr>
          <w:rFonts w:ascii="Times New Roman"/>
          <w:b w:val="false"/>
          <w:i w:val="false"/>
          <w:color w:val="000000"/>
          <w:sz w:val="28"/>
        </w:rPr>
        <w:t>
      30) Қазақстан Республикасының заңнамасында белгіленген тәртіппен ветеринариялық пункттерді қызметтік үй-жайлармен қамтамасыз ету.</w:t>
      </w:r>
    </w:p>
    <w:bookmarkEnd w:id="81"/>
    <w:bookmarkStart w:name="z92" w:id="82"/>
    <w:p>
      <w:pPr>
        <w:spacing w:after="0"/>
        <w:ind w:left="0"/>
        <w:jc w:val="both"/>
      </w:pPr>
      <w:r>
        <w:rPr>
          <w:rFonts w:ascii="Times New Roman"/>
          <w:b w:val="false"/>
          <w:i w:val="false"/>
          <w:color w:val="000000"/>
          <w:sz w:val="28"/>
        </w:rPr>
        <w:t>
      18. Құқықтары мен міндеттері:</w:t>
      </w:r>
    </w:p>
    <w:bookmarkEnd w:id="82"/>
    <w:bookmarkStart w:name="z93" w:id="83"/>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p>
    <w:bookmarkEnd w:id="83"/>
    <w:bookmarkStart w:name="z94" w:id="84"/>
    <w:p>
      <w:pPr>
        <w:spacing w:after="0"/>
        <w:ind w:left="0"/>
        <w:jc w:val="both"/>
      </w:pPr>
      <w:r>
        <w:rPr>
          <w:rFonts w:ascii="Times New Roman"/>
          <w:b w:val="false"/>
          <w:i w:val="false"/>
          <w:color w:val="000000"/>
          <w:sz w:val="28"/>
        </w:rPr>
        <w:t>
      2) Қазақстан Республикасының қолданыстағы заңнамасына сәйкес ауданның атқарушы органдарынан, ауылдық округ әкімдерінен қажетті құжаттарды, ақпаратты сұрау және алу;</w:t>
      </w:r>
    </w:p>
    <w:bookmarkEnd w:id="84"/>
    <w:bookmarkStart w:name="z95" w:id="85"/>
    <w:p>
      <w:pPr>
        <w:spacing w:after="0"/>
        <w:ind w:left="0"/>
        <w:jc w:val="both"/>
      </w:pPr>
      <w:r>
        <w:rPr>
          <w:rFonts w:ascii="Times New Roman"/>
          <w:b w:val="false"/>
          <w:i w:val="false"/>
          <w:color w:val="000000"/>
          <w:sz w:val="28"/>
        </w:rPr>
        <w:t xml:space="preserve">
      3) Қазақстан Республикасының қолданыстағы заңнамасына сәйкес "Солтүстік Қазақстан облысы Аққайың ауданы әкімдігінің кәсіпкерлік, ауыл шаруашылығы және ветеринария бөлімі" коммуналдық мемлекеттік мекемесінің құзыретіне жататын мәселелер шешіміне ауданның атқарушы органдарының, ауылдық округ әкімі аппаратының қызметкерлерін қатысуға тарту; </w:t>
      </w:r>
    </w:p>
    <w:bookmarkEnd w:id="85"/>
    <w:bookmarkStart w:name="z96" w:id="86"/>
    <w:p>
      <w:pPr>
        <w:spacing w:after="0"/>
        <w:ind w:left="0"/>
        <w:jc w:val="both"/>
      </w:pPr>
      <w:r>
        <w:rPr>
          <w:rFonts w:ascii="Times New Roman"/>
          <w:b w:val="false"/>
          <w:i w:val="false"/>
          <w:color w:val="000000"/>
          <w:sz w:val="28"/>
        </w:rPr>
        <w:t>
      4) 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отырыстарына қатысу;</w:t>
      </w:r>
    </w:p>
    <w:bookmarkEnd w:id="86"/>
    <w:bookmarkStart w:name="z97" w:id="87"/>
    <w:p>
      <w:pPr>
        <w:spacing w:after="0"/>
        <w:ind w:left="0"/>
        <w:jc w:val="both"/>
      </w:pPr>
      <w:r>
        <w:rPr>
          <w:rFonts w:ascii="Times New Roman"/>
          <w:b w:val="false"/>
          <w:i w:val="false"/>
          <w:color w:val="000000"/>
          <w:sz w:val="28"/>
        </w:rPr>
        <w:t>
      5) "Солтүстік Қазақстан облысы Аққайың ауданы әкімдігінің кәсіпкерлік, ауыл шаруашылығы және ветеринария бөлімі" коммуналдық мемлекеттік мекемесі басқа заңды тұлғаның құрылтайшысы бола алмайды және құрмайды.</w:t>
      </w:r>
    </w:p>
    <w:bookmarkEnd w:id="87"/>
    <w:bookmarkStart w:name="z98" w:id="88"/>
    <w:p>
      <w:pPr>
        <w:spacing w:after="0"/>
        <w:ind w:left="0"/>
        <w:jc w:val="both"/>
      </w:pPr>
      <w:r>
        <w:rPr>
          <w:rFonts w:ascii="Times New Roman"/>
          <w:b w:val="false"/>
          <w:i w:val="false"/>
          <w:color w:val="000000"/>
          <w:sz w:val="28"/>
        </w:rPr>
        <w:t>
      6) "Солтүстік Қазақстан облысы Аққайың ауданы әкімдігінің кәсіпкерлік, ауыл шаруашылығы және ветеринария бөлімі" коммуналдық мемлекеттік мекемесінің филиалдары мен өкілдіктері жоқ.</w:t>
      </w:r>
    </w:p>
    <w:bookmarkEnd w:id="88"/>
    <w:bookmarkStart w:name="z99" w:id="89"/>
    <w:p>
      <w:pPr>
        <w:spacing w:after="0"/>
        <w:ind w:left="0"/>
        <w:jc w:val="both"/>
      </w:pPr>
      <w:r>
        <w:rPr>
          <w:rFonts w:ascii="Times New Roman"/>
          <w:b w:val="false"/>
          <w:i w:val="false"/>
          <w:color w:val="000000"/>
          <w:sz w:val="28"/>
        </w:rPr>
        <w:t>
      7) "Солтүстік Қазақстан облысы Аққайың ауданы әкімдігінің кәсіпкерлік, ауыл шаруашылығы және ветеринария бөлімі" коммуналдық мемлекеттік мекемесі мемлекеттік мекеменің құрылу мақсатына жауап бермейтін қызметпен айналысуға құқығы жоқ.</w:t>
      </w:r>
    </w:p>
    <w:bookmarkEnd w:id="89"/>
    <w:bookmarkStart w:name="z100" w:id="90"/>
    <w:p>
      <w:pPr>
        <w:spacing w:after="0"/>
        <w:ind w:left="0"/>
        <w:jc w:val="left"/>
      </w:pPr>
      <w:r>
        <w:rPr>
          <w:rFonts w:ascii="Times New Roman"/>
          <w:b/>
          <w:i w:val="false"/>
          <w:color w:val="000000"/>
        </w:rPr>
        <w:t xml:space="preserve"> 3. Коммуналдық мемлекеттік мекемесінің қызметін ұйымдастыру</w:t>
      </w:r>
    </w:p>
    <w:bookmarkEnd w:id="90"/>
    <w:bookmarkStart w:name="z101" w:id="91"/>
    <w:p>
      <w:pPr>
        <w:spacing w:after="0"/>
        <w:ind w:left="0"/>
        <w:jc w:val="both"/>
      </w:pPr>
      <w:r>
        <w:rPr>
          <w:rFonts w:ascii="Times New Roman"/>
          <w:b w:val="false"/>
          <w:i w:val="false"/>
          <w:color w:val="000000"/>
          <w:sz w:val="28"/>
        </w:rPr>
        <w:t>
      19. "Солтүстік Қазақстан облысы Аққайың ауданы әкімдігінің кәсіпкерлік, ауыл шаруашылығы және ветеринария бөлімі" коммуналдық мемлекеттік мекемесінің басшылығы "Солтүстік Қазақстан облысы Аққайың ауданы әкімдігінің кәсіпкерлік, ауыл шаруашылығы және ветеринария бөлімі" коммуналдық мемлекеттік мекемесіне жүктелген міндеттердің орындалуына дербес жауапкершілік жүктелген және өз функцияларын іске асыратын басшымен жүзеге асырылады.</w:t>
      </w:r>
    </w:p>
    <w:bookmarkEnd w:id="91"/>
    <w:bookmarkStart w:name="z102" w:id="92"/>
    <w:p>
      <w:pPr>
        <w:spacing w:after="0"/>
        <w:ind w:left="0"/>
        <w:jc w:val="both"/>
      </w:pPr>
      <w:r>
        <w:rPr>
          <w:rFonts w:ascii="Times New Roman"/>
          <w:b w:val="false"/>
          <w:i w:val="false"/>
          <w:color w:val="000000"/>
          <w:sz w:val="28"/>
        </w:rPr>
        <w:t>
      20. "Солтүстік Қазақстан облысы Аққайың ауданы әкімдігінің кәсіпкерлік, ауыл шаруашылығы және ветеринария бөлімі" коммуналдық мемлекеттік мекемесінің басшысы Қазақстан Республикасының заңнамасына сәйкес лауазымына тағайындалады және лауазымынан босатылады.</w:t>
      </w:r>
    </w:p>
    <w:bookmarkEnd w:id="92"/>
    <w:bookmarkStart w:name="z103" w:id="93"/>
    <w:p>
      <w:pPr>
        <w:spacing w:after="0"/>
        <w:ind w:left="0"/>
        <w:jc w:val="both"/>
      </w:pPr>
      <w:r>
        <w:rPr>
          <w:rFonts w:ascii="Times New Roman"/>
          <w:b w:val="false"/>
          <w:i w:val="false"/>
          <w:color w:val="000000"/>
          <w:sz w:val="28"/>
        </w:rPr>
        <w:t>
      21. "Солтүстік Қазақстан облысы Аққайың ауданы әкімдігінің кәсіпкерлік, ауыл шаруашылығы және ветеринария бөлімі" коммуналдық мемлекеттік мекемесінің басшысы Қазақстан Республикасының заңнамасымен белгіленетін бастапқылық қағидада әрекет етеді және оның құзырына сәйкес қызметі мәселелерін өздігінен шешеді.</w:t>
      </w:r>
    </w:p>
    <w:bookmarkEnd w:id="93"/>
    <w:bookmarkStart w:name="z104" w:id="94"/>
    <w:p>
      <w:pPr>
        <w:spacing w:after="0"/>
        <w:ind w:left="0"/>
        <w:jc w:val="both"/>
      </w:pPr>
      <w:r>
        <w:rPr>
          <w:rFonts w:ascii="Times New Roman"/>
          <w:b w:val="false"/>
          <w:i w:val="false"/>
          <w:color w:val="000000"/>
          <w:sz w:val="28"/>
        </w:rPr>
        <w:t>
      22. "Солтүстік Қазақстан облысы Аққайың ауданы әкімдігінің кәсіпкерлік, ауыл шаруашылығы және ветеринария бөлімі" коммуналдық мемлекеттік мекемесінің кызметін жүзеге асырған кезде "Солтүстік Қазақстан облысы Аққайың ауданы әкімдігінің кәсіпкерлік, ауыл шаруашылығы және ветеринария бөлімі" коммуналдық мемлекеттік мекемесінің басшысы заңнамада белгіленген тәртіппен:</w:t>
      </w:r>
    </w:p>
    <w:bookmarkEnd w:id="94"/>
    <w:bookmarkStart w:name="z105" w:id="95"/>
    <w:p>
      <w:pPr>
        <w:spacing w:after="0"/>
        <w:ind w:left="0"/>
        <w:jc w:val="both"/>
      </w:pPr>
      <w:r>
        <w:rPr>
          <w:rFonts w:ascii="Times New Roman"/>
          <w:b w:val="false"/>
          <w:i w:val="false"/>
          <w:color w:val="000000"/>
          <w:sz w:val="28"/>
        </w:rPr>
        <w:t>
      коммуналдық мемлекеттік мекеменің атынан сенімхатсыз ic-әрекет жасайды;</w:t>
      </w:r>
    </w:p>
    <w:bookmarkEnd w:id="95"/>
    <w:bookmarkStart w:name="z106" w:id="96"/>
    <w:p>
      <w:pPr>
        <w:spacing w:after="0"/>
        <w:ind w:left="0"/>
        <w:jc w:val="both"/>
      </w:pPr>
      <w:r>
        <w:rPr>
          <w:rFonts w:ascii="Times New Roman"/>
          <w:b w:val="false"/>
          <w:i w:val="false"/>
          <w:color w:val="000000"/>
          <w:sz w:val="28"/>
        </w:rPr>
        <w:t>
      барлық ұйымдарда мемлекеттік мекеменің мүдделерін ұсынады; заңнамада белгіленген жағдайларда және шегінде, мүлікке басшылық етеді;</w:t>
      </w:r>
    </w:p>
    <w:bookmarkEnd w:id="96"/>
    <w:bookmarkStart w:name="z107" w:id="97"/>
    <w:p>
      <w:pPr>
        <w:spacing w:after="0"/>
        <w:ind w:left="0"/>
        <w:jc w:val="both"/>
      </w:pPr>
      <w:r>
        <w:rPr>
          <w:rFonts w:ascii="Times New Roman"/>
          <w:b w:val="false"/>
          <w:i w:val="false"/>
          <w:color w:val="000000"/>
          <w:sz w:val="28"/>
        </w:rPr>
        <w:t xml:space="preserve">
      келісім-шарттар жасайды; </w:t>
      </w:r>
    </w:p>
    <w:bookmarkEnd w:id="97"/>
    <w:bookmarkStart w:name="z108" w:id="98"/>
    <w:p>
      <w:pPr>
        <w:spacing w:after="0"/>
        <w:ind w:left="0"/>
        <w:jc w:val="both"/>
      </w:pPr>
      <w:r>
        <w:rPr>
          <w:rFonts w:ascii="Times New Roman"/>
          <w:b w:val="false"/>
          <w:i w:val="false"/>
          <w:color w:val="000000"/>
          <w:sz w:val="28"/>
        </w:rPr>
        <w:t>
      сенімхаттар береді;</w:t>
      </w:r>
    </w:p>
    <w:bookmarkEnd w:id="98"/>
    <w:bookmarkStart w:name="z109" w:id="99"/>
    <w:p>
      <w:pPr>
        <w:spacing w:after="0"/>
        <w:ind w:left="0"/>
        <w:jc w:val="both"/>
      </w:pPr>
      <w:r>
        <w:rPr>
          <w:rFonts w:ascii="Times New Roman"/>
          <w:b w:val="false"/>
          <w:i w:val="false"/>
          <w:color w:val="000000"/>
          <w:sz w:val="28"/>
        </w:rPr>
        <w:t>
      банктік шоттар ашады;</w:t>
      </w:r>
    </w:p>
    <w:bookmarkEnd w:id="99"/>
    <w:bookmarkStart w:name="z110" w:id="100"/>
    <w:p>
      <w:pPr>
        <w:spacing w:after="0"/>
        <w:ind w:left="0"/>
        <w:jc w:val="both"/>
      </w:pPr>
      <w:r>
        <w:rPr>
          <w:rFonts w:ascii="Times New Roman"/>
          <w:b w:val="false"/>
          <w:i w:val="false"/>
          <w:color w:val="000000"/>
          <w:sz w:val="28"/>
        </w:rPr>
        <w:t>
      барлық қызметкерлер үшін міндетті бұйрықтар шығарады және нұсқаулықтар береді;</w:t>
      </w:r>
    </w:p>
    <w:bookmarkEnd w:id="100"/>
    <w:bookmarkStart w:name="z111" w:id="101"/>
    <w:p>
      <w:pPr>
        <w:spacing w:after="0"/>
        <w:ind w:left="0"/>
        <w:jc w:val="both"/>
      </w:pPr>
      <w:r>
        <w:rPr>
          <w:rFonts w:ascii="Times New Roman"/>
          <w:b w:val="false"/>
          <w:i w:val="false"/>
          <w:color w:val="000000"/>
          <w:sz w:val="28"/>
        </w:rPr>
        <w:t>
      коммуналдық мемлекеттік мекеменің қызметкерлерін, өкілетті органмен тағайындалғандардан басқасы, жұмысқа қабылдайды және жұмыстан босатады;</w:t>
      </w:r>
    </w:p>
    <w:bookmarkEnd w:id="101"/>
    <w:bookmarkStart w:name="z112" w:id="102"/>
    <w:p>
      <w:pPr>
        <w:spacing w:after="0"/>
        <w:ind w:left="0"/>
        <w:jc w:val="both"/>
      </w:pPr>
      <w:r>
        <w:rPr>
          <w:rFonts w:ascii="Times New Roman"/>
          <w:b w:val="false"/>
          <w:i w:val="false"/>
          <w:color w:val="000000"/>
          <w:sz w:val="28"/>
        </w:rPr>
        <w:t>
      коммуналдық мемлекеттік мекеменің қызметкерлеріне көтермелеу шаралары мен тәртіптік жазалар белгілейді;</w:t>
      </w:r>
    </w:p>
    <w:bookmarkEnd w:id="102"/>
    <w:bookmarkStart w:name="z113" w:id="103"/>
    <w:p>
      <w:pPr>
        <w:spacing w:after="0"/>
        <w:ind w:left="0"/>
        <w:jc w:val="both"/>
      </w:pPr>
      <w:r>
        <w:rPr>
          <w:rFonts w:ascii="Times New Roman"/>
          <w:b w:val="false"/>
          <w:i w:val="false"/>
          <w:color w:val="000000"/>
          <w:sz w:val="28"/>
        </w:rPr>
        <w:t>
      коммуналдық мемлекеттік мекемедегі қызметкерлерінің міндеттері мен өкілеттік шегін анықтайды;</w:t>
      </w:r>
    </w:p>
    <w:bookmarkEnd w:id="103"/>
    <w:bookmarkStart w:name="z114" w:id="104"/>
    <w:p>
      <w:pPr>
        <w:spacing w:after="0"/>
        <w:ind w:left="0"/>
        <w:jc w:val="both"/>
      </w:pPr>
      <w:r>
        <w:rPr>
          <w:rFonts w:ascii="Times New Roman"/>
          <w:b w:val="false"/>
          <w:i w:val="false"/>
          <w:color w:val="000000"/>
          <w:sz w:val="28"/>
        </w:rPr>
        <w:t>
      "Қазақстан Републикасының мемлекеттік қызметі туралы" Қазақстан Республикасының Заңына сәйкес әзірленген негізгі Ережелердің сақталуын қамтамасыз ету.</w:t>
      </w:r>
    </w:p>
    <w:bookmarkEnd w:id="104"/>
    <w:bookmarkStart w:name="z115" w:id="105"/>
    <w:p>
      <w:pPr>
        <w:spacing w:after="0"/>
        <w:ind w:left="0"/>
        <w:jc w:val="both"/>
      </w:pPr>
      <w:r>
        <w:rPr>
          <w:rFonts w:ascii="Times New Roman"/>
          <w:b w:val="false"/>
          <w:i w:val="false"/>
          <w:color w:val="000000"/>
          <w:sz w:val="28"/>
        </w:rPr>
        <w:t>
      23. Басшы қолданыстағы заңнамаға сәйкес "Солтүстік Қазақстан облысы Аққайың ауданы әкімдігінің кәсіпкерлік, ауыл шаруашылығы және ветеринария бөлімі" коммуналдық мемлекеттік мекемесі қызметкерлерінің функционалдық міндеттері мен өкілеттікті анықтайды.</w:t>
      </w:r>
    </w:p>
    <w:bookmarkEnd w:id="105"/>
    <w:bookmarkStart w:name="z116" w:id="106"/>
    <w:p>
      <w:pPr>
        <w:spacing w:after="0"/>
        <w:ind w:left="0"/>
        <w:jc w:val="both"/>
      </w:pPr>
      <w:r>
        <w:rPr>
          <w:rFonts w:ascii="Times New Roman"/>
          <w:b w:val="false"/>
          <w:i w:val="false"/>
          <w:color w:val="000000"/>
          <w:sz w:val="28"/>
        </w:rPr>
        <w:t>
      24. Басшы еркектер мен әйелдердің тең құқықтары мен мүдделерін мемлекеттік кепілдігі туралы заңнаманың сақталуын қамтамасыз етеді, сыбайлас жемкорлыққа қарсы іс-әрекет бойынша шаралар қабылдайды, "Солтүстік Қазақстан облысы Аққайың ауданы әкімдігінің кәсіпкерлік, ауыл шаруашылығы және ветеринария бөлімі" коммуналдық мемлекеттік мекемесінде заңнаманың сақталуына дербес жауапкершілік тартады.</w:t>
      </w:r>
    </w:p>
    <w:bookmarkEnd w:id="106"/>
    <w:bookmarkStart w:name="z117" w:id="107"/>
    <w:p>
      <w:pPr>
        <w:spacing w:after="0"/>
        <w:ind w:left="0"/>
        <w:jc w:val="left"/>
      </w:pPr>
      <w:r>
        <w:rPr>
          <w:rFonts w:ascii="Times New Roman"/>
          <w:b/>
          <w:i w:val="false"/>
          <w:color w:val="000000"/>
        </w:rPr>
        <w:t xml:space="preserve"> 4. Коммуналдық мемлекеттік мекемесінің мүлкі</w:t>
      </w:r>
    </w:p>
    <w:bookmarkEnd w:id="107"/>
    <w:bookmarkStart w:name="z118" w:id="108"/>
    <w:p>
      <w:pPr>
        <w:spacing w:after="0"/>
        <w:ind w:left="0"/>
        <w:jc w:val="both"/>
      </w:pPr>
      <w:r>
        <w:rPr>
          <w:rFonts w:ascii="Times New Roman"/>
          <w:b w:val="false"/>
          <w:i w:val="false"/>
          <w:color w:val="000000"/>
          <w:sz w:val="28"/>
        </w:rPr>
        <w:t>
      25. "Солтүстік Қазақстан облысы Аққайың ауданы әкімдігінің кәсіпкерлік, ауыл шаруашылығы және ветеринария бөлімі"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108"/>
    <w:bookmarkStart w:name="z119" w:id="109"/>
    <w:p>
      <w:pPr>
        <w:spacing w:after="0"/>
        <w:ind w:left="0"/>
        <w:jc w:val="both"/>
      </w:pPr>
      <w:r>
        <w:rPr>
          <w:rFonts w:ascii="Times New Roman"/>
          <w:b w:val="false"/>
          <w:i w:val="false"/>
          <w:color w:val="000000"/>
          <w:sz w:val="28"/>
        </w:rPr>
        <w:t>
      "Солтүстік Қазақстан облысы Аққайың ауданы әкімдігінің кәсіпкерлік, ауыл шаруашылығы және ветеринария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09"/>
    <w:bookmarkStart w:name="z120" w:id="110"/>
    <w:p>
      <w:pPr>
        <w:spacing w:after="0"/>
        <w:ind w:left="0"/>
        <w:jc w:val="both"/>
      </w:pPr>
      <w:r>
        <w:rPr>
          <w:rFonts w:ascii="Times New Roman"/>
          <w:b w:val="false"/>
          <w:i w:val="false"/>
          <w:color w:val="000000"/>
          <w:sz w:val="28"/>
        </w:rPr>
        <w:t>
      26. "Солтүстік Қазақстан облысы Аққайың ауданы әкімдігінің кәсіпкерлік, ауыл шаруашылығы және ветеринария бөлімі" коммуналдық мемлекеттік мекемесіне бекітілген мүлік коммуналдық меншікке жатады.</w:t>
      </w:r>
    </w:p>
    <w:bookmarkEnd w:id="110"/>
    <w:bookmarkStart w:name="z121" w:id="111"/>
    <w:p>
      <w:pPr>
        <w:spacing w:after="0"/>
        <w:ind w:left="0"/>
        <w:jc w:val="both"/>
      </w:pPr>
      <w:r>
        <w:rPr>
          <w:rFonts w:ascii="Times New Roman"/>
          <w:b w:val="false"/>
          <w:i w:val="false"/>
          <w:color w:val="000000"/>
          <w:sz w:val="28"/>
        </w:rPr>
        <w:t>
      27. Егер Қазақстан Республикасының заңнамасында өзге көзделмесе, "Солтүстік Қазақстан облысы Аққайың ауданы әкімдігінің кәсіпкерлік, ауыл шаруашылығы және ветеринария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муліктi, өз бетімен иеліктен шығаруға немесе оған өзге тәсілмен билік етуге құқығы жоқ.</w:t>
      </w:r>
    </w:p>
    <w:bookmarkEnd w:id="111"/>
    <w:bookmarkStart w:name="z122" w:id="112"/>
    <w:p>
      <w:pPr>
        <w:spacing w:after="0"/>
        <w:ind w:left="0"/>
        <w:jc w:val="left"/>
      </w:pPr>
      <w:r>
        <w:rPr>
          <w:rFonts w:ascii="Times New Roman"/>
          <w:b/>
          <w:i w:val="false"/>
          <w:color w:val="000000"/>
        </w:rPr>
        <w:t xml:space="preserve"> 5. Коммуналдық мемлекеттік мекемені қайта ұйымдастыру және тарату</w:t>
      </w:r>
    </w:p>
    <w:bookmarkEnd w:id="112"/>
    <w:bookmarkStart w:name="z123" w:id="113"/>
    <w:p>
      <w:pPr>
        <w:spacing w:after="0"/>
        <w:ind w:left="0"/>
        <w:jc w:val="both"/>
      </w:pPr>
      <w:r>
        <w:rPr>
          <w:rFonts w:ascii="Times New Roman"/>
          <w:b w:val="false"/>
          <w:i w:val="false"/>
          <w:color w:val="000000"/>
          <w:sz w:val="28"/>
        </w:rPr>
        <w:t>
      28. "Солтүстік Қазақстан облысы Аққайың ауданы әкімдігінің кәсіпкерлік, ауыл шаруашылығы және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p>
    <w:bookmarkEnd w:id="113"/>
    <w:bookmarkStart w:name="z124" w:id="114"/>
    <w:p>
      <w:pPr>
        <w:spacing w:after="0"/>
        <w:ind w:left="0"/>
        <w:jc w:val="both"/>
      </w:pPr>
      <w:r>
        <w:rPr>
          <w:rFonts w:ascii="Times New Roman"/>
          <w:b w:val="false"/>
          <w:i w:val="false"/>
          <w:color w:val="000000"/>
          <w:sz w:val="28"/>
        </w:rPr>
        <w:t>
      29. "Солтүстік Қазақстан облысы Аққайың ауданы әкімдігінің кәсіпкерлік, ауыл шаруашылығы және ветеринария бөлімі" коммуналдық мемлекеттік мекемесінің мүлкін бөлу тәртібі Қазақстан Республикасының заңнамасына сәйкес жүзеге асырылады.</w:t>
      </w:r>
    </w:p>
    <w:bookmarkEnd w:id="114"/>
    <w:bookmarkStart w:name="z125" w:id="115"/>
    <w:p>
      <w:pPr>
        <w:spacing w:after="0"/>
        <w:ind w:left="0"/>
        <w:jc w:val="left"/>
      </w:pPr>
      <w:r>
        <w:rPr>
          <w:rFonts w:ascii="Times New Roman"/>
          <w:b/>
          <w:i w:val="false"/>
          <w:color w:val="000000"/>
        </w:rPr>
        <w:t xml:space="preserve"> 6. Коммуналдық мемлекеттік мекемесінің Ережесіне өзгерістер мен толықтырулар енгізу</w:t>
      </w:r>
    </w:p>
    <w:bookmarkEnd w:id="115"/>
    <w:bookmarkStart w:name="z126" w:id="116"/>
    <w:p>
      <w:pPr>
        <w:spacing w:after="0"/>
        <w:ind w:left="0"/>
        <w:jc w:val="both"/>
      </w:pPr>
      <w:r>
        <w:rPr>
          <w:rFonts w:ascii="Times New Roman"/>
          <w:b w:val="false"/>
          <w:i w:val="false"/>
          <w:color w:val="000000"/>
          <w:sz w:val="28"/>
        </w:rPr>
        <w:t>
      30. "Солтүстік Қазақстан облысы Аққайың ауданы әкімдігінің кәсіпкерлік, ауыл шаруашылығы және ветеринария бөлімі" коммуналдық мемлекеттік мекемесінің Ережесіне өзгерістер мен толықтырулар Қазақстан Республикасының заңнамасына сәйкес жүзеге асырылады.</w:t>
      </w:r>
    </w:p>
    <w:bookmarkEnd w:id="116"/>
    <w:bookmarkStart w:name="z127" w:id="117"/>
    <w:p>
      <w:pPr>
        <w:spacing w:after="0"/>
        <w:ind w:left="0"/>
        <w:jc w:val="left"/>
      </w:pPr>
      <w:r>
        <w:rPr>
          <w:rFonts w:ascii="Times New Roman"/>
          <w:b/>
          <w:i w:val="false"/>
          <w:color w:val="000000"/>
        </w:rPr>
        <w:t xml:space="preserve"> 7. Коммуналдық мемлекеттік мекемесінің жұмыс тәртібі мен қарым-қатынасы</w:t>
      </w:r>
    </w:p>
    <w:bookmarkEnd w:id="117"/>
    <w:bookmarkStart w:name="z128" w:id="118"/>
    <w:p>
      <w:pPr>
        <w:spacing w:after="0"/>
        <w:ind w:left="0"/>
        <w:jc w:val="both"/>
      </w:pPr>
      <w:r>
        <w:rPr>
          <w:rFonts w:ascii="Times New Roman"/>
          <w:b w:val="false"/>
          <w:i w:val="false"/>
          <w:color w:val="000000"/>
          <w:sz w:val="28"/>
        </w:rPr>
        <w:t>
      31. "Солтүстік Қазақстан облысы Аққайың ауданы әкімдігінің кәсіпкерлік, ауыл шаруашылығы және ветеринария бөлімі" коммуналдық мемлекеттік мекемесі мен құрылтайшысы, мемлекеттік мүлік жөніндегі уәкілетті органы арасындағы өзара қарым-қатынасы Қазақстан Республикасының қолданыстағы заңнамасына сәйкес анықталады және реттеледі.</w:t>
      </w:r>
    </w:p>
    <w:bookmarkEnd w:id="118"/>
    <w:bookmarkStart w:name="z129" w:id="119"/>
    <w:p>
      <w:pPr>
        <w:spacing w:after="0"/>
        <w:ind w:left="0"/>
        <w:jc w:val="both"/>
      </w:pPr>
      <w:r>
        <w:rPr>
          <w:rFonts w:ascii="Times New Roman"/>
          <w:b w:val="false"/>
          <w:i w:val="false"/>
          <w:color w:val="000000"/>
          <w:sz w:val="28"/>
        </w:rPr>
        <w:t>
      32. "Солтүстік Қазақстан облысы Аққайың ауданы әкімдігінің кәсіпкерлік, ауыл шаруашылығы және ветеринария бөлімі" коммуналдық мемлекеттік мекемесі мен еңбек ұжымы арасындағы өзара қарым-қатынасы Қазақстан Республикасының қолданыстағы заңнамасына сәйкес анықталады.</w:t>
      </w:r>
    </w:p>
    <w:bookmarkEnd w:id="119"/>
    <w:bookmarkStart w:name="z130" w:id="120"/>
    <w:p>
      <w:pPr>
        <w:spacing w:after="0"/>
        <w:ind w:left="0"/>
        <w:jc w:val="both"/>
      </w:pPr>
      <w:r>
        <w:rPr>
          <w:rFonts w:ascii="Times New Roman"/>
          <w:b w:val="false"/>
          <w:i w:val="false"/>
          <w:color w:val="000000"/>
          <w:sz w:val="28"/>
        </w:rPr>
        <w:t>
      33. "Солтүстік Қазақстан облысы Аққайың ауданы әкімдігінің кәсіпкерлік, ауыл шаруашылығы және ветеринария бөлімі" коммуналдық мемлекеттік мекемесінің жұмыс уақытының тәртібі "Солтүстік Қазақстан облысы Аққайың ауданы әкімдігінің кәсіпкерлік, ауыл шаруашылығы және ветеринария бөлімі" коммуналдық мемлекеттік мекемесінің еңбек тәртібі Қағидаларымен белгіленеді және Қазақстан Республикасы еңбек нормасы заңнамаларына қайшы келмеуі тиіс.</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2024 жылғы 10 шілде</w:t>
            </w:r>
          </w:p>
        </w:tc>
      </w:tr>
    </w:tbl>
    <w:bookmarkStart w:name="z135" w:id="121"/>
    <w:p>
      <w:pPr>
        <w:spacing w:after="0"/>
        <w:ind w:left="0"/>
        <w:jc w:val="left"/>
      </w:pPr>
      <w:r>
        <w:rPr>
          <w:rFonts w:ascii="Times New Roman"/>
          <w:b/>
          <w:i w:val="false"/>
          <w:color w:val="000000"/>
        </w:rPr>
        <w:t xml:space="preserve"> ТАПСЫРУ АКТІСІ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Солтүстік Қазақстан облысы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Аққайың ауданы</w:t>
            </w:r>
          </w:p>
          <w:p>
            <w:pPr>
              <w:spacing w:after="20"/>
              <w:ind w:left="20"/>
              <w:jc w:val="both"/>
            </w:pPr>
            <w:r>
              <w:rPr>
                <w:rFonts w:ascii="Times New Roman"/>
                <w:b w:val="false"/>
                <w:i w:val="false"/>
                <w:color w:val="000000"/>
                <w:sz w:val="20"/>
              </w:rPr>
              <w:t>
Смирново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 " ______</w:t>
            </w:r>
          </w:p>
        </w:tc>
      </w:tr>
    </w:tbl>
    <w:bookmarkStart w:name="z138" w:id="123"/>
    <w:p>
      <w:pPr>
        <w:spacing w:after="0"/>
        <w:ind w:left="0"/>
        <w:jc w:val="both"/>
      </w:pPr>
      <w:r>
        <w:rPr>
          <w:rFonts w:ascii="Times New Roman"/>
          <w:b w:val="false"/>
          <w:i w:val="false"/>
          <w:color w:val="000000"/>
          <w:sz w:val="28"/>
        </w:rPr>
        <w:t>
      Солтүстік Қазақстан облысы Аққайың ауданы әкімдігінің 2024 жылғы "10" шілде № 146 "Солтүстік Қазақстан облысы Аққайың ауданы әкімдігінің кәсіпкерлік бөлімі "коммуналдық мемлекеттік мекемесін" Солтүстік Қазақстан облысы Аққайың ауданы әкімдігінің ауыл шаруашылығы және ветеринария бөлімі "коммуналдық мемлекеттік мекемесіне қосылу жолымен қайта ұйымдастыру туралы"қаулысына сәйкес, "Солтүстік Қазақстан облысы Аққайың ауданы әкімдігінің кәсіпкерлік бөлімі" коммуналдық мемлекеттік мекемесі "Солтүстік Қазақстан облысы Аққайың ауданы әкімдігінің кәсіпкерлік бөлімі" КММ ережесі негізінде әрекет ететін, "Солтүстік Қазақстан облысы Аққайың ауданы әкімдігінің ауыл шаруашылығы және ветеринария бөлімі" коммуналдық мемлекеттік мекемесі және "Солтүстік Қазақстан облысы Аққайың ауданы әкімдігінің ауыл шаруашылығы және ветеринария бөлімі" коммуналдық мемлекеттік мекемесіБөлім басшысы Әубәкіров Оралбек Ерденұлы " атынан, бұдан әрі "екінші Тарап" деп аталатын "Солтүстік Қазақстан облысы Аққайың ауданы әкімдігінің ауыл шаруашылығы және ветеринария бөлімі" коммуналдық мемлекеттік мекемесінің Ережесі негізінде қолданылып жүрген Қазақстан Республикасы Азаматтық кодексінің 46-бабының 2-тармағына, 47-бабына сәйкес бірінші Тарап беретіні туралы осы тапсыру актісін жасады:</w:t>
      </w:r>
    </w:p>
    <w:bookmarkEnd w:id="123"/>
    <w:bookmarkStart w:name="z139" w:id="124"/>
    <w:p>
      <w:pPr>
        <w:spacing w:after="0"/>
        <w:ind w:left="0"/>
        <w:jc w:val="both"/>
      </w:pPr>
      <w:r>
        <w:rPr>
          <w:rFonts w:ascii="Times New Roman"/>
          <w:b w:val="false"/>
          <w:i w:val="false"/>
          <w:color w:val="000000"/>
          <w:sz w:val="28"/>
        </w:rPr>
        <w:t>
      1) 40.04.2024 жылғы жағдай бойынша бухгалтерлік баланс бойынша активтер мен міндеттемелер:</w:t>
      </w:r>
    </w:p>
    <w:bookmarkEnd w:id="124"/>
    <w:bookmarkStart w:name="z140" w:id="125"/>
    <w:p>
      <w:pPr>
        <w:spacing w:after="0"/>
        <w:ind w:left="0"/>
        <w:jc w:val="left"/>
      </w:pPr>
      <w:r>
        <w:rPr>
          <w:rFonts w:ascii="Times New Roman"/>
          <w:b/>
          <w:i w:val="false"/>
          <w:color w:val="000000"/>
        </w:rPr>
        <w:t xml:space="preserve"> 1. Активтер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(заттың, жинақтың)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портреті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Жалаушаға 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Противогаз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6"/>
    <w:p>
      <w:pPr>
        <w:spacing w:after="0"/>
        <w:ind w:left="0"/>
        <w:jc w:val="left"/>
      </w:pPr>
      <w:r>
        <w:rPr>
          <w:rFonts w:ascii="Times New Roman"/>
          <w:b/>
          <w:i w:val="false"/>
          <w:color w:val="000000"/>
        </w:rPr>
        <w:t xml:space="preserve"> 3. Материалдық қорлар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(заттың, жинақтың)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7"/>
    <w:p>
      <w:pPr>
        <w:spacing w:after="0"/>
        <w:ind w:left="0"/>
        <w:jc w:val="left"/>
      </w:pPr>
      <w:r>
        <w:rPr>
          <w:rFonts w:ascii="Times New Roman"/>
          <w:b/>
          <w:i w:val="false"/>
          <w:color w:val="000000"/>
        </w:rPr>
        <w:t xml:space="preserve"> 4. Дебиторлық берешек</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43" w:id="128"/>
    <w:p>
      <w:pPr>
        <w:spacing w:after="0"/>
        <w:ind w:left="0"/>
        <w:jc w:val="left"/>
      </w:pPr>
      <w:r>
        <w:rPr>
          <w:rFonts w:ascii="Times New Roman"/>
          <w:b/>
          <w:i w:val="false"/>
          <w:color w:val="000000"/>
        </w:rPr>
        <w:t xml:space="preserve"> 6. Кредиторская задолженность</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"Севказэнергосбыт"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bl>
    <w:bookmarkStart w:name="z144" w:id="129"/>
    <w:p>
      <w:pPr>
        <w:spacing w:after="0"/>
        <w:ind w:left="0"/>
        <w:jc w:val="both"/>
      </w:pPr>
      <w:r>
        <w:rPr>
          <w:rFonts w:ascii="Times New Roman"/>
          <w:b w:val="false"/>
          <w:i w:val="false"/>
          <w:color w:val="000000"/>
          <w:sz w:val="28"/>
        </w:rPr>
        <w:t>
      Бірінші Тараптың мүлкі:</w:t>
      </w:r>
    </w:p>
    <w:bookmarkEnd w:id="129"/>
    <w:bookmarkStart w:name="z145" w:id="130"/>
    <w:p>
      <w:pPr>
        <w:spacing w:after="0"/>
        <w:ind w:left="0"/>
        <w:jc w:val="both"/>
      </w:pPr>
      <w:r>
        <w:rPr>
          <w:rFonts w:ascii="Times New Roman"/>
          <w:b w:val="false"/>
          <w:i w:val="false"/>
          <w:color w:val="000000"/>
          <w:sz w:val="28"/>
        </w:rPr>
        <w:t>
      Негізгі құрал-жабдықтар-1171358 теңге 00 тиын</w:t>
      </w:r>
    </w:p>
    <w:bookmarkEnd w:id="130"/>
    <w:bookmarkStart w:name="z146" w:id="131"/>
    <w:p>
      <w:pPr>
        <w:spacing w:after="0"/>
        <w:ind w:left="0"/>
        <w:jc w:val="both"/>
      </w:pPr>
      <w:r>
        <w:rPr>
          <w:rFonts w:ascii="Times New Roman"/>
          <w:b w:val="false"/>
          <w:i w:val="false"/>
          <w:color w:val="000000"/>
          <w:sz w:val="28"/>
        </w:rPr>
        <w:t>
      Материалдық емес активтер -57300 теңге 00 тиын</w:t>
      </w:r>
    </w:p>
    <w:bookmarkEnd w:id="131"/>
    <w:bookmarkStart w:name="z147" w:id="132"/>
    <w:p>
      <w:pPr>
        <w:spacing w:after="0"/>
        <w:ind w:left="0"/>
        <w:jc w:val="both"/>
      </w:pPr>
      <w:r>
        <w:rPr>
          <w:rFonts w:ascii="Times New Roman"/>
          <w:b w:val="false"/>
          <w:i w:val="false"/>
          <w:color w:val="000000"/>
          <w:sz w:val="28"/>
        </w:rPr>
        <w:t>
      Қорлар - 00 теңге 00 тиын</w:t>
      </w:r>
    </w:p>
    <w:bookmarkEnd w:id="132"/>
    <w:bookmarkStart w:name="z148" w:id="133"/>
    <w:p>
      <w:pPr>
        <w:spacing w:after="0"/>
        <w:ind w:left="0"/>
        <w:jc w:val="both"/>
      </w:pPr>
      <w:r>
        <w:rPr>
          <w:rFonts w:ascii="Times New Roman"/>
          <w:b w:val="false"/>
          <w:i w:val="false"/>
          <w:color w:val="000000"/>
          <w:sz w:val="28"/>
        </w:rPr>
        <w:t>
      Ақшалай қаражат - 00 теңге 00 тиын</w:t>
      </w:r>
    </w:p>
    <w:bookmarkEnd w:id="133"/>
    <w:bookmarkStart w:name="z149" w:id="134"/>
    <w:p>
      <w:pPr>
        <w:spacing w:after="0"/>
        <w:ind w:left="0"/>
        <w:jc w:val="both"/>
      </w:pPr>
      <w:r>
        <w:rPr>
          <w:rFonts w:ascii="Times New Roman"/>
          <w:b w:val="false"/>
          <w:i w:val="false"/>
          <w:color w:val="000000"/>
          <w:sz w:val="28"/>
        </w:rPr>
        <w:t>
      04.04.2024 ж. баланс - 20978864 теңге 61 тиын</w:t>
      </w:r>
    </w:p>
    <w:bookmarkEnd w:id="134"/>
    <w:bookmarkStart w:name="z150" w:id="135"/>
    <w:p>
      <w:pPr>
        <w:spacing w:after="0"/>
        <w:ind w:left="0"/>
        <w:jc w:val="both"/>
      </w:pPr>
      <w:r>
        <w:rPr>
          <w:rFonts w:ascii="Times New Roman"/>
          <w:b w:val="false"/>
          <w:i w:val="false"/>
          <w:color w:val="000000"/>
          <w:sz w:val="28"/>
        </w:rPr>
        <w:t>
      04.04.2024 ж. пассив – 20978864 теңге 61 тиын</w:t>
      </w:r>
    </w:p>
    <w:bookmarkEnd w:id="135"/>
    <w:bookmarkStart w:name="z151" w:id="136"/>
    <w:p>
      <w:pPr>
        <w:spacing w:after="0"/>
        <w:ind w:left="0"/>
        <w:jc w:val="both"/>
      </w:pPr>
      <w:r>
        <w:rPr>
          <w:rFonts w:ascii="Times New Roman"/>
          <w:b w:val="false"/>
          <w:i w:val="false"/>
          <w:color w:val="000000"/>
          <w:sz w:val="28"/>
        </w:rPr>
        <w:t>
      2) Екінші тарапқа Бірінші араптың жедел басқаруына берілетін құжаттама:</w:t>
      </w:r>
    </w:p>
    <w:bookmarkEnd w:id="136"/>
    <w:bookmarkStart w:name="z152" w:id="137"/>
    <w:p>
      <w:pPr>
        <w:spacing w:after="0"/>
        <w:ind w:left="0"/>
        <w:jc w:val="both"/>
      </w:pPr>
      <w:r>
        <w:rPr>
          <w:rFonts w:ascii="Times New Roman"/>
          <w:b w:val="false"/>
          <w:i w:val="false"/>
          <w:color w:val="000000"/>
          <w:sz w:val="28"/>
        </w:rPr>
        <w:t>
      2.1. Бөлім ережесі - 20 бет;</w:t>
      </w:r>
    </w:p>
    <w:bookmarkEnd w:id="137"/>
    <w:bookmarkStart w:name="z153" w:id="138"/>
    <w:p>
      <w:pPr>
        <w:spacing w:after="0"/>
        <w:ind w:left="0"/>
        <w:jc w:val="both"/>
      </w:pPr>
      <w:r>
        <w:rPr>
          <w:rFonts w:ascii="Times New Roman"/>
          <w:b w:val="false"/>
          <w:i w:val="false"/>
          <w:color w:val="000000"/>
          <w:sz w:val="28"/>
        </w:rPr>
        <w:t>
      2.2. Заңды тұлғаны мемлекеттік қайта тіркеу туралы куәлік-1 бет,</w:t>
      </w:r>
    </w:p>
    <w:bookmarkEnd w:id="138"/>
    <w:bookmarkStart w:name="z154" w:id="139"/>
    <w:p>
      <w:pPr>
        <w:spacing w:after="0"/>
        <w:ind w:left="0"/>
        <w:jc w:val="both"/>
      </w:pPr>
      <w:r>
        <w:rPr>
          <w:rFonts w:ascii="Times New Roman"/>
          <w:b w:val="false"/>
          <w:i w:val="false"/>
          <w:color w:val="000000"/>
          <w:sz w:val="28"/>
        </w:rPr>
        <w:t>
      статистикалық карта-1 бет;</w:t>
      </w:r>
    </w:p>
    <w:bookmarkEnd w:id="139"/>
    <w:bookmarkStart w:name="z155" w:id="140"/>
    <w:p>
      <w:pPr>
        <w:spacing w:after="0"/>
        <w:ind w:left="0"/>
        <w:jc w:val="both"/>
      </w:pPr>
      <w:r>
        <w:rPr>
          <w:rFonts w:ascii="Times New Roman"/>
          <w:b w:val="false"/>
          <w:i w:val="false"/>
          <w:color w:val="000000"/>
          <w:sz w:val="28"/>
        </w:rPr>
        <w:t>
      2.3. Істер номенклатурасына сәйкес құжаттар 2016,2017,2018,2019,2020,2021,2022,2023,2024 жылдар-86 іс;</w:t>
      </w:r>
    </w:p>
    <w:bookmarkEnd w:id="140"/>
    <w:bookmarkStart w:name="z156" w:id="141"/>
    <w:p>
      <w:pPr>
        <w:spacing w:after="0"/>
        <w:ind w:left="0"/>
        <w:jc w:val="both"/>
      </w:pPr>
      <w:r>
        <w:rPr>
          <w:rFonts w:ascii="Times New Roman"/>
          <w:b w:val="false"/>
          <w:i w:val="false"/>
          <w:color w:val="000000"/>
          <w:sz w:val="28"/>
        </w:rPr>
        <w:t>
      Екінші тарап тараптар даулайтын міндеттемелерді қоса алғанда, барлық кредиторлар мен борышкерлерге қатысты талаптар мен міндеттемелер құқығын қоса алғанда, олардың барлық құқықтары бойынша Бірінші тараптың құқықтық мирасқоры болып табылады.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Қабылдады: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Аққайың ауданы қәсіпкерлік бөлімі" коммуналдық мемлекеттік мекемесі"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Солтүстік Қазақстан облысы, Аққайың ауданы, Смирново ауылы, 9 май көшесі, 67</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080340021750</w:t>
            </w:r>
          </w:p>
          <w:p>
            <w:pPr>
              <w:spacing w:after="20"/>
              <w:ind w:left="20"/>
              <w:jc w:val="both"/>
            </w:pPr>
            <w:r>
              <w:rPr>
                <w:rFonts w:ascii="Times New Roman"/>
                <w:b w:val="false"/>
                <w:i w:val="false"/>
                <w:color w:val="000000"/>
                <w:sz w:val="20"/>
              </w:rPr>
              <w:t>
Басшы _______________А.Кермуканов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Тапсырды: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Аққайың ауданы әкімдігінің ауыл шаруашылығы және ветеринария бөлімі" коммуналдық мемлекеттік мекемесі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Қазақстан облысы, Аққайың ауданы, Смирново ауылы, Халық көшесі, 37</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060240009992</w:t>
            </w:r>
          </w:p>
          <w:p>
            <w:pPr>
              <w:spacing w:after="20"/>
              <w:ind w:left="20"/>
              <w:jc w:val="both"/>
            </w:pPr>
            <w:r>
              <w:rPr>
                <w:rFonts w:ascii="Times New Roman"/>
                <w:b w:val="false"/>
                <w:i w:val="false"/>
                <w:color w:val="000000"/>
                <w:sz w:val="20"/>
              </w:rPr>
              <w:t>
Басшы ______________О.Аубакиров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